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bf47" w14:textId="af4b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541 "Рудный қаласының 2012-2014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2012 жылғы 16 ақпандағы № 16 шешімі. Қостанай облысы Рудный қаласының Әділет басқармасында 2012 жылғы 24 ақпанда № 9-2-203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"Рудный қаласының 2012-2014 жылдарға арналған қалалық бюджеті туралы"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9-2-197, 2012 жылғы 20 қаңтарда "Рудненский рабочий" қалалық газетінде жарияланған),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9755592,0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7837368,0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349667,0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1548087,0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9893908,9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40435,0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40435,0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Рудный қаласы жергілікті атқарушы органының 2012 жылға арналған резерві 79274,9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В. Бушуева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Искуженов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373"/>
        <w:gridCol w:w="8313"/>
        <w:gridCol w:w="19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9755592,0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7837368,0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3104631,0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3104631,0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1219088,0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472574,0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349667,0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1548087,0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1548087,0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73"/>
        <w:gridCol w:w="713"/>
        <w:gridCol w:w="753"/>
        <w:gridCol w:w="7353"/>
        <w:gridCol w:w="19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9893908,9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204744,7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145090,7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95312,7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70202,7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44543,0</w:t>
            </w:r>
          </w:p>
        </w:tc>
      </w:tr>
      <w:tr>
        <w:trPr>
          <w:trHeight w:val="13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14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3130065,3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614561,0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2394984,3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2391381,3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2130816,3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208034,0</w:t>
            </w:r>
          </w:p>
        </w:tc>
      </w:tr>
      <w:tr>
        <w:trPr>
          <w:trHeight w:val="18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51207,0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16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51361,0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96255,0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58508,0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56347,0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924444,2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692214,2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98544,0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593670,2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176100,2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396349,0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66460,0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155242,0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449786,8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108722,6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209705,2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104349,0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13866,0</w:t>
            </w:r>
          </w:p>
        </w:tc>
      </w:tr>
      <w:tr>
        <w:trPr>
          <w:trHeight w:val="13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68993,6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28247,6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836478,8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836478,8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834573,8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638234,0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196339,8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110098,9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104691,9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79274,9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79274,9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25417,0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13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-336751,9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