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0ed" w14:textId="104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24 қаңтардағы № 550 шешімі. Қостанай облысы Рудный қаласының Әділет басқармасында 2012 жылғы 3 ақпанда № 9-2-202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9-2-197, 2012 жылғы 20 қаңтарда "Рудненский рабочий" қалалық газетінде жарияланған),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2)–6)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9844243,9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90335,0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-336751,9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336751,9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2012 жылға арналған резерві 81200,0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393"/>
        <w:gridCol w:w="8233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9755827,0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7837368,0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1548322,0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1548322,0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13"/>
        <w:gridCol w:w="653"/>
        <w:gridCol w:w="727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9844243,9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3130065,3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2394984,3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2391381,3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2130816,3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208034,0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866745,0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640188,0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591644,0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175419,0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Горняцк поселкесінің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673"/>
        <w:gridCol w:w="753"/>
        <w:gridCol w:w="9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550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Қашар поселкесінің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733"/>
        <w:gridCol w:w="693"/>
        <w:gridCol w:w="9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