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edf8" w14:textId="c2ee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2013-2015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21 желтоқсандағы № 96 шешімі. Қостанай облысының Әділет департаментінде 2012 жылғы 29 желтоқсанда № 3967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22151736,4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14803589,0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56675,0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1610100,0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5681372,4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22943564,1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қаласы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 жеке табыс салығы мен әлеуметтік салықтың 100 пайызын есепке алу жолымен кірістерді бөлу нормативтері белгіленгені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қала бюджетінен облыстық бюджетке 5060887,0 мың теңге сомасында бюджеттік алып қоюлардың көлемі орнатылсын.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2013 жылға арналған қалалық бюджетте келесі мөлшерде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15498,1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5979,9 мың теңге сомасында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Қостанай облысы Қостанай қаласы мәслихатының 15.02.2013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3-2. 464003000 "Жалпы білім беру" бюджеттік бағдарламасы бойынша шығындарды азайтып, 2013 жылға мақсатына сай емес пайдаланылған нысаналы трансферттерді қайтару 158,0 мың теңге сомасында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Қостанай облысы Қостанай қаласы мәслихатының 10.07.2013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қала бюджетіне берілетін бюджеттік субвенциялар көлемі 0 құрайтыны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қалалық бюджетте республикалық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4450,8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5267,0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237167,0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14512,0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жетiм баланы (жетiм балаларды) және ата-анасының қамқорлығынсыз қалған баланы (балаларды) асырап-бағу үшiн ай сайын ақша қаражатын төлеуге 63426,0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91758,0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9859,0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980,0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қаласы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2013 жылға арналған қалалық бюджетте республикалық бюджеттен "Қолжетімді тұрғын үй –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қаражаттар түсімі қарастырылғаны ескерілсін":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бюджетін тұрғын үй құрылыс жинақтары жүйесі арқылы тұрғын үй жобалауға, салуға және (немесе) сатып алуға кредиттеуге 700000,0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892963,6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705873,0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Қостанай қаласы мәслихатының 18.10.2013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Қостанай қаласы мәслихатының 15.02.2013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арналған қалалық бюджетте республикалық бюджеттен қаражаттар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нысаналы трансферттер 774780,0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трансферттер 257839,0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2013 жылға арналған қалалық бюджетте республикалық бюджеттен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шенберінде инженерлік инфрақұрылымын дамытуына аудандардың (облыстық маңызы бар қалалардың" бюджеттеріне дамытуына нысаналы трансферттер түсімінің 305884,0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Қостанай қаласы мәслихатының 07.10.2013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арналған қалалық бюджетте облыстық бюджеттен мынадай мөлшерде ағымдағы нысаналы трансферттер және даму трансферттерінің түсімі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6730,0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күтіп ұстауға 14227,0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күтіп ұстауға 53583,0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нысаналы трансферттер 79521,0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трансферттер 705058,0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нысаналы трансферттер 1428822,0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көшелерін және жалпы пайдалану орындарын ағымдағы күтіп ұстауына 28672,0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Қостанай қаласы мәслихатының 18.10.2013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2013 жылға арналған қаланың жергілікті атқарушы органының резерві 189489,9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Қостанай қаласы мәслихатының 18.10.2013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2013 жылға арналған қалалық бюджетті атқару процесінде секвестрлеуге жатпайтын бюджеттік бағдарламалардың тізбесі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9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И. Бибин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міндеттерін атқарушы            А. Оралбаева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Дорошок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 1-қосымша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Қостанай қаласы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9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22151736,4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53"/>
        <w:gridCol w:w="573"/>
        <w:gridCol w:w="6533"/>
        <w:gridCol w:w="23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22943564,1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257278,4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5707315,1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1335210,5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1335210,5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1098043,5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3668882,9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3668882,9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3403743,9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703221,7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673221,7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534639,5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6832072,3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3385692,2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2282807,7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1041279,3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1430992,3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1131204,8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1126204,8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440653,6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111236,3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121744,7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86666,9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74541,4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1852554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562676,6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 2-қосымша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Қостанай қаласы мәслихатының 07.10.2013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7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21946385,3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14419939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7052144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5076675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1517668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1356568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33"/>
        <w:gridCol w:w="713"/>
        <w:gridCol w:w="6993"/>
        <w:gridCol w:w="22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21568183,3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4705863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560551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6238168,3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4404082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2707136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1319280,3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592694,3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3134555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233144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5783713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Қостанай қаласы мәслихатының 07.10.2013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(2013 жылдың 1 қаңтарынан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93"/>
        <w:gridCol w:w="573"/>
        <w:gridCol w:w="7933"/>
        <w:gridCol w:w="22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24349753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14426757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7069662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5034175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1984240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7896756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33"/>
        <w:gridCol w:w="713"/>
        <w:gridCol w:w="6973"/>
        <w:gridCol w:w="227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23717753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40238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 жекешелендіруден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5982069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2943922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443784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1276206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559931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491549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68382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5171987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3458171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1396043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2038746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463140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801067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524699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501302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489857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 де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676796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579996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648659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бюджетін орындау барысында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339"/>
        <w:gridCol w:w="730"/>
        <w:gridCol w:w="774"/>
        <w:gridCol w:w="9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Фунционалдық топ</w:t>
            </w:r>
          </w:p>
        </w:tc>
      </w:tr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