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cd98" w14:textId="7fbc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23 ақпандағы № 397 "2012 жылы төленетін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12 қазандағы № 2198 қаулысы. Қостанай облысының Әділет департаментінде 2012 жылғы 15 қарашада № 3888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жылы төленетін қоғамдық жұмыстарды ұйымдастыру туралы" әкімдіктің 2012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9-1-184 нөмірімен тіркелген, 2012 жылғы 27 наурызда "Костанай"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көрсетілген қаулысымен бекітілген, 2012 жылы жұмыссыздар үшін ұйымдастырылатын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реттік нөмірі 10-жолы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33"/>
        <w:gridCol w:w="3213"/>
        <w:gridCol w:w="1233"/>
        <w:gridCol w:w="31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2012"жауап-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қырық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аспайды.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 және 2012 жылдың 1 тамызынан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 аппаратының басшысы Р. Х. Каркеновқа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 әкімі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