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1c2" w14:textId="522e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472 "Қостанай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2012 жылғы 6 қарашадағы № 83 шешімі. Қостанай облысының Әділет департаментінде 2012 жылғы 8 қарашада № 3880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2012-2014 жылдарға арналған бюджеті туралы" мәслихаттың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9-1-176 тіркелген, 2012 жылғы 10 қаңтарда "Қостанай"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 1), 2), 3), 4), 5), 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20129869,5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13170881,0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351700,0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6549621,5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22358164,3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226000,0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12850,0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-2467144,8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2467144,8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2012 жылға арналған қаланың жергілікті атқарушы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 190554,3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11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С.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Н. Дорошок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2012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қарашадағы № 83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2011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желтоқсандағы № 472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3"/>
        <w:gridCol w:w="593"/>
        <w:gridCol w:w="7093"/>
        <w:gridCol w:w="2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20129869,5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13170881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1426161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633"/>
        <w:gridCol w:w="653"/>
        <w:gridCol w:w="533"/>
        <w:gridCol w:w="6233"/>
        <w:gridCol w:w="25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22358164,3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271108,8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156797,8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33017,4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5316241,9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1162337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1162337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1104760</w:t>
            </w:r>
          </w:p>
        </w:tc>
      </w:tr>
      <w:tr>
        <w:trPr>
          <w:trHeight w:val="17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3516379,9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3516379,9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3160449,9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7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(дарынды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637525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632325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24755,6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486731,4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546006,1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478138,5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478138,5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64533,5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67367,6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7390205,3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4210657,7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учаскелерiн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қою, соның iшiнде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шығару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4144339,8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2265775,8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2464662,1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2410918,1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1521193,1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714885,5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714885,5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46158,7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569254,5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352019,3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76997,7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113641,7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38370,3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10827,3</w:t>
            </w:r>
          </w:p>
        </w:tc>
      </w:tr>
      <w:tr>
        <w:trPr>
          <w:trHeight w:val="18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684894,8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684894,8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418634,8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418634,8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19022,8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2818669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2818669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2818669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1211569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334542,3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бәсекелестікті қорғау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кәсіпкерлік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131484,7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мүлкін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-2467144,8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