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62f5" w14:textId="3dc6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құрамды бөліктерін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12 қазандағы № 1 қаулысы және Қостанай облысы Қостанай қаласы мәслихатының 2012 жылғы 12 қазандағы № 77 шешімі. Қостанай облысының Әділет департаментінде 2012 жылғы 24 қазанда № 3853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ономастикалық комиссияның қорытындысына сәйкес және халықтың пікірін ескеріп,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құрамды бөліктеріне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"Амангелді" тұрғын үй алабы;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"Геофизик" тұрғын үй алабы;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"Дружба" тұрғын үй алабы;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"Қонай" тұрғын үй алабы;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"Жылы жай" тұрғын үй алабы;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"Ударник" тұрғын үй алабы.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3"/>
        <w:gridCol w:w="5813"/>
      </w:tblGrid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 Қостанай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 _______ Ғ. Нұрмұхамбетов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Сессия төрайымы, № 14        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бойынша депутаты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________ Ә. Байменова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Қостанай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мәслихатының хатшысы          __________Н. Халықов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