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3017" w14:textId="c513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арналған салық мөлшерлемері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25 шілдедегі № 60 шешімі. Қостанай облысының Әділет департаментінде 2012 жылғы 24 тамызда № 9-1-198 тіркелді. Күші жойылды - Қостанай облысы Қостанай қаласы мәслихатының 2018 жылғы 15 мамырдағы № 243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15.05.2018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Шешімінің тақырыбында және бүкіл мәтін бойынша "ставкалары" деген сөз "мөлшерлемелері" деген сөзбен ауыстырылды - Қостанай облысы Қостанай қаласы мәслихатының 13.08.2015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Республикасының 2008 жылғы 10 желтоқсандағы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381-бабына</w:t>
      </w:r>
      <w:r>
        <w:rPr>
          <w:rFonts w:ascii="Times New Roman"/>
          <w:b w:val="false"/>
          <w:i w:val="false"/>
          <w:color w:val="000000"/>
          <w:sz w:val="28"/>
        </w:rPr>
        <w:t>, 386-бабының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Автотұрақтардың (паркингтердің) санаттары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санаттарына байланысты автотұрақтар (паркингтер) үшін бөлінген жерлерге базалық салық мөлшерлемелері мөлшерінің ұлғаюы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санаттағы жерлерге салықты есептеу кезінде жерлеріне базалық мөлшерлемелері қолданылатын Қостанай қаласы жақын жатқан елді мекен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Р. Айтқожинова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Дорошок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Қ. Мензарипов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қосымша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9327"/>
        <w:gridCol w:w="1888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жер үсті автотұрақтар (паркингтер)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жер үсті бірқабатты автотұрақтар, жер асты бірқабатты автотұрақтар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пандустары (рампалары) бар немесе механикаландырылған қондырғаларды қолданылатын жер үсті көпқабатты автотұрақтар, пандустары (рампалары) бар немесе механикаландырылған қондырғаларды қолданылатын көпқабатты жер асты автотұрақтар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қосымша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санаттарына байланысты автотұрақтар (паркингтер) үшін бөлінген жерлерге базалық салық мөлшерлемелері мөлшерінің ұлғаюы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2-қосымшаға өзгерістер енгізілді - Қостанай облысы Қостанай қаласы мәслихатының 13.08.2015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күнтізбелік күн өткеннен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4681"/>
        <w:gridCol w:w="4927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Ұлғайтылған базалық салық мөлшерлемелерінің мөлшерлері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