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faac4" w14:textId="bafaa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2010 жылғы 26 қарашадағы № 2395 "Бас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2012 жылғы 4 маусымдағы № 1206 қаулысы. Қостанай облысы Қостанай қаласының Әділет басқармасында 2012 жылғы 3 шілдеде № 9-1-192 тіркелді. Күші жойылды - Қостанай облысы Қостанай қаласы әкімдігінің 2016 жылғы 18 ақпандағы № 335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Қостанай облысы Қостанай қаласы әкімдігінің 18.02.2016 </w:t>
      </w:r>
      <w:r>
        <w:rPr>
          <w:rFonts w:ascii="Times New Roman"/>
          <w:b w:val="false"/>
          <w:i w:val="false"/>
          <w:color w:val="ff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"Халықты жұмыспен қамту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Қостанай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Әкімдіктің "Бас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белгілеу туралы" 2010 жылғы 26 қарашадағы </w:t>
      </w:r>
      <w:r>
        <w:rPr>
          <w:rFonts w:ascii="Times New Roman"/>
          <w:b w:val="false"/>
          <w:i w:val="false"/>
          <w:color w:val="000000"/>
          <w:sz w:val="28"/>
        </w:rPr>
        <w:t>№ 2395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9-1-158 нөмірімен тіркелген, 2011 жылғы 11 қаңтардағы "Костанай"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тақырып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"Қылмыстық-атқару инспекциясы пробация қызметінің есебінде тұрған адамдар, сондай-ақ 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белгілеу туралы";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"1) жұмыс орындардың жалпы санының бес пайызы мөлшерінде қылмыстық-атқару инспекциясы пробация қызметінің есебінде тұрған адамдар, сондай-ақ бас бостандығынан айыру орындарынан босатылған адамдар үшін;".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алғашқы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Қостанай қаласы әкімінің орынбасары А.Қ. Нұрғазиновқа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Қостанай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Нұрмұхамбетов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"Қостанай қаласы әкімдігінің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қамту және әлеуметтік бағдарламалары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бөлімі" мемлекеттік мекеме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 Б. Шаяхметов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