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cbc9" w14:textId="ed7c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472 "Қостанай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6 сәуірдегі № 39 шешімі. Қостанай облысы Қостанай қаласының Әділет басқармасында 2012 жылғы 11 сәуірде № 9-1-186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№ 95-IV "Қазақстан Республикасының Бюджет кодексінің"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2012-2014 жылдарға арналған бюджеті туралы"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9-1-176 тіркелген, 2012 жылы 10 қаңтарында "Қостанай"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18809047,0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12306854,0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49446,0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306700,0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6146047,0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20870764,8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226000,0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179427,0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179427,0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-2467144,8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2467144,8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қалалық бюджетте келесі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53251,8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16450,1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қалалық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2019,0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46672,0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сайынғы ақшалай қаражаттарын төлеуге 59754,0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6880,0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16094,0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94058,0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15905,0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қалалық бюджетте республикалық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1094538,0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623150,0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679924,0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848083,0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420580,0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7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Н.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393"/>
        <w:gridCol w:w="8093"/>
        <w:gridCol w:w="18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18809047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12306854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6146047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6146047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93"/>
        <w:gridCol w:w="673"/>
        <w:gridCol w:w="373"/>
        <w:gridCol w:w="6673"/>
        <w:gridCol w:w="199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20870765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120593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1201321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1201321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3861561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3517551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259533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569097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6666751,8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4154596,8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4086979,8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1094538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2302291,8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2034282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637577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2340410,1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1131341,1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4479161,9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4479161,9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4479161,9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69701,9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-2267145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