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fef8" w14:textId="67af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 практикасын ұйымдастыруды ұсынатын жұмыс берушілердің 2012 жылға арналған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2012 жылғы 7 ақпандағы № 260 қаулысы. Қостанай облысы Қостанай қаласының Әділет басқармасында 2012 жылғы 12 наурызда № 9-1-183 тіркелді. Күші жойылды - Қостанай облысы Қостанай қаласы әкімдігінің 2012 жылғы 21 мамырдағы № 1123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Қостанай қаласы әкімдігінің 2012.05.21 № 1123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18-2-бабына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қаулысына, "Жұмыспен қамту 2020 бағдарламасын бекіту туралы" Қазақстан Республикасы Үкіметінің 2011 жылғы 31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жастар практикасын ұйымдастыруды ұсынатын жұмыс берушілердің 2012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 және өз әрекетін 2012 жылдың 1 ақпанынан бастап туындаған қатынастарға таратады.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орынбасары М.К.Жұрқабаевқа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               Ж.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Қостанай облысы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актілерін орындау департаменті"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Ж.Саматов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Қостанай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Е.Бексеитов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 құрылысы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С.Омарова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қамтуды үйлестіру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Қ.Тұманова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әкімінің аппараты"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А.Әбенов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ақпандағы № 260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 практикасын ұйымдастыруды ұсынатын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берушілердің 2012 жылға арналған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793"/>
        <w:gridCol w:w="3773"/>
        <w:gridCol w:w="1173"/>
        <w:gridCol w:w="1433"/>
        <w:gridCol w:w="1413"/>
      </w:tblGrid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(мамандық)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бухгалтер-аудитор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Головко Владимир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Иванович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Сагумбаева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Сәбитбековна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Спанов Болатбек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Қазымбекович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Шнайдер Галина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Борисовна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"Агромашхолдинг"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филиалы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тракторларды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слесарь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"Қазпочта"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"Адал-Көмек"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қоры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профсоюзов"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(одағы)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 ерке и 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тәрбиешісі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(ағылшын)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"Бахыт"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"Георесурс"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техник-геодезист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техник-картограф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техник-маркшейдер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техник-геодезист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техник-картограф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техник-маркшейдер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слесарь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фабрика валяной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"Мелькомбинат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АҚ-БИДАЙ"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хатшы-референт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"Силуэт-Сымбат"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шаштараз-модельер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маникюрші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"СЭНКОС"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техник-құрылысшы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"Тобол Керамик"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техник-құрылысшы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фирмасы" "Westel"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"EurAsian-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Holding"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