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4f08" w14:textId="d194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8 желтоқсандағы № 450 "Қостанай облысының 2012-2014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2012 жылғы 19 желтоқсандағы № 109 шешімі. Қостанай облысының Әділет департаментінде 2012 жылғы 24 желтоқсанда № 3944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2012-2014 жылдарға арналған облыстық бюджеті туралы" 2011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3788 нөмірімен тіркелген, 2012 жылғы 5 және 12 қаңтарда "Костанайские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101461889,2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5701199,1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791586,3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10661,7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94958442,1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101757311,2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1243944,6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1906929,0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662984,4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608906,2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611451,0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активтерін сатудан түсетін түсімдер – 2544,8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-2148272,8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2148272,8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2012 жылға арналған облыстық бюджетте мынадай мөлшерлерде нысаналы трансферттер мен бюджеттік кредиттерді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682758,7 мың теңге сомасында, оның ішінде облыстық бюджеттен 427182,6 мың теңге сомасында және аудандар мен қалалар бюджеттерінен 255576,1 мың теңге сомасында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облыстық бюджетке 41298,8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мақсатына сай емес пайдаланылған нысаналы трансферттер 13452,2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берілген пайдаланылмаған бюджеттік кредиттерді аудандардың бюджеттерінен қайтару 90362,2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Сергеев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Кисленкова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 шешіміне 1-қосымша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3"/>
        <w:gridCol w:w="453"/>
        <w:gridCol w:w="7973"/>
        <w:gridCol w:w="23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101461889,2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791586,3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106969,3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66609,5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22837,1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сыйақылар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3822,9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6668,8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3644,9</w:t>
            </w:r>
          </w:p>
        </w:tc>
      </w:tr>
      <w:tr>
        <w:trPr>
          <w:trHeight w:val="8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3644,9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</w:tr>
      <w:tr>
        <w:trPr>
          <w:trHeight w:val="10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505943,1</w:t>
            </w:r>
          </w:p>
        </w:tc>
      </w:tr>
      <w:tr>
        <w:trPr>
          <w:trHeight w:val="13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505943,1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174980,5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174980,5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94958442,1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8591592,1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8591592,1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86366850,0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86366850,0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73"/>
        <w:gridCol w:w="673"/>
        <w:gridCol w:w="7133"/>
        <w:gridCol w:w="2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101757311,2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996288,7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581805,7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378246,7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372246,7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79292,2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23540,2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5313221,0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4542138,0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141862,0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13607740,1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1350220,0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1350220,0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931243,0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2579460,9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1520612,9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975198,0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368792,9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163760,0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4431219,1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4233081,1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3723743,1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250435,0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оқу-өндiрiстiк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ұйымдастыру үшін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өндірістік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шеберлеріне қосымша ақыны белгілеу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арттыру,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4779975,1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3165139,0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246874,2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1425191,8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858545,0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1480514,1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297304,4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80778,7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18953451,9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1141564,0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1141564,0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689336,0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аясында бостандықтан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орындарында отырған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шыққан тұлғалар арасында АҚТҚ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инфекциясының алдын-алуға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әлеуметтік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7214074,0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7214074,0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3760666,5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365806,7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106008,3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 науқастарды,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бүйрегі транспланттаудан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науқастарды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211406,0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389444,5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1928539,0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7625071,5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7625071,5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7001135,5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1954723,4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1688740,5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1283448,5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265982,9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265982,9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3487200,2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2312764,2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1507948,0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548528,0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782272,2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752436,2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828142,0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825935,0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96377,8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емделу бөлімшелер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12262073,8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4628093,0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беруге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278002,0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3909135,0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90269,0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3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қамту-2020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7549482,2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2560659,0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149307,5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142790,5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4988823,2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671268,0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2877027,0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657054,9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447451,3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 мекендерді абаттандыруды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224422,1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139994,9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1653205,3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1624027,7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44171,0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1419926,0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16767,6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31482,3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418,7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144699,7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101324,1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1322991,0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353564,0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950427,0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10690304,3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6348392,3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6348392,3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1758396,0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1452002,0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2493178,0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 белгiлеу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372262,0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2755381,0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2755381,0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өңірлік тұрақтандыру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қалыптастыру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705759,0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диагностикасы, жануарларды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емдеу, өңдеу үшін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зоогигиеналық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атрибуттарды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сатып алу,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126252,6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126252,6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88243,6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71243,6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7308584,5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5265814,6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5265814,6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2684082,0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2469232,6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аудандық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 (қала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көшелерін) күрделі және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жөндеуден өткізуге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1659513,3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234567,6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3646634,0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3571286,0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154388,0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252665,7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223309,8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63785,5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жүргізуді сервистік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1854650,0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мәселелерін шешуге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20124111,9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20124111,9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20124111,9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682758,7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13452,2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18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туындаған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жалпы республикалық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1243944,6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кредит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673"/>
        <w:gridCol w:w="673"/>
        <w:gridCol w:w="7033"/>
        <w:gridCol w:w="23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572622,2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480955,0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91667,2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мемлекеттiк кепiлдiктер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талаптарды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90362,2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бюджеттерiнен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90362,2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608906,2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мемлекеттік кәсіпорындарды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 немесе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жіргізуіндегі өзге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-2148272,8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