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f809e" w14:textId="a0f80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2012 жылғы 26 қарашадағы № 531 қаулысы. Қостанай облысының Әділет департаментінде 2012 жылғы 21 желтоқсанда № 3942 тіркелді. Күші жойылды - Қостанай облысы әкімдігінің 2013 жылғы 20 қарашадағы № 508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ff0000"/>
          <w:sz w:val="28"/>
        </w:rPr>
        <w:t>
      Ескерту. Күші жойылды - Қостанай облысы әкімдігінің 20.11.2013 № 508 қаулысымен (қол қойылған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 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қызмет көрсету регламенттері бекітілсін: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Семей ядролық сынақ полигонында ядролық сынақтардың салдарынан зардап шеккен азаматтарды тіркеу</w:t>
      </w:r>
      <w:r>
        <w:rPr>
          <w:rFonts w:ascii="Times New Roman"/>
          <w:b w:val="false"/>
          <w:i w:val="false"/>
          <w:color w:val="000000"/>
          <w:sz w:val="28"/>
        </w:rPr>
        <w:t xml:space="preserve"> және есепке алу";</w:t>
      </w:r>
      <w:r>
        <w:br/>
      </w:r>
      <w:r>
        <w:rPr>
          <w:rFonts w:ascii="Times New Roman"/>
          <w:b w:val="false"/>
          <w:i w:val="false"/>
          <w:color w:val="000000"/>
          <w:sz w:val="28"/>
        </w:rPr>
        <w:t>
</w:t>
      </w:r>
      <w:r>
        <w:rPr>
          <w:rFonts w:ascii="Times New Roman"/>
          <w:b w:val="false"/>
          <w:i w:val="false"/>
          <w:color w:val="000000"/>
          <w:sz w:val="28"/>
        </w:rPr>
        <w:t>
      2) "Ауылдық жерде тұратын әлеуметтік сала мамандарына </w:t>
      </w:r>
      <w:r>
        <w:rPr>
          <w:rFonts w:ascii="Times New Roman"/>
          <w:b w:val="false"/>
          <w:i w:val="false"/>
          <w:color w:val="000000"/>
          <w:sz w:val="28"/>
        </w:rPr>
        <w:t>отын сатып алу бойынша әлеуметтік көмек тағайындау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 алғаш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Облыс әкімі                                Н. Садуақасов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облысы әкімдігінің</w:t>
      </w:r>
      <w:r>
        <w:br/>
      </w:r>
      <w:r>
        <w:rPr>
          <w:rFonts w:ascii="Times New Roman"/>
          <w:b w:val="false"/>
          <w:i w:val="false"/>
          <w:color w:val="000000"/>
          <w:sz w:val="28"/>
        </w:rPr>
        <w:t>
</w:t>
      </w:r>
      <w:r>
        <w:rPr>
          <w:rFonts w:ascii="Times New Roman"/>
          <w:b w:val="false"/>
          <w:i/>
          <w:color w:val="000000"/>
          <w:sz w:val="28"/>
        </w:rPr>
        <w:t>      жұмыспен қамтуды үйлестіру және</w:t>
      </w:r>
      <w:r>
        <w:br/>
      </w:r>
      <w:r>
        <w:rPr>
          <w:rFonts w:ascii="Times New Roman"/>
          <w:b w:val="false"/>
          <w:i w:val="false"/>
          <w:color w:val="000000"/>
          <w:sz w:val="28"/>
        </w:rPr>
        <w:t>
</w:t>
      </w:r>
      <w:r>
        <w:rPr>
          <w:rFonts w:ascii="Times New Roman"/>
          <w:b w:val="false"/>
          <w:i/>
          <w:color w:val="000000"/>
          <w:sz w:val="28"/>
        </w:rPr>
        <w:t>      әлеуметтік бағдарламалар</w:t>
      </w:r>
      <w:r>
        <w:br/>
      </w:r>
      <w:r>
        <w:rPr>
          <w:rFonts w:ascii="Times New Roman"/>
          <w:b w:val="false"/>
          <w:i w:val="false"/>
          <w:color w:val="000000"/>
          <w:sz w:val="28"/>
        </w:rPr>
        <w:t>
</w:t>
      </w:r>
      <w:r>
        <w:rPr>
          <w:rFonts w:ascii="Times New Roman"/>
          <w:b w:val="false"/>
          <w:i/>
          <w:color w:val="000000"/>
          <w:sz w:val="28"/>
        </w:rPr>
        <w:t>      басқармасы" ММ бастығы</w:t>
      </w:r>
      <w:r>
        <w:br/>
      </w:r>
      <w:r>
        <w:rPr>
          <w:rFonts w:ascii="Times New Roman"/>
          <w:b w:val="false"/>
          <w:i w:val="false"/>
          <w:color w:val="000000"/>
          <w:sz w:val="28"/>
        </w:rPr>
        <w:t>
</w:t>
      </w:r>
      <w:r>
        <w:rPr>
          <w:rFonts w:ascii="Times New Roman"/>
          <w:b w:val="false"/>
          <w:i/>
          <w:color w:val="000000"/>
          <w:sz w:val="28"/>
        </w:rPr>
        <w:t>      ________________ Е. Жаулыбаев</w:t>
      </w:r>
    </w:p>
    <w:bookmarkStart w:name="z6"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2012 жылғы 26 қарашадағы    </w:t>
      </w:r>
      <w:r>
        <w:br/>
      </w:r>
      <w:r>
        <w:rPr>
          <w:rFonts w:ascii="Times New Roman"/>
          <w:b w:val="false"/>
          <w:i w:val="false"/>
          <w:color w:val="000000"/>
          <w:sz w:val="28"/>
        </w:rPr>
        <w:t xml:space="preserve">
№ 531 қаулысымен бекітілген  </w:t>
      </w:r>
    </w:p>
    <w:bookmarkEnd w:id="2"/>
    <w:bookmarkStart w:name="z7" w:id="3"/>
    <w:p>
      <w:pPr>
        <w:spacing w:after="0"/>
        <w:ind w:left="0"/>
        <w:jc w:val="left"/>
      </w:pPr>
      <w:r>
        <w:rPr>
          <w:rFonts w:ascii="Times New Roman"/>
          <w:b/>
          <w:i w:val="false"/>
          <w:color w:val="000000"/>
        </w:rPr>
        <w:t xml:space="preserve"> 
"Семей ядролық сынақ полигонында</w:t>
      </w:r>
      <w:r>
        <w:br/>
      </w:r>
      <w:r>
        <w:rPr>
          <w:rFonts w:ascii="Times New Roman"/>
          <w:b/>
          <w:i w:val="false"/>
          <w:color w:val="000000"/>
        </w:rPr>
        <w:t>
ядролық сынақтардың салдарынан зардап</w:t>
      </w:r>
      <w:r>
        <w:br/>
      </w:r>
      <w:r>
        <w:rPr>
          <w:rFonts w:ascii="Times New Roman"/>
          <w:b/>
          <w:i w:val="false"/>
          <w:color w:val="000000"/>
        </w:rPr>
        <w:t>
шеккен азаматтарды тiркеу және есепке алу"</w:t>
      </w:r>
      <w:r>
        <w:br/>
      </w:r>
      <w:r>
        <w:rPr>
          <w:rFonts w:ascii="Times New Roman"/>
          <w:b/>
          <w:i w:val="false"/>
          <w:color w:val="000000"/>
        </w:rPr>
        <w:t>
мемлекеттік қызмет көрсету регламенті</w:t>
      </w:r>
    </w:p>
    <w:bookmarkEnd w:id="3"/>
    <w:bookmarkStart w:name="z8"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1. "Семей ядролық сынақ полигонында ядролық сынақтардың салдарынан зардап шеккен азаматтарды тiркеу және есепке алу" мемлекеттiк қызметі (бұдан әрі – мемлекеттік қызмет) "Семей ядролық сынақ полигонындағы ядролық сынақтардың салдарынан зардап шеккен азаматтарды әлеуметтiк қорғау туралы" Қазақстан Республикасының 1992 жылғы 18 желтоқсандағы Заңы (бұдан әрi – Заң) </w:t>
      </w:r>
      <w:r>
        <w:rPr>
          <w:rFonts w:ascii="Times New Roman"/>
          <w:b w:val="false"/>
          <w:i w:val="false"/>
          <w:color w:val="000000"/>
          <w:sz w:val="28"/>
        </w:rPr>
        <w:t>11-бабының</w:t>
      </w:r>
      <w:r>
        <w:rPr>
          <w:rFonts w:ascii="Times New Roman"/>
          <w:b w:val="false"/>
          <w:i w:val="false"/>
          <w:color w:val="000000"/>
          <w:sz w:val="28"/>
        </w:rPr>
        <w:t>, "Семей ядролық сынақ полигонындағы ядролық сынақтардың салдарынан зардап шеккен азаматтарға бiржолғы мемлекеттiк ақшалай өтемақы төлеудiң және оларға куәлiк берудiң кейбiр мәселелерi туралы" Қазақстан Республикасы Үкiметiнiң 2006 жылғы 20 ақпандағы </w:t>
      </w:r>
      <w:r>
        <w:rPr>
          <w:rFonts w:ascii="Times New Roman"/>
          <w:b w:val="false"/>
          <w:i w:val="false"/>
          <w:color w:val="000000"/>
          <w:sz w:val="28"/>
        </w:rPr>
        <w:t>№ 110</w:t>
      </w:r>
      <w:r>
        <w:rPr>
          <w:rFonts w:ascii="Times New Roman"/>
          <w:b w:val="false"/>
          <w:i w:val="false"/>
          <w:color w:val="000000"/>
          <w:sz w:val="28"/>
        </w:rPr>
        <w:t xml:space="preserve"> қаулысымен бекiтiлген, Семей ядролық сынақ полигонындағы ядролық сынақтардың салдарынан зардап шеккен азаматтарды тiркеу, оларға бiржолғы мемлекеттiк ақшалай өтемақы төлеу және жеңiлдiктер мен өтемақы алу құқығын растайтын куәлiк беру ережесiнің </w:t>
      </w:r>
      <w:r>
        <w:rPr>
          <w:rFonts w:ascii="Times New Roman"/>
          <w:b w:val="false"/>
          <w:i w:val="false"/>
          <w:color w:val="000000"/>
          <w:sz w:val="28"/>
        </w:rPr>
        <w:t>2-тарауының</w:t>
      </w:r>
      <w:r>
        <w:rPr>
          <w:rFonts w:ascii="Times New Roman"/>
          <w:b w:val="false"/>
          <w:i w:val="false"/>
          <w:color w:val="000000"/>
          <w:sz w:val="28"/>
        </w:rPr>
        <w:t>, "Жергiлiктi атқарушы органдар көрсететiн әлеуметтiк қорғау саласындағы мемлекеттiк қызметтердiң стандарттарын бекiту туралы" Қазақстан Республикасы Үкіметінің 2011 жылғы 7 сәуірдегі </w:t>
      </w:r>
      <w:r>
        <w:rPr>
          <w:rFonts w:ascii="Times New Roman"/>
          <w:b w:val="false"/>
          <w:i w:val="false"/>
          <w:color w:val="000000"/>
          <w:sz w:val="28"/>
        </w:rPr>
        <w:t>№ 394</w:t>
      </w:r>
      <w:r>
        <w:rPr>
          <w:rFonts w:ascii="Times New Roman"/>
          <w:b w:val="false"/>
          <w:i w:val="false"/>
          <w:color w:val="000000"/>
          <w:sz w:val="28"/>
        </w:rPr>
        <w:t xml:space="preserve"> қаулысымен бекітілген "Семей ядролық сынақ полигонында ядролық сынақтардың салдарынан зардап шеккен азаматтарды тіркеу және есепке алу"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негiзiнде көрсетiледi.</w:t>
      </w:r>
      <w:r>
        <w:br/>
      </w:r>
      <w:r>
        <w:rPr>
          <w:rFonts w:ascii="Times New Roman"/>
          <w:b w:val="false"/>
          <w:i w:val="false"/>
          <w:color w:val="000000"/>
          <w:sz w:val="28"/>
        </w:rPr>
        <w:t>
</w:t>
      </w:r>
      <w:r>
        <w:rPr>
          <w:rFonts w:ascii="Times New Roman"/>
          <w:b w:val="false"/>
          <w:i w:val="false"/>
          <w:color w:val="000000"/>
          <w:sz w:val="28"/>
        </w:rPr>
        <w:t>
      2. Мемлекеттік қызметті мекенжайлары Стандарттың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 аудандардың, облыстық маңызы бар қалалардың жұмыспен қамту және әлеуметтік бағдарламалар бөлімдері (бұдан әрі – арнайы комиссияның жұмыс органы) ұсынады.</w:t>
      </w:r>
      <w:r>
        <w:br/>
      </w:r>
      <w:r>
        <w:rPr>
          <w:rFonts w:ascii="Times New Roman"/>
          <w:b w:val="false"/>
          <w:i w:val="false"/>
          <w:color w:val="000000"/>
          <w:sz w:val="28"/>
        </w:rPr>
        <w:t>
      Сондай-ақ мемлекеттiк қызмет баламалы негiзде мекенжайлары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халыққа қызмет көрсету орталықтары (бұдан әрi – Орталық) арқылы ұсынылады.</w:t>
      </w:r>
      <w:r>
        <w:br/>
      </w:r>
      <w:r>
        <w:rPr>
          <w:rFonts w:ascii="Times New Roman"/>
          <w:b w:val="false"/>
          <w:i w:val="false"/>
          <w:color w:val="000000"/>
          <w:sz w:val="28"/>
        </w:rPr>
        <w:t>
</w:t>
      </w:r>
      <w:r>
        <w:rPr>
          <w:rFonts w:ascii="Times New Roman"/>
          <w:b w:val="false"/>
          <w:i w:val="false"/>
          <w:color w:val="000000"/>
          <w:sz w:val="28"/>
        </w:rPr>
        <w:t>
      3. "Семей ядролық сынақ полигонында ядролық сынақтардың салдарынан зардап шеккен азаматтарды тiркеу және есепке алу" мемлекеттік қызмет көрсету регламентінде (бұдан әрі – Регламент) мынадай термин пайдаланылады: тұтынушы – Стандарттың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жеке тұлға.</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қызметтiң нәтижесi Семей ядролық сынақ полигонындағы ядролық сынақтардың салдарынан зардап шеккен Қазақстан Республикасының азаматтарын тiркеу туралы шешiм жөнiнде хабарлама (бұдан әрі – хабарлама) не мемлекеттiк қызмет көрсетуден бас тарту туралы қағаз тасымалдағыштағы дәлелдi жауап (бұдан әрі – дәлелді бас тарту)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көрсету мерзiмдерi:</w:t>
      </w:r>
      <w:r>
        <w:br/>
      </w:r>
      <w:r>
        <w:rPr>
          <w:rFonts w:ascii="Times New Roman"/>
          <w:b w:val="false"/>
          <w:i w:val="false"/>
          <w:color w:val="000000"/>
          <w:sz w:val="28"/>
        </w:rPr>
        <w:t>
</w:t>
      </w:r>
      <w:r>
        <w:rPr>
          <w:rFonts w:ascii="Times New Roman"/>
          <w:b w:val="false"/>
          <w:i w:val="false"/>
          <w:color w:val="000000"/>
          <w:sz w:val="28"/>
        </w:rPr>
        <w:t>
      1)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анықталған қажеттi құжаттарды тапсырған сәттен бастап:</w:t>
      </w:r>
      <w:r>
        <w:br/>
      </w:r>
      <w:r>
        <w:rPr>
          <w:rFonts w:ascii="Times New Roman"/>
          <w:b w:val="false"/>
          <w:i w:val="false"/>
          <w:color w:val="000000"/>
          <w:sz w:val="28"/>
        </w:rPr>
        <w:t>
      арнайы комиссияның жұмыс органында – жиырма күнтiзбелiк күннен аспайтын мерзiмде;</w:t>
      </w:r>
      <w:r>
        <w:br/>
      </w:r>
      <w:r>
        <w:rPr>
          <w:rFonts w:ascii="Times New Roman"/>
          <w:b w:val="false"/>
          <w:i w:val="false"/>
          <w:color w:val="000000"/>
          <w:sz w:val="28"/>
        </w:rPr>
        <w:t>
      Орталықта – жиырма күнтiзбелiк күннен аспайтын мерзiмде (мемлекеттiк қызметке құжат қабылдау және беру (нәтиже) күнi мемлекеттiк қызмет көрсету мерзiмiне кiрмейдi);</w:t>
      </w:r>
      <w:r>
        <w:br/>
      </w:r>
      <w:r>
        <w:rPr>
          <w:rFonts w:ascii="Times New Roman"/>
          <w:b w:val="false"/>
          <w:i w:val="false"/>
          <w:color w:val="000000"/>
          <w:sz w:val="28"/>
        </w:rPr>
        <w:t>
</w:t>
      </w:r>
      <w:r>
        <w:rPr>
          <w:rFonts w:ascii="Times New Roman"/>
          <w:b w:val="false"/>
          <w:i w:val="false"/>
          <w:color w:val="000000"/>
          <w:sz w:val="28"/>
        </w:rPr>
        <w:t>
      2) тұтынушы өтiнiш берген күнi сол жерде көрсетiлетiн мемлекеттiк қызметтi алуға дейiн күтудiң рұқсат берiлген ең көп уақыты (талон алғанға дейiн) 30 минуттан аспайды;</w:t>
      </w:r>
      <w:r>
        <w:br/>
      </w:r>
      <w:r>
        <w:rPr>
          <w:rFonts w:ascii="Times New Roman"/>
          <w:b w:val="false"/>
          <w:i w:val="false"/>
          <w:color w:val="000000"/>
          <w:sz w:val="28"/>
        </w:rPr>
        <w:t>
</w:t>
      </w:r>
      <w:r>
        <w:rPr>
          <w:rFonts w:ascii="Times New Roman"/>
          <w:b w:val="false"/>
          <w:i w:val="false"/>
          <w:color w:val="000000"/>
          <w:sz w:val="28"/>
        </w:rPr>
        <w:t>
      3) тұтынушы өтiнiш берген күнi сол жерде көрсетiлетiн мемлекеттiк қызмет тұтынушысына қызмет көрсетудiң рұқсат берiлген ең көп уақыты арнайы комиссияның жұмыс органында 15 минуттан аспайды, Орталықта – 30 минут.</w:t>
      </w:r>
      <w:r>
        <w:br/>
      </w:r>
      <w:r>
        <w:rPr>
          <w:rFonts w:ascii="Times New Roman"/>
          <w:b w:val="false"/>
          <w:i w:val="false"/>
          <w:color w:val="000000"/>
          <w:sz w:val="28"/>
        </w:rPr>
        <w:t>
</w:t>
      </w:r>
      <w:r>
        <w:rPr>
          <w:rFonts w:ascii="Times New Roman"/>
          <w:b w:val="false"/>
          <w:i w:val="false"/>
          <w:color w:val="000000"/>
          <w:sz w:val="28"/>
        </w:rPr>
        <w:t>
      7. Мемлекеттiк қызмет тегiн көрсетiледi.</w:t>
      </w:r>
    </w:p>
    <w:bookmarkEnd w:id="5"/>
    <w:bookmarkStart w:name="z19" w:id="6"/>
    <w:p>
      <w:pPr>
        <w:spacing w:after="0"/>
        <w:ind w:left="0"/>
        <w:jc w:val="left"/>
      </w:pPr>
      <w:r>
        <w:rPr>
          <w:rFonts w:ascii="Times New Roman"/>
          <w:b/>
          <w:i w:val="false"/>
          <w:color w:val="000000"/>
        </w:rPr>
        <w:t xml:space="preserve"> 
2. Мемлекеттік қызмет көрсетуге қойылатын талаптар</w:t>
      </w:r>
    </w:p>
    <w:bookmarkEnd w:id="6"/>
    <w:bookmarkStart w:name="z20" w:id="7"/>
    <w:p>
      <w:pPr>
        <w:spacing w:after="0"/>
        <w:ind w:left="0"/>
        <w:jc w:val="both"/>
      </w:pPr>
      <w:r>
        <w:rPr>
          <w:rFonts w:ascii="Times New Roman"/>
          <w:b w:val="false"/>
          <w:i w:val="false"/>
          <w:color w:val="000000"/>
          <w:sz w:val="28"/>
        </w:rPr>
        <w:t>
      8. Мемлекеттiк қызмет көрсету тәртiбi туралы толық ақпарат Қазақстан Республикасы Еңбек және халықты әлеуметтiк қорғау министрлiгiнiң http://www.enbek.gov.kz интернет-ресурсында, арнайы комиссияның жұмыс органдарының стендiлерiнде, ресми ақпарат көздерiнде орналастырылады, сондай-ақ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көрсетiлген орталықтардың ақпараттық-анықтамалық қызметтерiнiң телефондары арқылы алуға болады.</w:t>
      </w:r>
      <w:r>
        <w:br/>
      </w:r>
      <w:r>
        <w:rPr>
          <w:rFonts w:ascii="Times New Roman"/>
          <w:b w:val="false"/>
          <w:i w:val="false"/>
          <w:color w:val="000000"/>
          <w:sz w:val="28"/>
        </w:rPr>
        <w:t>
</w:t>
      </w:r>
      <w:r>
        <w:rPr>
          <w:rFonts w:ascii="Times New Roman"/>
          <w:b w:val="false"/>
          <w:i w:val="false"/>
          <w:color w:val="000000"/>
          <w:sz w:val="28"/>
        </w:rPr>
        <w:t>
      9. Арнайы комиссияның жұмыс органының жұмыс кестесi: демалыс (сенбi, жексенбi) және мереке күндерiн қоспағанда, сағат 13.00-ден 14.00-ге дейiн түскi үзiлiспен күн сайын сағат 9.00-ден 18.00-ге дейiн. Қабылдау алдын ала жазылусыз және жедел қызмет көрсетусiз кезек тәртiбiнде жүзеге асырылады.</w:t>
      </w:r>
      <w:r>
        <w:br/>
      </w:r>
      <w:r>
        <w:rPr>
          <w:rFonts w:ascii="Times New Roman"/>
          <w:b w:val="false"/>
          <w:i w:val="false"/>
          <w:color w:val="000000"/>
          <w:sz w:val="28"/>
        </w:rPr>
        <w:t>
      Орталықтың жұмыс кестесi: күн сайын сағат 9.00-ден 20.00-ге дейiн үзiлiссiз, орталықтың филиалдары мен өкiлдiктерiнде демалыс (сенбi, жексенбi) және мереке күндерiн қоспағанда, күн сайын сағат 13.00-ден 14.00-ге дейiн түскi үзiлiспен сағат 9.00-ден 19.00-ге дейiн. Қабылдау алдын ала жазылусыз және жедел қызмет көрсетусiз "электронды" кезек тәртiбiнде жүзеге асырылады.</w:t>
      </w:r>
      <w:r>
        <w:br/>
      </w:r>
      <w:r>
        <w:rPr>
          <w:rFonts w:ascii="Times New Roman"/>
          <w:b w:val="false"/>
          <w:i w:val="false"/>
          <w:color w:val="000000"/>
          <w:sz w:val="28"/>
        </w:rPr>
        <w:t>
</w:t>
      </w:r>
      <w:r>
        <w:rPr>
          <w:rFonts w:ascii="Times New Roman"/>
          <w:b w:val="false"/>
          <w:i w:val="false"/>
          <w:color w:val="000000"/>
          <w:sz w:val="28"/>
        </w:rPr>
        <w:t>
      10. Тексеру қорытындысы бойынша iс макетi ресiмделген Семей ядролық сынақ полигонындағы ядролық сынақтардың салдарынан зардап шеккен азаматқа бiржолғы мемлекеттiк ақшалай өтемақының төлену фактiсiнiң анықталуы, сондай-ақ тұтынушының құжаттарды тапсырған кезде толық емес және (немесе) жалған мәлiметтер ұсынуы мемлекеттiк қызметтi көрсетуден бас тарту үшiн негiз болып табылады.</w:t>
      </w:r>
      <w:r>
        <w:br/>
      </w:r>
      <w:r>
        <w:rPr>
          <w:rFonts w:ascii="Times New Roman"/>
          <w:b w:val="false"/>
          <w:i w:val="false"/>
          <w:color w:val="000000"/>
          <w:sz w:val="28"/>
        </w:rPr>
        <w:t>
      Арнайы комиссияның жұмыс органы құжаттардың ресiмделуiнде қателер анықтаған кезде,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көзделген құжаттар пакетi толық ұсынылмаған және құжаттар дұрыс ресiмделмеген жағдайда құжаттар пакетiн алған күннен бастап жиырма күн iшiнде бас тарту себебiн көрсете отырып, хабарлама бередi.</w:t>
      </w:r>
      <w:r>
        <w:br/>
      </w:r>
      <w:r>
        <w:rPr>
          <w:rFonts w:ascii="Times New Roman"/>
          <w:b w:val="false"/>
          <w:i w:val="false"/>
          <w:color w:val="000000"/>
          <w:sz w:val="28"/>
        </w:rPr>
        <w:t>
      Мемлекеттiк қызмет Орталық арқылы жүзеге асырылған кезде арнайы комиссияның жұмыс органы құжаттардың ресiмделуiнде қателер анықтаған кезде,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көзделген құжаттар пакетi толық ұсынылмаған және құжаттар дұрыс ресiмделмеген жағдайда құжаттар пакетiн алғаннан кейiн үш жұмыс күнi iшiнде бас тарту себебiн жазбаша негiздей отырып, оларды кейiн тұтынушыға беру үшiн Орталыққа жiбередi.</w:t>
      </w:r>
      <w:r>
        <w:br/>
      </w:r>
      <w:r>
        <w:rPr>
          <w:rFonts w:ascii="Times New Roman"/>
          <w:b w:val="false"/>
          <w:i w:val="false"/>
          <w:color w:val="000000"/>
          <w:sz w:val="28"/>
        </w:rPr>
        <w:t>
      Мемлекеттiк қызмет көрсетудi тоқтата тұру үшiн негiздемелер жоқ.</w:t>
      </w:r>
      <w:r>
        <w:br/>
      </w:r>
      <w:r>
        <w:rPr>
          <w:rFonts w:ascii="Times New Roman"/>
          <w:b w:val="false"/>
          <w:i w:val="false"/>
          <w:color w:val="000000"/>
          <w:sz w:val="28"/>
        </w:rPr>
        <w:t>
</w:t>
      </w:r>
      <w:r>
        <w:rPr>
          <w:rFonts w:ascii="Times New Roman"/>
          <w:b w:val="false"/>
          <w:i w:val="false"/>
          <w:color w:val="000000"/>
          <w:sz w:val="28"/>
        </w:rPr>
        <w:t>
      11. Мемлекеттiк қызмет алу үшiн тұтынушыдан өтініш алған сәттен бастап мемлекеттiк қызметтiң нәтижесін беру сәтіне дейiнгі мемлекеттiк қызмет көрсету кезеңдері:</w:t>
      </w:r>
      <w:r>
        <w:br/>
      </w:r>
      <w:r>
        <w:rPr>
          <w:rFonts w:ascii="Times New Roman"/>
          <w:b w:val="false"/>
          <w:i w:val="false"/>
          <w:color w:val="000000"/>
          <w:sz w:val="28"/>
        </w:rPr>
        <w:t>
</w:t>
      </w:r>
      <w:r>
        <w:rPr>
          <w:rFonts w:ascii="Times New Roman"/>
          <w:b w:val="false"/>
          <w:i w:val="false"/>
          <w:color w:val="000000"/>
          <w:sz w:val="28"/>
        </w:rPr>
        <w:t>
      1) тұтынушы арнайы комиссияның жұмыс органына немесе Орталыққа өтініш береді;</w:t>
      </w:r>
      <w:r>
        <w:br/>
      </w:r>
      <w:r>
        <w:rPr>
          <w:rFonts w:ascii="Times New Roman"/>
          <w:b w:val="false"/>
          <w:i w:val="false"/>
          <w:color w:val="000000"/>
          <w:sz w:val="28"/>
        </w:rPr>
        <w:t>
</w:t>
      </w:r>
      <w:r>
        <w:rPr>
          <w:rFonts w:ascii="Times New Roman"/>
          <w:b w:val="false"/>
          <w:i w:val="false"/>
          <w:color w:val="000000"/>
          <w:sz w:val="28"/>
        </w:rPr>
        <w:t>
      2) Орталықтың инспекторы құжаттарды қабылдайды және тіркейді, қолхат береді, құжаттарды Орталықтың жинақтау бөлімінің инспекторына жібереді;</w:t>
      </w:r>
      <w:r>
        <w:br/>
      </w:r>
      <w:r>
        <w:rPr>
          <w:rFonts w:ascii="Times New Roman"/>
          <w:b w:val="false"/>
          <w:i w:val="false"/>
          <w:color w:val="000000"/>
          <w:sz w:val="28"/>
        </w:rPr>
        <w:t>
</w:t>
      </w:r>
      <w:r>
        <w:rPr>
          <w:rFonts w:ascii="Times New Roman"/>
          <w:b w:val="false"/>
          <w:i w:val="false"/>
          <w:color w:val="000000"/>
          <w:sz w:val="28"/>
        </w:rPr>
        <w:t>
      3) Орталықтың жинақтау бөлімінің инспекторы тізілім жасайды және құжаттарды арнайы комиссияның жұмыс органына жібереді;</w:t>
      </w:r>
      <w:r>
        <w:br/>
      </w:r>
      <w:r>
        <w:rPr>
          <w:rFonts w:ascii="Times New Roman"/>
          <w:b w:val="false"/>
          <w:i w:val="false"/>
          <w:color w:val="000000"/>
          <w:sz w:val="28"/>
        </w:rPr>
        <w:t>
</w:t>
      </w:r>
      <w:r>
        <w:rPr>
          <w:rFonts w:ascii="Times New Roman"/>
          <w:b w:val="false"/>
          <w:i w:val="false"/>
          <w:color w:val="000000"/>
          <w:sz w:val="28"/>
        </w:rPr>
        <w:t>
      4) Арнайы комиссияның жұмыс органының қызметкері Орталықтан немесе тұтынушыдан құжаттарды қабылдайды және тіркейді, тұтынушыға талон береді, бұрыштама қою үшін құжаттарды басшыға жібереді;</w:t>
      </w:r>
      <w:r>
        <w:br/>
      </w:r>
      <w:r>
        <w:rPr>
          <w:rFonts w:ascii="Times New Roman"/>
          <w:b w:val="false"/>
          <w:i w:val="false"/>
          <w:color w:val="000000"/>
          <w:sz w:val="28"/>
        </w:rPr>
        <w:t>
</w:t>
      </w:r>
      <w:r>
        <w:rPr>
          <w:rFonts w:ascii="Times New Roman"/>
          <w:b w:val="false"/>
          <w:i w:val="false"/>
          <w:color w:val="000000"/>
          <w:sz w:val="28"/>
        </w:rPr>
        <w:t>
      5) Арнайы комиссияның жұмыс органының басшысы хат-хабармен танысады, жауапты орындаушыны анықтайды;</w:t>
      </w:r>
      <w:r>
        <w:br/>
      </w:r>
      <w:r>
        <w:rPr>
          <w:rFonts w:ascii="Times New Roman"/>
          <w:b w:val="false"/>
          <w:i w:val="false"/>
          <w:color w:val="000000"/>
          <w:sz w:val="28"/>
        </w:rPr>
        <w:t>
</w:t>
      </w:r>
      <w:r>
        <w:rPr>
          <w:rFonts w:ascii="Times New Roman"/>
          <w:b w:val="false"/>
          <w:i w:val="false"/>
          <w:color w:val="000000"/>
          <w:sz w:val="28"/>
        </w:rPr>
        <w:t>
      6) Арнайы комиссияның жұмыс органының жауапты орындаушысы құжаттарды тексеруді жүзеге асырады, жеке істің макетін қалыптастырады;</w:t>
      </w:r>
      <w:r>
        <w:br/>
      </w:r>
      <w:r>
        <w:rPr>
          <w:rFonts w:ascii="Times New Roman"/>
          <w:b w:val="false"/>
          <w:i w:val="false"/>
          <w:color w:val="000000"/>
          <w:sz w:val="28"/>
        </w:rPr>
        <w:t>
</w:t>
      </w:r>
      <w:r>
        <w:rPr>
          <w:rFonts w:ascii="Times New Roman"/>
          <w:b w:val="false"/>
          <w:i w:val="false"/>
          <w:color w:val="000000"/>
          <w:sz w:val="28"/>
        </w:rPr>
        <w:t>
      7) Арнайы комиссия істі қарайды, Семей ядролық сынақ полигонында ядролық сынақтардың салдарынан зардап шеккен Қазақстан Республикасының азаматтарын тiркеу туралы (тіркеуден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8) Арнайы комиссияның жұмыс органының жауапты орындаушысы хабарламаны ресімдейді немесе дәлелді бас тартуды дайындайды;</w:t>
      </w:r>
      <w:r>
        <w:br/>
      </w:r>
      <w:r>
        <w:rPr>
          <w:rFonts w:ascii="Times New Roman"/>
          <w:b w:val="false"/>
          <w:i w:val="false"/>
          <w:color w:val="000000"/>
          <w:sz w:val="28"/>
        </w:rPr>
        <w:t>
</w:t>
      </w:r>
      <w:r>
        <w:rPr>
          <w:rFonts w:ascii="Times New Roman"/>
          <w:b w:val="false"/>
          <w:i w:val="false"/>
          <w:color w:val="000000"/>
          <w:sz w:val="28"/>
        </w:rPr>
        <w:t>
      9) Арнайы комиссияның жұмыс органының басшысы құжаттармен танысады, дәлелді бас тартуға немесе хабарламаға қол қояды;</w:t>
      </w:r>
      <w:r>
        <w:br/>
      </w:r>
      <w:r>
        <w:rPr>
          <w:rFonts w:ascii="Times New Roman"/>
          <w:b w:val="false"/>
          <w:i w:val="false"/>
          <w:color w:val="000000"/>
          <w:sz w:val="28"/>
        </w:rPr>
        <w:t>
</w:t>
      </w:r>
      <w:r>
        <w:rPr>
          <w:rFonts w:ascii="Times New Roman"/>
          <w:b w:val="false"/>
          <w:i w:val="false"/>
          <w:color w:val="000000"/>
          <w:sz w:val="28"/>
        </w:rPr>
        <w:t>
      10) Арнайы комиссияның жұмыс органының жауапты орындаушысы дәлелді бас тартуды немесе хабарламаны тұтынушыға береді, немесе Орталыққа жібереді;</w:t>
      </w:r>
      <w:r>
        <w:br/>
      </w:r>
      <w:r>
        <w:rPr>
          <w:rFonts w:ascii="Times New Roman"/>
          <w:b w:val="false"/>
          <w:i w:val="false"/>
          <w:color w:val="000000"/>
          <w:sz w:val="28"/>
        </w:rPr>
        <w:t>
</w:t>
      </w:r>
      <w:r>
        <w:rPr>
          <w:rFonts w:ascii="Times New Roman"/>
          <w:b w:val="false"/>
          <w:i w:val="false"/>
          <w:color w:val="000000"/>
          <w:sz w:val="28"/>
        </w:rPr>
        <w:t>
      11) Орталықтың инспекторы дәлелді бас тартуды немесе хабарламаны береді;</w:t>
      </w:r>
      <w:r>
        <w:br/>
      </w:r>
      <w:r>
        <w:rPr>
          <w:rFonts w:ascii="Times New Roman"/>
          <w:b w:val="false"/>
          <w:i w:val="false"/>
          <w:color w:val="000000"/>
          <w:sz w:val="28"/>
        </w:rPr>
        <w:t>
</w:t>
      </w:r>
      <w:r>
        <w:rPr>
          <w:rFonts w:ascii="Times New Roman"/>
          <w:b w:val="false"/>
          <w:i w:val="false"/>
          <w:color w:val="000000"/>
          <w:sz w:val="28"/>
        </w:rPr>
        <w:t>
      12) Семей ядролық сынақ полигонындағы ядролық сынақтардың салдарынан зардап шеккен Қазақстан Республикасының азаматтарын тiркеу не тiркеуден бас тарту туралы шешiм қабылдау жөнiнде хабарлама беру:</w:t>
      </w:r>
      <w:r>
        <w:br/>
      </w:r>
      <w:r>
        <w:rPr>
          <w:rFonts w:ascii="Times New Roman"/>
          <w:b w:val="false"/>
          <w:i w:val="false"/>
          <w:color w:val="000000"/>
          <w:sz w:val="28"/>
        </w:rPr>
        <w:t>
      арнайы комиссияның жұмыс органына жүгiнген кезде тұтынушының арнайы комиссияның жұмыс органына өзi келуi арқылы;</w:t>
      </w:r>
      <w:r>
        <w:br/>
      </w:r>
      <w:r>
        <w:rPr>
          <w:rFonts w:ascii="Times New Roman"/>
          <w:b w:val="false"/>
          <w:i w:val="false"/>
          <w:color w:val="000000"/>
          <w:sz w:val="28"/>
        </w:rPr>
        <w:t>
      Орталыққа өзi барған кезде қолхат негiзiнде онда көрсетiлген мерзiмде "терезелер" арқылы күн сайын жүзеге асырылады.</w:t>
      </w:r>
    </w:p>
    <w:bookmarkEnd w:id="7"/>
    <w:bookmarkStart w:name="z36" w:id="8"/>
    <w:p>
      <w:pPr>
        <w:spacing w:after="0"/>
        <w:ind w:left="0"/>
        <w:jc w:val="left"/>
      </w:pPr>
      <w:r>
        <w:rPr>
          <w:rFonts w:ascii="Times New Roman"/>
          <w:b/>
          <w:i w:val="false"/>
          <w:color w:val="000000"/>
        </w:rPr>
        <w:t xml:space="preserve"> 
3. Мемлекеттік қызмет көрсету үдерісіндегі іс-әрекеттер</w:t>
      </w:r>
      <w:r>
        <w:br/>
      </w:r>
      <w:r>
        <w:rPr>
          <w:rFonts w:ascii="Times New Roman"/>
          <w:b/>
          <w:i w:val="false"/>
          <w:color w:val="000000"/>
        </w:rPr>
        <w:t>
(өзара іс – әрекет) тәртібінің сипаттамасы</w:t>
      </w:r>
    </w:p>
    <w:bookmarkEnd w:id="8"/>
    <w:bookmarkStart w:name="z37" w:id="9"/>
    <w:p>
      <w:pPr>
        <w:spacing w:after="0"/>
        <w:ind w:left="0"/>
        <w:jc w:val="both"/>
      </w:pPr>
      <w:r>
        <w:rPr>
          <w:rFonts w:ascii="Times New Roman"/>
          <w:b w:val="false"/>
          <w:i w:val="false"/>
          <w:color w:val="000000"/>
          <w:sz w:val="28"/>
        </w:rPr>
        <w:t>
      12. Барлық қажеттi құжаттарды тапсырғаннан кейiн тұтынушыға:</w:t>
      </w:r>
      <w:r>
        <w:br/>
      </w:r>
      <w:r>
        <w:rPr>
          <w:rFonts w:ascii="Times New Roman"/>
          <w:b w:val="false"/>
          <w:i w:val="false"/>
          <w:color w:val="000000"/>
          <w:sz w:val="28"/>
        </w:rPr>
        <w:t>
</w:t>
      </w:r>
      <w:r>
        <w:rPr>
          <w:rFonts w:ascii="Times New Roman"/>
          <w:b w:val="false"/>
          <w:i w:val="false"/>
          <w:color w:val="000000"/>
          <w:sz w:val="28"/>
        </w:rPr>
        <w:t>
      1) арнайы комиссияның жұмыс органында – тұтынушыны тiркеу және оның мемлекеттiк қызметтi алу күнi, құжаттарды қабылдаған жауапты адамның тегi мен аты-жөнi көрсетiлген талон;</w:t>
      </w:r>
      <w:r>
        <w:br/>
      </w:r>
      <w:r>
        <w:rPr>
          <w:rFonts w:ascii="Times New Roman"/>
          <w:b w:val="false"/>
          <w:i w:val="false"/>
          <w:color w:val="000000"/>
          <w:sz w:val="28"/>
        </w:rPr>
        <w:t>
</w:t>
      </w:r>
      <w:r>
        <w:rPr>
          <w:rFonts w:ascii="Times New Roman"/>
          <w:b w:val="false"/>
          <w:i w:val="false"/>
          <w:color w:val="000000"/>
          <w:sz w:val="28"/>
        </w:rPr>
        <w:t>
      2) Орталықта:</w:t>
      </w:r>
      <w:r>
        <w:br/>
      </w:r>
      <w:r>
        <w:rPr>
          <w:rFonts w:ascii="Times New Roman"/>
          <w:b w:val="false"/>
          <w:i w:val="false"/>
          <w:color w:val="000000"/>
          <w:sz w:val="28"/>
        </w:rPr>
        <w:t>
      өтiнiштiң нөмiрi мен қабылдаған күнi;</w:t>
      </w:r>
      <w:r>
        <w:br/>
      </w:r>
      <w:r>
        <w:rPr>
          <w:rFonts w:ascii="Times New Roman"/>
          <w:b w:val="false"/>
          <w:i w:val="false"/>
          <w:color w:val="000000"/>
          <w:sz w:val="28"/>
        </w:rPr>
        <w:t>
      сұралып отырған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Орталықтың құжаттарды ресiмдеуге өтiнiштi қабылдаған жауапты инспекторының тегi, аты, әкесiнiң аты көрсетiлген тиiстi құжаттарды қабылдағаны туралы қолхат берiледi.</w:t>
      </w:r>
      <w:r>
        <w:br/>
      </w:r>
      <w:r>
        <w:rPr>
          <w:rFonts w:ascii="Times New Roman"/>
          <w:b w:val="false"/>
          <w:i w:val="false"/>
          <w:color w:val="000000"/>
          <w:sz w:val="28"/>
        </w:rPr>
        <w:t>
</w:t>
      </w:r>
      <w:r>
        <w:rPr>
          <w:rFonts w:ascii="Times New Roman"/>
          <w:b w:val="false"/>
          <w:i w:val="false"/>
          <w:color w:val="000000"/>
          <w:sz w:val="28"/>
        </w:rPr>
        <w:t>
      13. Мемлекеттiк қызмет алу үшiн қажетті құжаттардың тізбесі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үдерісінде мынадай құрылымдық-функционалдық бірліктер әрекет етеді:</w:t>
      </w:r>
      <w:r>
        <w:br/>
      </w:r>
      <w:r>
        <w:rPr>
          <w:rFonts w:ascii="Times New Roman"/>
          <w:b w:val="false"/>
          <w:i w:val="false"/>
          <w:color w:val="000000"/>
          <w:sz w:val="28"/>
        </w:rPr>
        <w:t>
</w:t>
      </w:r>
      <w:r>
        <w:rPr>
          <w:rFonts w:ascii="Times New Roman"/>
          <w:b w:val="false"/>
          <w:i w:val="false"/>
          <w:color w:val="000000"/>
          <w:sz w:val="28"/>
        </w:rPr>
        <w:t>
      1) арнайы комиссияның жұмыс органының қызметкері;</w:t>
      </w:r>
      <w:r>
        <w:br/>
      </w:r>
      <w:r>
        <w:rPr>
          <w:rFonts w:ascii="Times New Roman"/>
          <w:b w:val="false"/>
          <w:i w:val="false"/>
          <w:color w:val="000000"/>
          <w:sz w:val="28"/>
        </w:rPr>
        <w:t>
</w:t>
      </w:r>
      <w:r>
        <w:rPr>
          <w:rFonts w:ascii="Times New Roman"/>
          <w:b w:val="false"/>
          <w:i w:val="false"/>
          <w:color w:val="000000"/>
          <w:sz w:val="28"/>
        </w:rPr>
        <w:t>
      2) арнайы комиссияның жұмыс органының жауапты орындаушысы;</w:t>
      </w:r>
      <w:r>
        <w:br/>
      </w:r>
      <w:r>
        <w:rPr>
          <w:rFonts w:ascii="Times New Roman"/>
          <w:b w:val="false"/>
          <w:i w:val="false"/>
          <w:color w:val="000000"/>
          <w:sz w:val="28"/>
        </w:rPr>
        <w:t>
</w:t>
      </w:r>
      <w:r>
        <w:rPr>
          <w:rFonts w:ascii="Times New Roman"/>
          <w:b w:val="false"/>
          <w:i w:val="false"/>
          <w:color w:val="000000"/>
          <w:sz w:val="28"/>
        </w:rPr>
        <w:t>
      3) арнайы комиссияның жұмыс органының басшысы;</w:t>
      </w:r>
      <w:r>
        <w:br/>
      </w:r>
      <w:r>
        <w:rPr>
          <w:rFonts w:ascii="Times New Roman"/>
          <w:b w:val="false"/>
          <w:i w:val="false"/>
          <w:color w:val="000000"/>
          <w:sz w:val="28"/>
        </w:rPr>
        <w:t>
</w:t>
      </w:r>
      <w:r>
        <w:rPr>
          <w:rFonts w:ascii="Times New Roman"/>
          <w:b w:val="false"/>
          <w:i w:val="false"/>
          <w:color w:val="000000"/>
          <w:sz w:val="28"/>
        </w:rPr>
        <w:t>
      4) Орталықтың инспекторы;</w:t>
      </w:r>
      <w:r>
        <w:br/>
      </w:r>
      <w:r>
        <w:rPr>
          <w:rFonts w:ascii="Times New Roman"/>
          <w:b w:val="false"/>
          <w:i w:val="false"/>
          <w:color w:val="000000"/>
          <w:sz w:val="28"/>
        </w:rPr>
        <w:t>
</w:t>
      </w:r>
      <w:r>
        <w:rPr>
          <w:rFonts w:ascii="Times New Roman"/>
          <w:b w:val="false"/>
          <w:i w:val="false"/>
          <w:color w:val="000000"/>
          <w:sz w:val="28"/>
        </w:rPr>
        <w:t>
      5) Орталықтың жинақтау бөлімінің инспекторы;</w:t>
      </w:r>
      <w:r>
        <w:br/>
      </w:r>
      <w:r>
        <w:rPr>
          <w:rFonts w:ascii="Times New Roman"/>
          <w:b w:val="false"/>
          <w:i w:val="false"/>
          <w:color w:val="000000"/>
          <w:sz w:val="28"/>
        </w:rPr>
        <w:t>
</w:t>
      </w:r>
      <w:r>
        <w:rPr>
          <w:rFonts w:ascii="Times New Roman"/>
          <w:b w:val="false"/>
          <w:i w:val="false"/>
          <w:color w:val="000000"/>
          <w:sz w:val="28"/>
        </w:rPr>
        <w:t>
      6) арнайы комиссия.</w:t>
      </w:r>
      <w:r>
        <w:br/>
      </w:r>
      <w:r>
        <w:rPr>
          <w:rFonts w:ascii="Times New Roman"/>
          <w:b w:val="false"/>
          <w:i w:val="false"/>
          <w:color w:val="000000"/>
          <w:sz w:val="28"/>
        </w:rPr>
        <w:t>
</w:t>
      </w:r>
      <w:r>
        <w:rPr>
          <w:rFonts w:ascii="Times New Roman"/>
          <w:b w:val="false"/>
          <w:i w:val="false"/>
          <w:color w:val="000000"/>
          <w:sz w:val="28"/>
        </w:rPr>
        <w:t>
      15. Әрбiр iс-қимылдың орындалу мерзiмiн көрсете отырып, мемлекеттiк органдардың, мемлекеттiк мекемелердiң немесе өзге де ұйымдардың құрылымдық бөлiмшелерiнің iс-қимылдары (рәсiмдер, функциялар, операциялар) дәйектiлiгiнiң мәтiндiк, кестелiк сипаттамасы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Олардың сипаттамасына сәйкес мемлекеттiк органдардың, мемлекеттiк мекемелердiң немесе өзге де ұйымдардың құрылымдық бөлiмшелерi іс-қимылдарының қисынды дәйектiлiгi арасындағы өзара байланысты көрсететін сызба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9"/>
    <w:bookmarkStart w:name="z50" w:id="10"/>
    <w:p>
      <w:pPr>
        <w:spacing w:after="0"/>
        <w:ind w:left="0"/>
        <w:jc w:val="both"/>
      </w:pPr>
      <w:r>
        <w:rPr>
          <w:rFonts w:ascii="Times New Roman"/>
          <w:b w:val="false"/>
          <w:i w:val="false"/>
          <w:color w:val="000000"/>
          <w:sz w:val="28"/>
        </w:rPr>
        <w:t xml:space="preserve">
"Семей ядролық сынақ полигонында        </w:t>
      </w:r>
      <w:r>
        <w:br/>
      </w:r>
      <w:r>
        <w:rPr>
          <w:rFonts w:ascii="Times New Roman"/>
          <w:b w:val="false"/>
          <w:i w:val="false"/>
          <w:color w:val="000000"/>
          <w:sz w:val="28"/>
        </w:rPr>
        <w:t xml:space="preserve">
ядролық сынақтардың салдарынан зардап     </w:t>
      </w:r>
      <w:r>
        <w:br/>
      </w:r>
      <w:r>
        <w:rPr>
          <w:rFonts w:ascii="Times New Roman"/>
          <w:b w:val="false"/>
          <w:i w:val="false"/>
          <w:color w:val="000000"/>
          <w:sz w:val="28"/>
        </w:rPr>
        <w:t xml:space="preserve">
шеккен азаматтарды тiркеу және есепке алу"  </w:t>
      </w:r>
      <w:r>
        <w:br/>
      </w:r>
      <w:r>
        <w:rPr>
          <w:rFonts w:ascii="Times New Roman"/>
          <w:b w:val="false"/>
          <w:i w:val="false"/>
          <w:color w:val="000000"/>
          <w:sz w:val="28"/>
        </w:rPr>
        <w:t xml:space="preserve">
мемлекеттік қызмет көрсету регламентіне    </w:t>
      </w:r>
      <w:r>
        <w:br/>
      </w:r>
      <w:r>
        <w:rPr>
          <w:rFonts w:ascii="Times New Roman"/>
          <w:b w:val="false"/>
          <w:i w:val="false"/>
          <w:color w:val="000000"/>
          <w:sz w:val="28"/>
        </w:rPr>
        <w:t xml:space="preserve">
1-қосымша                  </w:t>
      </w:r>
    </w:p>
    <w:bookmarkEnd w:id="10"/>
    <w:bookmarkStart w:name="z51" w:id="11"/>
    <w:p>
      <w:pPr>
        <w:spacing w:after="0"/>
        <w:ind w:left="0"/>
        <w:jc w:val="left"/>
      </w:pPr>
      <w:r>
        <w:rPr>
          <w:rFonts w:ascii="Times New Roman"/>
          <w:b/>
          <w:i w:val="false"/>
          <w:color w:val="000000"/>
        </w:rPr>
        <w:t xml:space="preserve"> 
Әрбiр iс-қимылдың орындалу мерзiмiн</w:t>
      </w:r>
      <w:r>
        <w:br/>
      </w:r>
      <w:r>
        <w:rPr>
          <w:rFonts w:ascii="Times New Roman"/>
          <w:b/>
          <w:i w:val="false"/>
          <w:color w:val="000000"/>
        </w:rPr>
        <w:t>
көрсете отырып, мемлекеттiк органдардың,</w:t>
      </w:r>
      <w:r>
        <w:br/>
      </w:r>
      <w:r>
        <w:rPr>
          <w:rFonts w:ascii="Times New Roman"/>
          <w:b/>
          <w:i w:val="false"/>
          <w:color w:val="000000"/>
        </w:rPr>
        <w:t>
мемлекеттiк мекемелердiң немесе өзге де ұйымдардың</w:t>
      </w:r>
      <w:r>
        <w:br/>
      </w:r>
      <w:r>
        <w:rPr>
          <w:rFonts w:ascii="Times New Roman"/>
          <w:b/>
          <w:i w:val="false"/>
          <w:color w:val="000000"/>
        </w:rPr>
        <w:t>
құрылымдық бөлiмшелерiнің iс-қимылдары (рәсiмдер,</w:t>
      </w:r>
      <w:r>
        <w:br/>
      </w:r>
      <w:r>
        <w:rPr>
          <w:rFonts w:ascii="Times New Roman"/>
          <w:b/>
          <w:i w:val="false"/>
          <w:color w:val="000000"/>
        </w:rPr>
        <w:t>
функциялар, операциялар) дәйектiлiгiнiң</w:t>
      </w:r>
      <w:r>
        <w:br/>
      </w:r>
      <w:r>
        <w:rPr>
          <w:rFonts w:ascii="Times New Roman"/>
          <w:b/>
          <w:i w:val="false"/>
          <w:color w:val="000000"/>
        </w:rPr>
        <w:t>
мәтiндiк, кестелiк сипаттамасы</w:t>
      </w:r>
    </w:p>
    <w:bookmarkEnd w:id="11"/>
    <w:bookmarkStart w:name="z52" w:id="12"/>
    <w:p>
      <w:pPr>
        <w:spacing w:after="0"/>
        <w:ind w:left="0"/>
        <w:jc w:val="both"/>
      </w:pPr>
      <w:r>
        <w:rPr>
          <w:rFonts w:ascii="Times New Roman"/>
          <w:b w:val="false"/>
          <w:i w:val="false"/>
          <w:color w:val="000000"/>
          <w:sz w:val="28"/>
        </w:rPr>
        <w:t>
</w:t>
      </w:r>
      <w:r>
        <w:rPr>
          <w:rFonts w:ascii="Times New Roman"/>
          <w:b/>
          <w:i w:val="false"/>
          <w:color w:val="000000"/>
          <w:sz w:val="28"/>
        </w:rPr>
        <w:t>      1-кесте. Құрылымдық-функционалдық бірліктер iс-әрекеттерiнiң сипаттамасы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6"/>
        <w:gridCol w:w="2958"/>
        <w:gridCol w:w="3207"/>
        <w:gridCol w:w="29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үдерiстiң (жұмыстар барысының, ағынының) әрекетi</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w:t>
            </w:r>
            <w:r>
              <w:br/>
            </w:r>
            <w:r>
              <w:rPr>
                <w:rFonts w:ascii="Times New Roman"/>
                <w:b w:val="false"/>
                <w:i w:val="false"/>
                <w:color w:val="000000"/>
                <w:sz w:val="20"/>
              </w:rPr>
              <w:t>
</w:t>
            </w:r>
            <w:r>
              <w:rPr>
                <w:rFonts w:ascii="Times New Roman"/>
                <w:b w:val="false"/>
                <w:i w:val="false"/>
                <w:color w:val="000000"/>
                <w:sz w:val="20"/>
              </w:rPr>
              <w:t>барысының,</w:t>
            </w:r>
            <w:r>
              <w:br/>
            </w:r>
            <w:r>
              <w:rPr>
                <w:rFonts w:ascii="Times New Roman"/>
                <w:b w:val="false"/>
                <w:i w:val="false"/>
                <w:color w:val="000000"/>
                <w:sz w:val="20"/>
              </w:rPr>
              <w:t>
</w:t>
            </w:r>
            <w:r>
              <w:rPr>
                <w:rFonts w:ascii="Times New Roman"/>
                <w:b w:val="false"/>
                <w:i w:val="false"/>
                <w:color w:val="000000"/>
                <w:sz w:val="20"/>
              </w:rPr>
              <w:t>ағынының)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w:t>
            </w:r>
            <w:r>
              <w:br/>
            </w:r>
            <w:r>
              <w:rPr>
                <w:rFonts w:ascii="Times New Roman"/>
                <w:b w:val="false"/>
                <w:i w:val="false"/>
                <w:color w:val="000000"/>
                <w:sz w:val="20"/>
              </w:rPr>
              <w:t>
</w:t>
            </w:r>
            <w:r>
              <w:rPr>
                <w:rFonts w:ascii="Times New Roman"/>
                <w:b w:val="false"/>
                <w:i w:val="false"/>
                <w:color w:val="000000"/>
                <w:sz w:val="20"/>
              </w:rPr>
              <w:t>функционалдық</w:t>
            </w:r>
            <w:r>
              <w:br/>
            </w:r>
            <w:r>
              <w:rPr>
                <w:rFonts w:ascii="Times New Roman"/>
                <w:b w:val="false"/>
                <w:i w:val="false"/>
                <w:color w:val="000000"/>
                <w:sz w:val="20"/>
              </w:rPr>
              <w:t>
</w:t>
            </w:r>
            <w:r>
              <w:rPr>
                <w:rFonts w:ascii="Times New Roman"/>
                <w:b w:val="false"/>
                <w:i w:val="false"/>
                <w:color w:val="000000"/>
                <w:sz w:val="20"/>
              </w:rPr>
              <w:t>бірліктің атауы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w:t>
            </w:r>
            <w:r>
              <w:br/>
            </w:r>
            <w:r>
              <w:rPr>
                <w:rFonts w:ascii="Times New Roman"/>
                <w:b w:val="false"/>
                <w:i w:val="false"/>
                <w:color w:val="000000"/>
                <w:sz w:val="20"/>
              </w:rPr>
              <w:t>
</w:t>
            </w:r>
            <w:r>
              <w:rPr>
                <w:rFonts w:ascii="Times New Roman"/>
                <w:b w:val="false"/>
                <w:i w:val="false"/>
                <w:color w:val="000000"/>
                <w:sz w:val="20"/>
              </w:rPr>
              <w:t>инспекторы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w:t>
            </w:r>
            <w:r>
              <w:br/>
            </w:r>
            <w:r>
              <w:rPr>
                <w:rFonts w:ascii="Times New Roman"/>
                <w:b w:val="false"/>
                <w:i w:val="false"/>
                <w:color w:val="000000"/>
                <w:sz w:val="20"/>
              </w:rPr>
              <w:t>
</w:t>
            </w:r>
            <w:r>
              <w:rPr>
                <w:rFonts w:ascii="Times New Roman"/>
                <w:b w:val="false"/>
                <w:i w:val="false"/>
                <w:color w:val="000000"/>
                <w:sz w:val="20"/>
              </w:rPr>
              <w:t>бөлімінің</w:t>
            </w:r>
            <w:r>
              <w:br/>
            </w:r>
            <w:r>
              <w:rPr>
                <w:rFonts w:ascii="Times New Roman"/>
                <w:b w:val="false"/>
                <w:i w:val="false"/>
                <w:color w:val="000000"/>
                <w:sz w:val="20"/>
              </w:rPr>
              <w:t>
</w:t>
            </w:r>
            <w:r>
              <w:rPr>
                <w:rFonts w:ascii="Times New Roman"/>
                <w:b w:val="false"/>
                <w:i w:val="false"/>
                <w:color w:val="000000"/>
                <w:sz w:val="20"/>
              </w:rPr>
              <w:t>инспекторы</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w:t>
            </w:r>
            <w:r>
              <w:br/>
            </w:r>
            <w:r>
              <w:rPr>
                <w:rFonts w:ascii="Times New Roman"/>
                <w:b w:val="false"/>
                <w:i w:val="false"/>
                <w:color w:val="000000"/>
                <w:sz w:val="20"/>
              </w:rPr>
              <w:t>
</w:t>
            </w:r>
            <w:r>
              <w:rPr>
                <w:rFonts w:ascii="Times New Roman"/>
                <w:b w:val="false"/>
                <w:i w:val="false"/>
                <w:color w:val="000000"/>
                <w:sz w:val="20"/>
              </w:rPr>
              <w:t>комиссияның жұмыс</w:t>
            </w:r>
            <w:r>
              <w:br/>
            </w:r>
            <w:r>
              <w:rPr>
                <w:rFonts w:ascii="Times New Roman"/>
                <w:b w:val="false"/>
                <w:i w:val="false"/>
                <w:color w:val="000000"/>
                <w:sz w:val="20"/>
              </w:rPr>
              <w:t>
</w:t>
            </w:r>
            <w:r>
              <w:rPr>
                <w:rFonts w:ascii="Times New Roman"/>
                <w:b w:val="false"/>
                <w:i w:val="false"/>
                <w:color w:val="000000"/>
                <w:sz w:val="20"/>
              </w:rPr>
              <w:t>органының жауапты</w:t>
            </w:r>
            <w:r>
              <w:br/>
            </w:r>
            <w:r>
              <w:rPr>
                <w:rFonts w:ascii="Times New Roman"/>
                <w:b w:val="false"/>
                <w:i w:val="false"/>
                <w:color w:val="000000"/>
                <w:sz w:val="20"/>
              </w:rPr>
              <w:t>
</w:t>
            </w:r>
            <w:r>
              <w:rPr>
                <w:rFonts w:ascii="Times New Roman"/>
                <w:b w:val="false"/>
                <w:i w:val="false"/>
                <w:color w:val="000000"/>
                <w:sz w:val="20"/>
              </w:rPr>
              <w:t>орындаушысы</w:t>
            </w:r>
          </w:p>
        </w:tc>
      </w:tr>
      <w:tr>
        <w:trPr>
          <w:trHeight w:val="129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w:t>
            </w:r>
            <w:r>
              <w:br/>
            </w:r>
            <w:r>
              <w:rPr>
                <w:rFonts w:ascii="Times New Roman"/>
                <w:b w:val="false"/>
                <w:i w:val="false"/>
                <w:color w:val="000000"/>
                <w:sz w:val="20"/>
              </w:rPr>
              <w:t>
</w:t>
            </w:r>
            <w:r>
              <w:rPr>
                <w:rFonts w:ascii="Times New Roman"/>
                <w:b w:val="false"/>
                <w:i w:val="false"/>
                <w:color w:val="000000"/>
                <w:sz w:val="20"/>
              </w:rPr>
              <w:t>(үдерiстiң,</w:t>
            </w:r>
            <w:r>
              <w:br/>
            </w:r>
            <w:r>
              <w:rPr>
                <w:rFonts w:ascii="Times New Roman"/>
                <w:b w:val="false"/>
                <w:i w:val="false"/>
                <w:color w:val="000000"/>
                <w:sz w:val="20"/>
              </w:rPr>
              <w:t>
</w:t>
            </w:r>
            <w:r>
              <w:rPr>
                <w:rFonts w:ascii="Times New Roman"/>
                <w:b w:val="false"/>
                <w:i w:val="false"/>
                <w:color w:val="000000"/>
                <w:sz w:val="20"/>
              </w:rPr>
              <w:t>рәсiмдеудiң,</w:t>
            </w:r>
            <w:r>
              <w:br/>
            </w:r>
            <w:r>
              <w:rPr>
                <w:rFonts w:ascii="Times New Roman"/>
                <w:b w:val="false"/>
                <w:i w:val="false"/>
                <w:color w:val="000000"/>
                <w:sz w:val="20"/>
              </w:rPr>
              <w:t>
</w:t>
            </w:r>
            <w:r>
              <w:rPr>
                <w:rFonts w:ascii="Times New Roman"/>
                <w:b w:val="false"/>
                <w:i w:val="false"/>
                <w:color w:val="000000"/>
                <w:sz w:val="20"/>
              </w:rPr>
              <w:t>операцияның)</w:t>
            </w:r>
            <w:r>
              <w:br/>
            </w:r>
            <w:r>
              <w:rPr>
                <w:rFonts w:ascii="Times New Roman"/>
                <w:b w:val="false"/>
                <w:i w:val="false"/>
                <w:color w:val="000000"/>
                <w:sz w:val="20"/>
              </w:rPr>
              <w:t>
</w:t>
            </w:r>
            <w:r>
              <w:rPr>
                <w:rFonts w:ascii="Times New Roman"/>
                <w:b w:val="false"/>
                <w:i w:val="false"/>
                <w:color w:val="000000"/>
                <w:sz w:val="20"/>
              </w:rPr>
              <w:t>атауы және</w:t>
            </w:r>
            <w:r>
              <w:br/>
            </w:r>
            <w:r>
              <w:rPr>
                <w:rFonts w:ascii="Times New Roman"/>
                <w:b w:val="false"/>
                <w:i w:val="false"/>
                <w:color w:val="000000"/>
                <w:sz w:val="20"/>
              </w:rPr>
              <w:t>
</w:t>
            </w:r>
            <w:r>
              <w:rPr>
                <w:rFonts w:ascii="Times New Roman"/>
                <w:b w:val="false"/>
                <w:i w:val="false"/>
                <w:color w:val="000000"/>
                <w:sz w:val="20"/>
              </w:rPr>
              <w:t>олардың</w:t>
            </w:r>
            <w:r>
              <w:br/>
            </w:r>
            <w:r>
              <w:rPr>
                <w:rFonts w:ascii="Times New Roman"/>
                <w:b w:val="false"/>
                <w:i w:val="false"/>
                <w:color w:val="000000"/>
                <w:sz w:val="20"/>
              </w:rPr>
              <w:t>
</w:t>
            </w:r>
            <w:r>
              <w:rPr>
                <w:rFonts w:ascii="Times New Roman"/>
                <w:b w:val="false"/>
                <w:i w:val="false"/>
                <w:color w:val="000000"/>
                <w:sz w:val="20"/>
              </w:rPr>
              <w:t>сипаттамасы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w:t>
            </w:r>
            <w:r>
              <w:rPr>
                <w:rFonts w:ascii="Times New Roman"/>
                <w:b w:val="false"/>
                <w:i w:val="false"/>
                <w:color w:val="000000"/>
                <w:sz w:val="20"/>
              </w:rPr>
              <w:t>қабылдау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қол қояды,</w:t>
            </w:r>
            <w:r>
              <w:br/>
            </w:r>
            <w:r>
              <w:rPr>
                <w:rFonts w:ascii="Times New Roman"/>
                <w:b w:val="false"/>
                <w:i w:val="false"/>
                <w:color w:val="000000"/>
                <w:sz w:val="20"/>
              </w:rPr>
              <w:t>
</w:t>
            </w:r>
            <w:r>
              <w:rPr>
                <w:rFonts w:ascii="Times New Roman"/>
                <w:b w:val="false"/>
                <w:i w:val="false"/>
                <w:color w:val="000000"/>
                <w:sz w:val="20"/>
              </w:rPr>
              <w:t>құжаттарды жинайды,</w:t>
            </w:r>
            <w:r>
              <w:br/>
            </w:r>
            <w:r>
              <w:rPr>
                <w:rFonts w:ascii="Times New Roman"/>
                <w:b w:val="false"/>
                <w:i w:val="false"/>
                <w:color w:val="000000"/>
                <w:sz w:val="20"/>
              </w:rPr>
              <w:t>
</w:t>
            </w:r>
            <w:r>
              <w:rPr>
                <w:rFonts w:ascii="Times New Roman"/>
                <w:b w:val="false"/>
                <w:i w:val="false"/>
                <w:color w:val="000000"/>
                <w:sz w:val="20"/>
              </w:rPr>
              <w:t>тізілім жасайды</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немесе</w:t>
            </w:r>
            <w:r>
              <w:br/>
            </w:r>
            <w:r>
              <w:rPr>
                <w:rFonts w:ascii="Times New Roman"/>
                <w:b w:val="false"/>
                <w:i w:val="false"/>
                <w:color w:val="000000"/>
                <w:sz w:val="20"/>
              </w:rPr>
              <w:t>
</w:t>
            </w:r>
            <w:r>
              <w:rPr>
                <w:rFonts w:ascii="Times New Roman"/>
                <w:b w:val="false"/>
                <w:i w:val="false"/>
                <w:color w:val="000000"/>
                <w:sz w:val="20"/>
              </w:rPr>
              <w:t>тұтынушыдан</w:t>
            </w:r>
            <w:r>
              <w:br/>
            </w:r>
            <w:r>
              <w:rPr>
                <w:rFonts w:ascii="Times New Roman"/>
                <w:b w:val="false"/>
                <w:i w:val="false"/>
                <w:color w:val="000000"/>
                <w:sz w:val="20"/>
              </w:rPr>
              <w:t>
</w:t>
            </w:r>
            <w:r>
              <w:rPr>
                <w:rFonts w:ascii="Times New Roman"/>
                <w:b w:val="false"/>
                <w:i w:val="false"/>
                <w:color w:val="000000"/>
                <w:sz w:val="20"/>
              </w:rPr>
              <w:t>құжаттарды</w:t>
            </w:r>
            <w:r>
              <w:br/>
            </w:r>
            <w:r>
              <w:rPr>
                <w:rFonts w:ascii="Times New Roman"/>
                <w:b w:val="false"/>
                <w:i w:val="false"/>
                <w:color w:val="000000"/>
                <w:sz w:val="20"/>
              </w:rPr>
              <w:t>
</w:t>
            </w:r>
            <w:r>
              <w:rPr>
                <w:rFonts w:ascii="Times New Roman"/>
                <w:b w:val="false"/>
                <w:i w:val="false"/>
                <w:color w:val="000000"/>
                <w:sz w:val="20"/>
              </w:rPr>
              <w:t>қабылдайды және</w:t>
            </w:r>
            <w:r>
              <w:br/>
            </w:r>
            <w:r>
              <w:rPr>
                <w:rFonts w:ascii="Times New Roman"/>
                <w:b w:val="false"/>
                <w:i w:val="false"/>
                <w:color w:val="000000"/>
                <w:sz w:val="20"/>
              </w:rPr>
              <w:t>
</w:t>
            </w:r>
            <w:r>
              <w:rPr>
                <w:rFonts w:ascii="Times New Roman"/>
                <w:b w:val="false"/>
                <w:i w:val="false"/>
                <w:color w:val="000000"/>
                <w:sz w:val="20"/>
              </w:rPr>
              <w:t>тіркейді</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r>
              <w:br/>
            </w:r>
            <w:r>
              <w:rPr>
                <w:rFonts w:ascii="Times New Roman"/>
                <w:b w:val="false"/>
                <w:i w:val="false"/>
                <w:color w:val="000000"/>
                <w:sz w:val="20"/>
              </w:rPr>
              <w:t>
</w:t>
            </w:r>
            <w:r>
              <w:rPr>
                <w:rFonts w:ascii="Times New Roman"/>
                <w:b w:val="false"/>
                <w:i w:val="false"/>
                <w:color w:val="000000"/>
                <w:sz w:val="20"/>
              </w:rPr>
              <w:t>(деректер, құжат,</w:t>
            </w:r>
            <w:r>
              <w:br/>
            </w:r>
            <w:r>
              <w:rPr>
                <w:rFonts w:ascii="Times New Roman"/>
                <w:b w:val="false"/>
                <w:i w:val="false"/>
                <w:color w:val="000000"/>
                <w:sz w:val="20"/>
              </w:rPr>
              <w:t>
</w:t>
            </w:r>
            <w:r>
              <w:rPr>
                <w:rFonts w:ascii="Times New Roman"/>
                <w:b w:val="false"/>
                <w:i w:val="false"/>
                <w:color w:val="000000"/>
                <w:sz w:val="20"/>
              </w:rPr>
              <w:t>ұйымдастырушылық-</w:t>
            </w:r>
            <w:r>
              <w:br/>
            </w:r>
            <w:r>
              <w:rPr>
                <w:rFonts w:ascii="Times New Roman"/>
                <w:b w:val="false"/>
                <w:i w:val="false"/>
                <w:color w:val="000000"/>
                <w:sz w:val="20"/>
              </w:rPr>
              <w:t>
</w:t>
            </w:r>
            <w:r>
              <w:rPr>
                <w:rFonts w:ascii="Times New Roman"/>
                <w:b w:val="false"/>
                <w:i w:val="false"/>
                <w:color w:val="000000"/>
                <w:sz w:val="20"/>
              </w:rPr>
              <w:t>басқарушылық</w:t>
            </w:r>
            <w:r>
              <w:br/>
            </w:r>
            <w:r>
              <w:rPr>
                <w:rFonts w:ascii="Times New Roman"/>
                <w:b w:val="false"/>
                <w:i w:val="false"/>
                <w:color w:val="000000"/>
                <w:sz w:val="20"/>
              </w:rPr>
              <w:t>
</w:t>
            </w:r>
            <w:r>
              <w:rPr>
                <w:rFonts w:ascii="Times New Roman"/>
                <w:b w:val="false"/>
                <w:i w:val="false"/>
                <w:color w:val="000000"/>
                <w:sz w:val="20"/>
              </w:rPr>
              <w:t>шешiм)</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r>
              <w:br/>
            </w:r>
            <w:r>
              <w:rPr>
                <w:rFonts w:ascii="Times New Roman"/>
                <w:b w:val="false"/>
                <w:i w:val="false"/>
                <w:color w:val="000000"/>
                <w:sz w:val="20"/>
              </w:rPr>
              <w:t>
</w:t>
            </w:r>
            <w:r>
              <w:rPr>
                <w:rFonts w:ascii="Times New Roman"/>
                <w:b w:val="false"/>
                <w:i w:val="false"/>
                <w:color w:val="000000"/>
                <w:sz w:val="20"/>
              </w:rPr>
              <w:t>және қолхат беру</w:t>
            </w:r>
            <w:r>
              <w:br/>
            </w:r>
            <w:r>
              <w:rPr>
                <w:rFonts w:ascii="Times New Roman"/>
                <w:b w:val="false"/>
                <w:i w:val="false"/>
                <w:color w:val="000000"/>
                <w:sz w:val="20"/>
              </w:rPr>
              <w:t>
</w:t>
            </w:r>
            <w:r>
              <w:rPr>
                <w:rFonts w:ascii="Times New Roman"/>
                <w:b w:val="false"/>
                <w:i w:val="false"/>
                <w:color w:val="000000"/>
                <w:sz w:val="20"/>
              </w:rPr>
              <w:t>Құжаттарды</w:t>
            </w:r>
            <w:r>
              <w:br/>
            </w:r>
            <w:r>
              <w:rPr>
                <w:rFonts w:ascii="Times New Roman"/>
                <w:b w:val="false"/>
                <w:i w:val="false"/>
                <w:color w:val="000000"/>
                <w:sz w:val="20"/>
              </w:rPr>
              <w:t>
</w:t>
            </w:r>
            <w:r>
              <w:rPr>
                <w:rFonts w:ascii="Times New Roman"/>
                <w:b w:val="false"/>
                <w:i w:val="false"/>
                <w:color w:val="000000"/>
                <w:sz w:val="20"/>
              </w:rPr>
              <w:t>Орталықтың</w:t>
            </w:r>
            <w:r>
              <w:br/>
            </w:r>
            <w:r>
              <w:rPr>
                <w:rFonts w:ascii="Times New Roman"/>
                <w:b w:val="false"/>
                <w:i w:val="false"/>
                <w:color w:val="000000"/>
                <w:sz w:val="20"/>
              </w:rPr>
              <w:t>
</w:t>
            </w:r>
            <w:r>
              <w:rPr>
                <w:rFonts w:ascii="Times New Roman"/>
                <w:b w:val="false"/>
                <w:i w:val="false"/>
                <w:color w:val="000000"/>
                <w:sz w:val="20"/>
              </w:rPr>
              <w:t>жинақтау</w:t>
            </w:r>
            <w:r>
              <w:br/>
            </w:r>
            <w:r>
              <w:rPr>
                <w:rFonts w:ascii="Times New Roman"/>
                <w:b w:val="false"/>
                <w:i w:val="false"/>
                <w:color w:val="000000"/>
                <w:sz w:val="20"/>
              </w:rPr>
              <w:t>
</w:t>
            </w:r>
            <w:r>
              <w:rPr>
                <w:rFonts w:ascii="Times New Roman"/>
                <w:b w:val="false"/>
                <w:i w:val="false"/>
                <w:color w:val="000000"/>
                <w:sz w:val="20"/>
              </w:rPr>
              <w:t>бөлімінің</w:t>
            </w:r>
            <w:r>
              <w:br/>
            </w:r>
            <w:r>
              <w:rPr>
                <w:rFonts w:ascii="Times New Roman"/>
                <w:b w:val="false"/>
                <w:i w:val="false"/>
                <w:color w:val="000000"/>
                <w:sz w:val="20"/>
              </w:rPr>
              <w:t>
</w:t>
            </w:r>
            <w:r>
              <w:rPr>
                <w:rFonts w:ascii="Times New Roman"/>
                <w:b w:val="false"/>
                <w:i w:val="false"/>
                <w:color w:val="000000"/>
                <w:sz w:val="20"/>
              </w:rPr>
              <w:t>инспекторына</w:t>
            </w:r>
            <w:r>
              <w:br/>
            </w:r>
            <w:r>
              <w:rPr>
                <w:rFonts w:ascii="Times New Roman"/>
                <w:b w:val="false"/>
                <w:i w:val="false"/>
                <w:color w:val="000000"/>
                <w:sz w:val="20"/>
              </w:rPr>
              <w:t>
</w:t>
            </w:r>
            <w:r>
              <w:rPr>
                <w:rFonts w:ascii="Times New Roman"/>
                <w:b w:val="false"/>
                <w:i w:val="false"/>
                <w:color w:val="000000"/>
                <w:sz w:val="20"/>
              </w:rPr>
              <w:t>жіберу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жинау,</w:t>
            </w:r>
            <w:r>
              <w:br/>
            </w:r>
            <w:r>
              <w:rPr>
                <w:rFonts w:ascii="Times New Roman"/>
                <w:b w:val="false"/>
                <w:i w:val="false"/>
                <w:color w:val="000000"/>
                <w:sz w:val="20"/>
              </w:rPr>
              <w:t>
</w:t>
            </w:r>
            <w:r>
              <w:rPr>
                <w:rFonts w:ascii="Times New Roman"/>
                <w:b w:val="false"/>
                <w:i w:val="false"/>
                <w:color w:val="000000"/>
                <w:sz w:val="20"/>
              </w:rPr>
              <w:t>құжаттарды арнайы</w:t>
            </w:r>
            <w:r>
              <w:br/>
            </w:r>
            <w:r>
              <w:rPr>
                <w:rFonts w:ascii="Times New Roman"/>
                <w:b w:val="false"/>
                <w:i w:val="false"/>
                <w:color w:val="000000"/>
                <w:sz w:val="20"/>
              </w:rPr>
              <w:t>
</w:t>
            </w:r>
            <w:r>
              <w:rPr>
                <w:rFonts w:ascii="Times New Roman"/>
                <w:b w:val="false"/>
                <w:i w:val="false"/>
                <w:color w:val="000000"/>
                <w:sz w:val="20"/>
              </w:rPr>
              <w:t>комиссияның жұмыс</w:t>
            </w:r>
            <w:r>
              <w:br/>
            </w:r>
            <w:r>
              <w:rPr>
                <w:rFonts w:ascii="Times New Roman"/>
                <w:b w:val="false"/>
                <w:i w:val="false"/>
                <w:color w:val="000000"/>
                <w:sz w:val="20"/>
              </w:rPr>
              <w:t>
</w:t>
            </w:r>
            <w:r>
              <w:rPr>
                <w:rFonts w:ascii="Times New Roman"/>
                <w:b w:val="false"/>
                <w:i w:val="false"/>
                <w:color w:val="000000"/>
                <w:sz w:val="20"/>
              </w:rPr>
              <w:t>органына жіберу</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талон</w:t>
            </w:r>
            <w:r>
              <w:br/>
            </w:r>
            <w:r>
              <w:rPr>
                <w:rFonts w:ascii="Times New Roman"/>
                <w:b w:val="false"/>
                <w:i w:val="false"/>
                <w:color w:val="000000"/>
                <w:sz w:val="20"/>
              </w:rPr>
              <w:t>
</w:t>
            </w:r>
            <w:r>
              <w:rPr>
                <w:rFonts w:ascii="Times New Roman"/>
                <w:b w:val="false"/>
                <w:i w:val="false"/>
                <w:color w:val="000000"/>
                <w:sz w:val="20"/>
              </w:rPr>
              <w:t>беру, бұрыштама</w:t>
            </w:r>
            <w:r>
              <w:br/>
            </w:r>
            <w:r>
              <w:rPr>
                <w:rFonts w:ascii="Times New Roman"/>
                <w:b w:val="false"/>
                <w:i w:val="false"/>
                <w:color w:val="000000"/>
                <w:sz w:val="20"/>
              </w:rPr>
              <w:t>
</w:t>
            </w:r>
            <w:r>
              <w:rPr>
                <w:rFonts w:ascii="Times New Roman"/>
                <w:b w:val="false"/>
                <w:i w:val="false"/>
                <w:color w:val="000000"/>
                <w:sz w:val="20"/>
              </w:rPr>
              <w:t>қою үшін</w:t>
            </w:r>
            <w:r>
              <w:br/>
            </w:r>
            <w:r>
              <w:rPr>
                <w:rFonts w:ascii="Times New Roman"/>
                <w:b w:val="false"/>
                <w:i w:val="false"/>
                <w:color w:val="000000"/>
                <w:sz w:val="20"/>
              </w:rPr>
              <w:t>
</w:t>
            </w:r>
            <w:r>
              <w:rPr>
                <w:rFonts w:ascii="Times New Roman"/>
                <w:b w:val="false"/>
                <w:i w:val="false"/>
                <w:color w:val="000000"/>
                <w:sz w:val="20"/>
              </w:rPr>
              <w:t>құжаттарды</w:t>
            </w:r>
            <w:r>
              <w:br/>
            </w:r>
            <w:r>
              <w:rPr>
                <w:rFonts w:ascii="Times New Roman"/>
                <w:b w:val="false"/>
                <w:i w:val="false"/>
                <w:color w:val="000000"/>
                <w:sz w:val="20"/>
              </w:rPr>
              <w:t>
</w:t>
            </w:r>
            <w:r>
              <w:rPr>
                <w:rFonts w:ascii="Times New Roman"/>
                <w:b w:val="false"/>
                <w:i w:val="false"/>
                <w:color w:val="000000"/>
                <w:sz w:val="20"/>
              </w:rPr>
              <w:t>басшыға жіберу</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w:t>
            </w:r>
            <w:r>
              <w:rPr>
                <w:rFonts w:ascii="Times New Roman"/>
                <w:b w:val="false"/>
                <w:i w:val="false"/>
                <w:color w:val="000000"/>
                <w:sz w:val="20"/>
              </w:rPr>
              <w:t>мерзiмдерi</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w:t>
            </w:r>
            <w:r>
              <w:br/>
            </w:r>
            <w:r>
              <w:rPr>
                <w:rFonts w:ascii="Times New Roman"/>
                <w:b w:val="false"/>
                <w:i w:val="false"/>
                <w:color w:val="000000"/>
                <w:sz w:val="20"/>
              </w:rPr>
              <w:t>
</w:t>
            </w:r>
            <w:r>
              <w:rPr>
                <w:rFonts w:ascii="Times New Roman"/>
                <w:b w:val="false"/>
                <w:i w:val="false"/>
                <w:color w:val="000000"/>
                <w:sz w:val="20"/>
              </w:rPr>
              <w:t>емес</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екі реттен</w:t>
            </w:r>
            <w:r>
              <w:br/>
            </w:r>
            <w:r>
              <w:rPr>
                <w:rFonts w:ascii="Times New Roman"/>
                <w:b w:val="false"/>
                <w:i w:val="false"/>
                <w:color w:val="000000"/>
                <w:sz w:val="20"/>
              </w:rPr>
              <w:t>
</w:t>
            </w:r>
            <w:r>
              <w:rPr>
                <w:rFonts w:ascii="Times New Roman"/>
                <w:b w:val="false"/>
                <w:i w:val="false"/>
                <w:color w:val="000000"/>
                <w:sz w:val="20"/>
              </w:rPr>
              <w:t>кем емес</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w:t>
            </w:r>
            <w:r>
              <w:br/>
            </w:r>
            <w:r>
              <w:rPr>
                <w:rFonts w:ascii="Times New Roman"/>
                <w:b w:val="false"/>
                <w:i w:val="false"/>
                <w:color w:val="000000"/>
                <w:sz w:val="20"/>
              </w:rPr>
              <w:t>
</w:t>
            </w:r>
            <w:r>
              <w:rPr>
                <w:rFonts w:ascii="Times New Roman"/>
                <w:b w:val="false"/>
                <w:i w:val="false"/>
                <w:color w:val="000000"/>
                <w:sz w:val="20"/>
              </w:rPr>
              <w:t>емес</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w:t>
            </w:r>
            <w:r>
              <w:br/>
            </w:r>
            <w:r>
              <w:rPr>
                <w:rFonts w:ascii="Times New Roman"/>
                <w:b w:val="false"/>
                <w:i w:val="false"/>
                <w:color w:val="000000"/>
                <w:sz w:val="20"/>
              </w:rPr>
              <w:t>
</w:t>
            </w:r>
            <w:r>
              <w:rPr>
                <w:rFonts w:ascii="Times New Roman"/>
                <w:b w:val="false"/>
                <w:i w:val="false"/>
                <w:color w:val="000000"/>
                <w:sz w:val="20"/>
              </w:rPr>
              <w:t>барысының,</w:t>
            </w:r>
            <w:r>
              <w:br/>
            </w:r>
            <w:r>
              <w:rPr>
                <w:rFonts w:ascii="Times New Roman"/>
                <w:b w:val="false"/>
                <w:i w:val="false"/>
                <w:color w:val="000000"/>
                <w:sz w:val="20"/>
              </w:rPr>
              <w:t>
</w:t>
            </w:r>
            <w:r>
              <w:rPr>
                <w:rFonts w:ascii="Times New Roman"/>
                <w:b w:val="false"/>
                <w:i w:val="false"/>
                <w:color w:val="000000"/>
                <w:sz w:val="20"/>
              </w:rPr>
              <w:t>ағынының)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w:t>
            </w:r>
            <w:r>
              <w:br/>
            </w:r>
            <w:r>
              <w:rPr>
                <w:rFonts w:ascii="Times New Roman"/>
                <w:b w:val="false"/>
                <w:i w:val="false"/>
                <w:color w:val="000000"/>
                <w:sz w:val="20"/>
              </w:rPr>
              <w:t>
</w:t>
            </w:r>
            <w:r>
              <w:rPr>
                <w:rFonts w:ascii="Times New Roman"/>
                <w:b w:val="false"/>
                <w:i w:val="false"/>
                <w:color w:val="000000"/>
                <w:sz w:val="20"/>
              </w:rPr>
              <w:t>функционалдық</w:t>
            </w:r>
            <w:r>
              <w:br/>
            </w:r>
            <w:r>
              <w:rPr>
                <w:rFonts w:ascii="Times New Roman"/>
                <w:b w:val="false"/>
                <w:i w:val="false"/>
                <w:color w:val="000000"/>
                <w:sz w:val="20"/>
              </w:rPr>
              <w:t>
</w:t>
            </w:r>
            <w:r>
              <w:rPr>
                <w:rFonts w:ascii="Times New Roman"/>
                <w:b w:val="false"/>
                <w:i w:val="false"/>
                <w:color w:val="000000"/>
                <w:sz w:val="20"/>
              </w:rPr>
              <w:t>бірліктің атауы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w:t>
            </w:r>
            <w:r>
              <w:br/>
            </w:r>
            <w:r>
              <w:rPr>
                <w:rFonts w:ascii="Times New Roman"/>
                <w:b w:val="false"/>
                <w:i w:val="false"/>
                <w:color w:val="000000"/>
                <w:sz w:val="20"/>
              </w:rPr>
              <w:t>
</w:t>
            </w:r>
            <w:r>
              <w:rPr>
                <w:rFonts w:ascii="Times New Roman"/>
                <w:b w:val="false"/>
                <w:i w:val="false"/>
                <w:color w:val="000000"/>
                <w:sz w:val="20"/>
              </w:rPr>
              <w:t>комиссияның жұмыс</w:t>
            </w:r>
            <w:r>
              <w:br/>
            </w:r>
            <w:r>
              <w:rPr>
                <w:rFonts w:ascii="Times New Roman"/>
                <w:b w:val="false"/>
                <w:i w:val="false"/>
                <w:color w:val="000000"/>
                <w:sz w:val="20"/>
              </w:rPr>
              <w:t>
</w:t>
            </w:r>
            <w:r>
              <w:rPr>
                <w:rFonts w:ascii="Times New Roman"/>
                <w:b w:val="false"/>
                <w:i w:val="false"/>
                <w:color w:val="000000"/>
                <w:sz w:val="20"/>
              </w:rPr>
              <w:t>органының басшысы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w:t>
            </w:r>
            <w:r>
              <w:br/>
            </w:r>
            <w:r>
              <w:rPr>
                <w:rFonts w:ascii="Times New Roman"/>
                <w:b w:val="false"/>
                <w:i w:val="false"/>
                <w:color w:val="000000"/>
                <w:sz w:val="20"/>
              </w:rPr>
              <w:t>
</w:t>
            </w:r>
            <w:r>
              <w:rPr>
                <w:rFonts w:ascii="Times New Roman"/>
                <w:b w:val="false"/>
                <w:i w:val="false"/>
                <w:color w:val="000000"/>
                <w:sz w:val="20"/>
              </w:rPr>
              <w:t>жұмыс органының</w:t>
            </w:r>
            <w:r>
              <w:br/>
            </w:r>
            <w:r>
              <w:rPr>
                <w:rFonts w:ascii="Times New Roman"/>
                <w:b w:val="false"/>
                <w:i w:val="false"/>
                <w:color w:val="000000"/>
                <w:sz w:val="20"/>
              </w:rPr>
              <w:t>
</w:t>
            </w:r>
            <w:r>
              <w:rPr>
                <w:rFonts w:ascii="Times New Roman"/>
                <w:b w:val="false"/>
                <w:i w:val="false"/>
                <w:color w:val="000000"/>
                <w:sz w:val="20"/>
              </w:rPr>
              <w:t>жауапты</w:t>
            </w:r>
            <w:r>
              <w:br/>
            </w:r>
            <w:r>
              <w:rPr>
                <w:rFonts w:ascii="Times New Roman"/>
                <w:b w:val="false"/>
                <w:i w:val="false"/>
                <w:color w:val="000000"/>
                <w:sz w:val="20"/>
              </w:rPr>
              <w:t>
</w:t>
            </w:r>
            <w:r>
              <w:rPr>
                <w:rFonts w:ascii="Times New Roman"/>
                <w:b w:val="false"/>
                <w:i w:val="false"/>
                <w:color w:val="000000"/>
                <w:sz w:val="20"/>
              </w:rPr>
              <w:t>орындаушысы</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w:t>
            </w:r>
            <w:r>
              <w:br/>
            </w:r>
            <w:r>
              <w:rPr>
                <w:rFonts w:ascii="Times New Roman"/>
                <w:b w:val="false"/>
                <w:i w:val="false"/>
                <w:color w:val="000000"/>
                <w:sz w:val="20"/>
              </w:rPr>
              <w:t>
</w:t>
            </w:r>
            <w:r>
              <w:rPr>
                <w:rFonts w:ascii="Times New Roman"/>
                <w:b w:val="false"/>
                <w:i w:val="false"/>
                <w:color w:val="000000"/>
                <w:sz w:val="20"/>
              </w:rPr>
              <w:t>(үдерiстiң,</w:t>
            </w:r>
            <w:r>
              <w:br/>
            </w:r>
            <w:r>
              <w:rPr>
                <w:rFonts w:ascii="Times New Roman"/>
                <w:b w:val="false"/>
                <w:i w:val="false"/>
                <w:color w:val="000000"/>
                <w:sz w:val="20"/>
              </w:rPr>
              <w:t>
</w:t>
            </w:r>
            <w:r>
              <w:rPr>
                <w:rFonts w:ascii="Times New Roman"/>
                <w:b w:val="false"/>
                <w:i w:val="false"/>
                <w:color w:val="000000"/>
                <w:sz w:val="20"/>
              </w:rPr>
              <w:t>рәсiмдеудiң,</w:t>
            </w:r>
            <w:r>
              <w:br/>
            </w:r>
            <w:r>
              <w:rPr>
                <w:rFonts w:ascii="Times New Roman"/>
                <w:b w:val="false"/>
                <w:i w:val="false"/>
                <w:color w:val="000000"/>
                <w:sz w:val="20"/>
              </w:rPr>
              <w:t>
</w:t>
            </w:r>
            <w:r>
              <w:rPr>
                <w:rFonts w:ascii="Times New Roman"/>
                <w:b w:val="false"/>
                <w:i w:val="false"/>
                <w:color w:val="000000"/>
                <w:sz w:val="20"/>
              </w:rPr>
              <w:t>операцияның)</w:t>
            </w:r>
            <w:r>
              <w:br/>
            </w:r>
            <w:r>
              <w:rPr>
                <w:rFonts w:ascii="Times New Roman"/>
                <w:b w:val="false"/>
                <w:i w:val="false"/>
                <w:color w:val="000000"/>
                <w:sz w:val="20"/>
              </w:rPr>
              <w:t>
</w:t>
            </w:r>
            <w:r>
              <w:rPr>
                <w:rFonts w:ascii="Times New Roman"/>
                <w:b w:val="false"/>
                <w:i w:val="false"/>
                <w:color w:val="000000"/>
                <w:sz w:val="20"/>
              </w:rPr>
              <w:t>атауы және</w:t>
            </w:r>
            <w:r>
              <w:br/>
            </w:r>
            <w:r>
              <w:rPr>
                <w:rFonts w:ascii="Times New Roman"/>
                <w:b w:val="false"/>
                <w:i w:val="false"/>
                <w:color w:val="000000"/>
                <w:sz w:val="20"/>
              </w:rPr>
              <w:t>
</w:t>
            </w:r>
            <w:r>
              <w:rPr>
                <w:rFonts w:ascii="Times New Roman"/>
                <w:b w:val="false"/>
                <w:i w:val="false"/>
                <w:color w:val="000000"/>
                <w:sz w:val="20"/>
              </w:rPr>
              <w:t>олардың</w:t>
            </w:r>
            <w:r>
              <w:br/>
            </w:r>
            <w:r>
              <w:rPr>
                <w:rFonts w:ascii="Times New Roman"/>
                <w:b w:val="false"/>
                <w:i w:val="false"/>
                <w:color w:val="000000"/>
                <w:sz w:val="20"/>
              </w:rPr>
              <w:t>
</w:t>
            </w:r>
            <w:r>
              <w:rPr>
                <w:rFonts w:ascii="Times New Roman"/>
                <w:b w:val="false"/>
                <w:i w:val="false"/>
                <w:color w:val="000000"/>
                <w:sz w:val="20"/>
              </w:rPr>
              <w:t>сипаттамасы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w:t>
            </w:r>
            <w:r>
              <w:br/>
            </w:r>
            <w:r>
              <w:rPr>
                <w:rFonts w:ascii="Times New Roman"/>
                <w:b w:val="false"/>
                <w:i w:val="false"/>
                <w:color w:val="000000"/>
                <w:sz w:val="20"/>
              </w:rPr>
              <w:t>
</w:t>
            </w:r>
            <w:r>
              <w:rPr>
                <w:rFonts w:ascii="Times New Roman"/>
                <w:b w:val="false"/>
                <w:i w:val="false"/>
                <w:color w:val="000000"/>
                <w:sz w:val="20"/>
              </w:rPr>
              <w:t>танысу, жауапты</w:t>
            </w:r>
            <w:r>
              <w:br/>
            </w:r>
            <w:r>
              <w:rPr>
                <w:rFonts w:ascii="Times New Roman"/>
                <w:b w:val="false"/>
                <w:i w:val="false"/>
                <w:color w:val="000000"/>
                <w:sz w:val="20"/>
              </w:rPr>
              <w:t>
</w:t>
            </w:r>
            <w:r>
              <w:rPr>
                <w:rFonts w:ascii="Times New Roman"/>
                <w:b w:val="false"/>
                <w:i w:val="false"/>
                <w:color w:val="000000"/>
                <w:sz w:val="20"/>
              </w:rPr>
              <w:t>орындаушыны</w:t>
            </w:r>
            <w:r>
              <w:br/>
            </w:r>
            <w:r>
              <w:rPr>
                <w:rFonts w:ascii="Times New Roman"/>
                <w:b w:val="false"/>
                <w:i w:val="false"/>
                <w:color w:val="000000"/>
                <w:sz w:val="20"/>
              </w:rPr>
              <w:t>
</w:t>
            </w:r>
            <w:r>
              <w:rPr>
                <w:rFonts w:ascii="Times New Roman"/>
                <w:b w:val="false"/>
                <w:i w:val="false"/>
                <w:color w:val="000000"/>
                <w:sz w:val="20"/>
              </w:rPr>
              <w:t>анықтау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w:t>
            </w:r>
            <w:r>
              <w:rPr>
                <w:rFonts w:ascii="Times New Roman"/>
                <w:b w:val="false"/>
                <w:i w:val="false"/>
                <w:color w:val="000000"/>
                <w:sz w:val="20"/>
              </w:rPr>
              <w:t>тексеруді жүзеге</w:t>
            </w:r>
            <w:r>
              <w:br/>
            </w:r>
            <w:r>
              <w:rPr>
                <w:rFonts w:ascii="Times New Roman"/>
                <w:b w:val="false"/>
                <w:i w:val="false"/>
                <w:color w:val="000000"/>
                <w:sz w:val="20"/>
              </w:rPr>
              <w:t>
</w:t>
            </w:r>
            <w:r>
              <w:rPr>
                <w:rFonts w:ascii="Times New Roman"/>
                <w:b w:val="false"/>
                <w:i w:val="false"/>
                <w:color w:val="000000"/>
                <w:sz w:val="20"/>
              </w:rPr>
              <w:t>асыру, жеке істің</w:t>
            </w:r>
            <w:r>
              <w:br/>
            </w:r>
            <w:r>
              <w:rPr>
                <w:rFonts w:ascii="Times New Roman"/>
                <w:b w:val="false"/>
                <w:i w:val="false"/>
                <w:color w:val="000000"/>
                <w:sz w:val="20"/>
              </w:rPr>
              <w:t>
</w:t>
            </w:r>
            <w:r>
              <w:rPr>
                <w:rFonts w:ascii="Times New Roman"/>
                <w:b w:val="false"/>
                <w:i w:val="false"/>
                <w:color w:val="000000"/>
                <w:sz w:val="20"/>
              </w:rPr>
              <w:t>макетін</w:t>
            </w:r>
            <w:r>
              <w:br/>
            </w:r>
            <w:r>
              <w:rPr>
                <w:rFonts w:ascii="Times New Roman"/>
                <w:b w:val="false"/>
                <w:i w:val="false"/>
                <w:color w:val="000000"/>
                <w:sz w:val="20"/>
              </w:rPr>
              <w:t>
</w:t>
            </w:r>
            <w:r>
              <w:rPr>
                <w:rFonts w:ascii="Times New Roman"/>
                <w:b w:val="false"/>
                <w:i w:val="false"/>
                <w:color w:val="000000"/>
                <w:sz w:val="20"/>
              </w:rPr>
              <w:t>қалыптастыру</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Істерді қарау</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r>
              <w:br/>
            </w:r>
            <w:r>
              <w:rPr>
                <w:rFonts w:ascii="Times New Roman"/>
                <w:b w:val="false"/>
                <w:i w:val="false"/>
                <w:color w:val="000000"/>
                <w:sz w:val="20"/>
              </w:rPr>
              <w:t>
</w:t>
            </w:r>
            <w:r>
              <w:rPr>
                <w:rFonts w:ascii="Times New Roman"/>
                <w:b w:val="false"/>
                <w:i w:val="false"/>
                <w:color w:val="000000"/>
                <w:sz w:val="20"/>
              </w:rPr>
              <w:t>(деректер, құжат,</w:t>
            </w:r>
            <w:r>
              <w:br/>
            </w:r>
            <w:r>
              <w:rPr>
                <w:rFonts w:ascii="Times New Roman"/>
                <w:b w:val="false"/>
                <w:i w:val="false"/>
                <w:color w:val="000000"/>
                <w:sz w:val="20"/>
              </w:rPr>
              <w:t>
</w:t>
            </w:r>
            <w:r>
              <w:rPr>
                <w:rFonts w:ascii="Times New Roman"/>
                <w:b w:val="false"/>
                <w:i w:val="false"/>
                <w:color w:val="000000"/>
                <w:sz w:val="20"/>
              </w:rPr>
              <w:t>ұйымдастырушылық-</w:t>
            </w:r>
            <w:r>
              <w:br/>
            </w:r>
            <w:r>
              <w:rPr>
                <w:rFonts w:ascii="Times New Roman"/>
                <w:b w:val="false"/>
                <w:i w:val="false"/>
                <w:color w:val="000000"/>
                <w:sz w:val="20"/>
              </w:rPr>
              <w:t>
</w:t>
            </w:r>
            <w:r>
              <w:rPr>
                <w:rFonts w:ascii="Times New Roman"/>
                <w:b w:val="false"/>
                <w:i w:val="false"/>
                <w:color w:val="000000"/>
                <w:sz w:val="20"/>
              </w:rPr>
              <w:t>басқарушылық</w:t>
            </w:r>
            <w:r>
              <w:br/>
            </w:r>
            <w:r>
              <w:rPr>
                <w:rFonts w:ascii="Times New Roman"/>
                <w:b w:val="false"/>
                <w:i w:val="false"/>
                <w:color w:val="000000"/>
                <w:sz w:val="20"/>
              </w:rPr>
              <w:t>
</w:t>
            </w:r>
            <w:r>
              <w:rPr>
                <w:rFonts w:ascii="Times New Roman"/>
                <w:b w:val="false"/>
                <w:i w:val="false"/>
                <w:color w:val="000000"/>
                <w:sz w:val="20"/>
              </w:rPr>
              <w:t>шешiм)</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r>
              <w:br/>
            </w:r>
            <w:r>
              <w:rPr>
                <w:rFonts w:ascii="Times New Roman"/>
                <w:b w:val="false"/>
                <w:i w:val="false"/>
                <w:color w:val="000000"/>
                <w:sz w:val="20"/>
              </w:rPr>
              <w:t>
</w:t>
            </w:r>
            <w:r>
              <w:rPr>
                <w:rFonts w:ascii="Times New Roman"/>
                <w:b w:val="false"/>
                <w:i w:val="false"/>
                <w:color w:val="000000"/>
                <w:sz w:val="20"/>
              </w:rPr>
              <w:t>жауапты</w:t>
            </w:r>
            <w:r>
              <w:br/>
            </w:r>
            <w:r>
              <w:rPr>
                <w:rFonts w:ascii="Times New Roman"/>
                <w:b w:val="false"/>
                <w:i w:val="false"/>
                <w:color w:val="000000"/>
                <w:sz w:val="20"/>
              </w:rPr>
              <w:t>
</w:t>
            </w:r>
            <w:r>
              <w:rPr>
                <w:rFonts w:ascii="Times New Roman"/>
                <w:b w:val="false"/>
                <w:i w:val="false"/>
                <w:color w:val="000000"/>
                <w:sz w:val="20"/>
              </w:rPr>
              <w:t>орындаушыға</w:t>
            </w:r>
            <w:r>
              <w:br/>
            </w:r>
            <w:r>
              <w:rPr>
                <w:rFonts w:ascii="Times New Roman"/>
                <w:b w:val="false"/>
                <w:i w:val="false"/>
                <w:color w:val="000000"/>
                <w:sz w:val="20"/>
              </w:rPr>
              <w:t>
</w:t>
            </w:r>
            <w:r>
              <w:rPr>
                <w:rFonts w:ascii="Times New Roman"/>
                <w:b w:val="false"/>
                <w:i w:val="false"/>
                <w:color w:val="000000"/>
                <w:sz w:val="20"/>
              </w:rPr>
              <w:t>жіберу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арнайы</w:t>
            </w:r>
            <w:r>
              <w:br/>
            </w:r>
            <w:r>
              <w:rPr>
                <w:rFonts w:ascii="Times New Roman"/>
                <w:b w:val="false"/>
                <w:i w:val="false"/>
                <w:color w:val="000000"/>
                <w:sz w:val="20"/>
              </w:rPr>
              <w:t>
</w:t>
            </w:r>
            <w:r>
              <w:rPr>
                <w:rFonts w:ascii="Times New Roman"/>
                <w:b w:val="false"/>
                <w:i w:val="false"/>
                <w:color w:val="000000"/>
                <w:sz w:val="20"/>
              </w:rPr>
              <w:t>комиссияға қарау</w:t>
            </w:r>
            <w:r>
              <w:br/>
            </w:r>
            <w:r>
              <w:rPr>
                <w:rFonts w:ascii="Times New Roman"/>
                <w:b w:val="false"/>
                <w:i w:val="false"/>
                <w:color w:val="000000"/>
                <w:sz w:val="20"/>
              </w:rPr>
              <w:t>
</w:t>
            </w:r>
            <w:r>
              <w:rPr>
                <w:rFonts w:ascii="Times New Roman"/>
                <w:b w:val="false"/>
                <w:i w:val="false"/>
                <w:color w:val="000000"/>
                <w:sz w:val="20"/>
              </w:rPr>
              <w:t>үшін жіберу немесе</w:t>
            </w:r>
            <w:r>
              <w:br/>
            </w:r>
            <w:r>
              <w:rPr>
                <w:rFonts w:ascii="Times New Roman"/>
                <w:b w:val="false"/>
                <w:i w:val="false"/>
                <w:color w:val="000000"/>
                <w:sz w:val="20"/>
              </w:rPr>
              <w:t>
</w:t>
            </w:r>
            <w:r>
              <w:rPr>
                <w:rFonts w:ascii="Times New Roman"/>
                <w:b w:val="false"/>
                <w:i w:val="false"/>
                <w:color w:val="000000"/>
                <w:sz w:val="20"/>
              </w:rPr>
              <w:t>себебін жазбаша</w:t>
            </w:r>
            <w:r>
              <w:br/>
            </w:r>
            <w:r>
              <w:rPr>
                <w:rFonts w:ascii="Times New Roman"/>
                <w:b w:val="false"/>
                <w:i w:val="false"/>
                <w:color w:val="000000"/>
                <w:sz w:val="20"/>
              </w:rPr>
              <w:t>
</w:t>
            </w:r>
            <w:r>
              <w:rPr>
                <w:rFonts w:ascii="Times New Roman"/>
                <w:b w:val="false"/>
                <w:i w:val="false"/>
                <w:color w:val="000000"/>
                <w:sz w:val="20"/>
              </w:rPr>
              <w:t>негіздеумен</w:t>
            </w:r>
            <w:r>
              <w:br/>
            </w:r>
            <w:r>
              <w:rPr>
                <w:rFonts w:ascii="Times New Roman"/>
                <w:b w:val="false"/>
                <w:i w:val="false"/>
                <w:color w:val="000000"/>
                <w:sz w:val="20"/>
              </w:rPr>
              <w:t>
</w:t>
            </w:r>
            <w:r>
              <w:rPr>
                <w:rFonts w:ascii="Times New Roman"/>
                <w:b w:val="false"/>
                <w:i w:val="false"/>
                <w:color w:val="000000"/>
                <w:sz w:val="20"/>
              </w:rPr>
              <w:t>құжаттарды</w:t>
            </w:r>
            <w:r>
              <w:br/>
            </w:r>
            <w:r>
              <w:rPr>
                <w:rFonts w:ascii="Times New Roman"/>
                <w:b w:val="false"/>
                <w:i w:val="false"/>
                <w:color w:val="000000"/>
                <w:sz w:val="20"/>
              </w:rPr>
              <w:t>
</w:t>
            </w:r>
            <w:r>
              <w:rPr>
                <w:rFonts w:ascii="Times New Roman"/>
                <w:b w:val="false"/>
                <w:i w:val="false"/>
                <w:color w:val="000000"/>
                <w:sz w:val="20"/>
              </w:rPr>
              <w:t>Орталыққа қайтару</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ядролық</w:t>
            </w:r>
            <w:r>
              <w:br/>
            </w:r>
            <w:r>
              <w:rPr>
                <w:rFonts w:ascii="Times New Roman"/>
                <w:b w:val="false"/>
                <w:i w:val="false"/>
                <w:color w:val="000000"/>
                <w:sz w:val="20"/>
              </w:rPr>
              <w:t>
</w:t>
            </w:r>
            <w:r>
              <w:rPr>
                <w:rFonts w:ascii="Times New Roman"/>
                <w:b w:val="false"/>
                <w:i w:val="false"/>
                <w:color w:val="000000"/>
                <w:sz w:val="20"/>
              </w:rPr>
              <w:t>сынақ полигонында</w:t>
            </w:r>
            <w:r>
              <w:br/>
            </w:r>
            <w:r>
              <w:rPr>
                <w:rFonts w:ascii="Times New Roman"/>
                <w:b w:val="false"/>
                <w:i w:val="false"/>
                <w:color w:val="000000"/>
                <w:sz w:val="20"/>
              </w:rPr>
              <w:t>
</w:t>
            </w:r>
            <w:r>
              <w:rPr>
                <w:rFonts w:ascii="Times New Roman"/>
                <w:b w:val="false"/>
                <w:i w:val="false"/>
                <w:color w:val="000000"/>
                <w:sz w:val="20"/>
              </w:rPr>
              <w:t>ядролық</w:t>
            </w:r>
            <w:r>
              <w:br/>
            </w:r>
            <w:r>
              <w:rPr>
                <w:rFonts w:ascii="Times New Roman"/>
                <w:b w:val="false"/>
                <w:i w:val="false"/>
                <w:color w:val="000000"/>
                <w:sz w:val="20"/>
              </w:rPr>
              <w:t>
</w:t>
            </w:r>
            <w:r>
              <w:rPr>
                <w:rFonts w:ascii="Times New Roman"/>
                <w:b w:val="false"/>
                <w:i w:val="false"/>
                <w:color w:val="000000"/>
                <w:sz w:val="20"/>
              </w:rPr>
              <w:t>сынақтардың</w:t>
            </w:r>
            <w:r>
              <w:br/>
            </w:r>
            <w:r>
              <w:rPr>
                <w:rFonts w:ascii="Times New Roman"/>
                <w:b w:val="false"/>
                <w:i w:val="false"/>
                <w:color w:val="000000"/>
                <w:sz w:val="20"/>
              </w:rPr>
              <w:t>
</w:t>
            </w:r>
            <w:r>
              <w:rPr>
                <w:rFonts w:ascii="Times New Roman"/>
                <w:b w:val="false"/>
                <w:i w:val="false"/>
                <w:color w:val="000000"/>
                <w:sz w:val="20"/>
              </w:rPr>
              <w:t>салдарынан зардап</w:t>
            </w:r>
            <w:r>
              <w:br/>
            </w:r>
            <w:r>
              <w:rPr>
                <w:rFonts w:ascii="Times New Roman"/>
                <w:b w:val="false"/>
                <w:i w:val="false"/>
                <w:color w:val="000000"/>
                <w:sz w:val="20"/>
              </w:rPr>
              <w:t>
</w:t>
            </w:r>
            <w:r>
              <w:rPr>
                <w:rFonts w:ascii="Times New Roman"/>
                <w:b w:val="false"/>
                <w:i w:val="false"/>
                <w:color w:val="000000"/>
                <w:sz w:val="20"/>
              </w:rPr>
              <w:t>шеккен 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азаматтарын</w:t>
            </w:r>
            <w:r>
              <w:br/>
            </w:r>
            <w:r>
              <w:rPr>
                <w:rFonts w:ascii="Times New Roman"/>
                <w:b w:val="false"/>
                <w:i w:val="false"/>
                <w:color w:val="000000"/>
                <w:sz w:val="20"/>
              </w:rPr>
              <w:t>
</w:t>
            </w:r>
            <w:r>
              <w:rPr>
                <w:rFonts w:ascii="Times New Roman"/>
                <w:b w:val="false"/>
                <w:i w:val="false"/>
                <w:color w:val="000000"/>
                <w:sz w:val="20"/>
              </w:rPr>
              <w:t>тiркеу (тіркеуден</w:t>
            </w:r>
            <w:r>
              <w:br/>
            </w:r>
            <w:r>
              <w:rPr>
                <w:rFonts w:ascii="Times New Roman"/>
                <w:b w:val="false"/>
                <w:i w:val="false"/>
                <w:color w:val="000000"/>
                <w:sz w:val="20"/>
              </w:rPr>
              <w:t>
</w:t>
            </w:r>
            <w:r>
              <w:rPr>
                <w:rFonts w:ascii="Times New Roman"/>
                <w:b w:val="false"/>
                <w:i w:val="false"/>
                <w:color w:val="000000"/>
                <w:sz w:val="20"/>
              </w:rPr>
              <w:t>бас тарту) туралы</w:t>
            </w:r>
            <w:r>
              <w:br/>
            </w:r>
            <w:r>
              <w:rPr>
                <w:rFonts w:ascii="Times New Roman"/>
                <w:b w:val="false"/>
                <w:i w:val="false"/>
                <w:color w:val="000000"/>
                <w:sz w:val="20"/>
              </w:rPr>
              <w:t>
</w:t>
            </w:r>
            <w:r>
              <w:rPr>
                <w:rFonts w:ascii="Times New Roman"/>
                <w:b w:val="false"/>
                <w:i w:val="false"/>
                <w:color w:val="000000"/>
                <w:sz w:val="20"/>
              </w:rPr>
              <w:t>шешім қабылдау</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w:t>
            </w:r>
            <w:r>
              <w:rPr>
                <w:rFonts w:ascii="Times New Roman"/>
                <w:b w:val="false"/>
                <w:i w:val="false"/>
                <w:color w:val="000000"/>
                <w:sz w:val="20"/>
              </w:rPr>
              <w:t>мерзiмдерi</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w:t>
            </w:r>
            <w:r>
              <w:br/>
            </w:r>
            <w:r>
              <w:rPr>
                <w:rFonts w:ascii="Times New Roman"/>
                <w:b w:val="false"/>
                <w:i w:val="false"/>
                <w:color w:val="000000"/>
                <w:sz w:val="20"/>
              </w:rPr>
              <w:t>
</w:t>
            </w:r>
            <w:r>
              <w:rPr>
                <w:rFonts w:ascii="Times New Roman"/>
                <w:b w:val="false"/>
                <w:i w:val="false"/>
                <w:color w:val="000000"/>
                <w:sz w:val="20"/>
              </w:rPr>
              <w:t>ішінде</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жұмыс күні</w:t>
            </w:r>
            <w:r>
              <w:br/>
            </w:r>
            <w:r>
              <w:rPr>
                <w:rFonts w:ascii="Times New Roman"/>
                <w:b w:val="false"/>
                <w:i w:val="false"/>
                <w:color w:val="000000"/>
                <w:sz w:val="20"/>
              </w:rPr>
              <w:t>
</w:t>
            </w:r>
            <w:r>
              <w:rPr>
                <w:rFonts w:ascii="Times New Roman"/>
                <w:b w:val="false"/>
                <w:i w:val="false"/>
                <w:color w:val="000000"/>
                <w:sz w:val="20"/>
              </w:rPr>
              <w:t>ішінде</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он</w:t>
            </w:r>
            <w:r>
              <w:br/>
            </w:r>
            <w:r>
              <w:rPr>
                <w:rFonts w:ascii="Times New Roman"/>
                <w:b w:val="false"/>
                <w:i w:val="false"/>
                <w:color w:val="000000"/>
                <w:sz w:val="20"/>
              </w:rPr>
              <w:t>
</w:t>
            </w:r>
            <w:r>
              <w:rPr>
                <w:rFonts w:ascii="Times New Roman"/>
                <w:b w:val="false"/>
                <w:i w:val="false"/>
                <w:color w:val="000000"/>
                <w:sz w:val="20"/>
              </w:rPr>
              <w:t>күн ішінде</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w:t>
            </w:r>
            <w:r>
              <w:br/>
            </w:r>
            <w:r>
              <w:rPr>
                <w:rFonts w:ascii="Times New Roman"/>
                <w:b w:val="false"/>
                <w:i w:val="false"/>
                <w:color w:val="000000"/>
                <w:sz w:val="20"/>
              </w:rPr>
              <w:t>
</w:t>
            </w:r>
            <w:r>
              <w:rPr>
                <w:rFonts w:ascii="Times New Roman"/>
                <w:b w:val="false"/>
                <w:i w:val="false"/>
                <w:color w:val="000000"/>
                <w:sz w:val="20"/>
              </w:rPr>
              <w:t>барысының,</w:t>
            </w:r>
            <w:r>
              <w:br/>
            </w:r>
            <w:r>
              <w:rPr>
                <w:rFonts w:ascii="Times New Roman"/>
                <w:b w:val="false"/>
                <w:i w:val="false"/>
                <w:color w:val="000000"/>
                <w:sz w:val="20"/>
              </w:rPr>
              <w:t>
</w:t>
            </w:r>
            <w:r>
              <w:rPr>
                <w:rFonts w:ascii="Times New Roman"/>
                <w:b w:val="false"/>
                <w:i w:val="false"/>
                <w:color w:val="000000"/>
                <w:sz w:val="20"/>
              </w:rPr>
              <w:t>ағынының)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w:t>
            </w:r>
            <w:r>
              <w:br/>
            </w:r>
            <w:r>
              <w:rPr>
                <w:rFonts w:ascii="Times New Roman"/>
                <w:b w:val="false"/>
                <w:i w:val="false"/>
                <w:color w:val="000000"/>
                <w:sz w:val="20"/>
              </w:rPr>
              <w:t>
</w:t>
            </w:r>
            <w:r>
              <w:rPr>
                <w:rFonts w:ascii="Times New Roman"/>
                <w:b w:val="false"/>
                <w:i w:val="false"/>
                <w:color w:val="000000"/>
                <w:sz w:val="20"/>
              </w:rPr>
              <w:t>функционалдық</w:t>
            </w:r>
            <w:r>
              <w:br/>
            </w:r>
            <w:r>
              <w:rPr>
                <w:rFonts w:ascii="Times New Roman"/>
                <w:b w:val="false"/>
                <w:i w:val="false"/>
                <w:color w:val="000000"/>
                <w:sz w:val="20"/>
              </w:rPr>
              <w:t>
</w:t>
            </w:r>
            <w:r>
              <w:rPr>
                <w:rFonts w:ascii="Times New Roman"/>
                <w:b w:val="false"/>
                <w:i w:val="false"/>
                <w:color w:val="000000"/>
                <w:sz w:val="20"/>
              </w:rPr>
              <w:t>бірліктің атауы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w:t>
            </w:r>
            <w:r>
              <w:br/>
            </w:r>
            <w:r>
              <w:rPr>
                <w:rFonts w:ascii="Times New Roman"/>
                <w:b w:val="false"/>
                <w:i w:val="false"/>
                <w:color w:val="000000"/>
                <w:sz w:val="20"/>
              </w:rPr>
              <w:t>
</w:t>
            </w:r>
            <w:r>
              <w:rPr>
                <w:rFonts w:ascii="Times New Roman"/>
                <w:b w:val="false"/>
                <w:i w:val="false"/>
                <w:color w:val="000000"/>
                <w:sz w:val="20"/>
              </w:rPr>
              <w:t>комиссияның жұмыс</w:t>
            </w:r>
            <w:r>
              <w:br/>
            </w:r>
            <w:r>
              <w:rPr>
                <w:rFonts w:ascii="Times New Roman"/>
                <w:b w:val="false"/>
                <w:i w:val="false"/>
                <w:color w:val="000000"/>
                <w:sz w:val="20"/>
              </w:rPr>
              <w:t>
</w:t>
            </w:r>
            <w:r>
              <w:rPr>
                <w:rFonts w:ascii="Times New Roman"/>
                <w:b w:val="false"/>
                <w:i w:val="false"/>
                <w:color w:val="000000"/>
                <w:sz w:val="20"/>
              </w:rPr>
              <w:t>органының жауапты</w:t>
            </w:r>
            <w:r>
              <w:br/>
            </w:r>
            <w:r>
              <w:rPr>
                <w:rFonts w:ascii="Times New Roman"/>
                <w:b w:val="false"/>
                <w:i w:val="false"/>
                <w:color w:val="000000"/>
                <w:sz w:val="20"/>
              </w:rPr>
              <w:t>
</w:t>
            </w:r>
            <w:r>
              <w:rPr>
                <w:rFonts w:ascii="Times New Roman"/>
                <w:b w:val="false"/>
                <w:i w:val="false"/>
                <w:color w:val="000000"/>
                <w:sz w:val="20"/>
              </w:rPr>
              <w:t>орындаушысы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w:t>
            </w:r>
            <w:r>
              <w:br/>
            </w:r>
            <w:r>
              <w:rPr>
                <w:rFonts w:ascii="Times New Roman"/>
                <w:b w:val="false"/>
                <w:i w:val="false"/>
                <w:color w:val="000000"/>
                <w:sz w:val="20"/>
              </w:rPr>
              <w:t>
</w:t>
            </w:r>
            <w:r>
              <w:rPr>
                <w:rFonts w:ascii="Times New Roman"/>
                <w:b w:val="false"/>
                <w:i w:val="false"/>
                <w:color w:val="000000"/>
                <w:sz w:val="20"/>
              </w:rPr>
              <w:t>жұмыс органының</w:t>
            </w:r>
            <w:r>
              <w:br/>
            </w:r>
            <w:r>
              <w:rPr>
                <w:rFonts w:ascii="Times New Roman"/>
                <w:b w:val="false"/>
                <w:i w:val="false"/>
                <w:color w:val="000000"/>
                <w:sz w:val="20"/>
              </w:rPr>
              <w:t>
</w:t>
            </w:r>
            <w:r>
              <w:rPr>
                <w:rFonts w:ascii="Times New Roman"/>
                <w:b w:val="false"/>
                <w:i w:val="false"/>
                <w:color w:val="000000"/>
                <w:sz w:val="20"/>
              </w:rPr>
              <w:t>басшысы</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w:t>
            </w:r>
            <w:r>
              <w:br/>
            </w:r>
            <w:r>
              <w:rPr>
                <w:rFonts w:ascii="Times New Roman"/>
                <w:b w:val="false"/>
                <w:i w:val="false"/>
                <w:color w:val="000000"/>
                <w:sz w:val="20"/>
              </w:rPr>
              <w:t>
</w:t>
            </w:r>
            <w:r>
              <w:rPr>
                <w:rFonts w:ascii="Times New Roman"/>
                <w:b w:val="false"/>
                <w:i w:val="false"/>
                <w:color w:val="000000"/>
                <w:sz w:val="20"/>
              </w:rPr>
              <w:t>комиссияның жұмыс</w:t>
            </w:r>
            <w:r>
              <w:br/>
            </w:r>
            <w:r>
              <w:rPr>
                <w:rFonts w:ascii="Times New Roman"/>
                <w:b w:val="false"/>
                <w:i w:val="false"/>
                <w:color w:val="000000"/>
                <w:sz w:val="20"/>
              </w:rPr>
              <w:t>
</w:t>
            </w:r>
            <w:r>
              <w:rPr>
                <w:rFonts w:ascii="Times New Roman"/>
                <w:b w:val="false"/>
                <w:i w:val="false"/>
                <w:color w:val="000000"/>
                <w:sz w:val="20"/>
              </w:rPr>
              <w:t>органының жауапты</w:t>
            </w:r>
            <w:r>
              <w:br/>
            </w:r>
            <w:r>
              <w:rPr>
                <w:rFonts w:ascii="Times New Roman"/>
                <w:b w:val="false"/>
                <w:i w:val="false"/>
                <w:color w:val="000000"/>
                <w:sz w:val="20"/>
              </w:rPr>
              <w:t>
</w:t>
            </w:r>
            <w:r>
              <w:rPr>
                <w:rFonts w:ascii="Times New Roman"/>
                <w:b w:val="false"/>
                <w:i w:val="false"/>
                <w:color w:val="000000"/>
                <w:sz w:val="20"/>
              </w:rPr>
              <w:t>орындаушысы</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w:t>
            </w:r>
            <w:r>
              <w:br/>
            </w:r>
            <w:r>
              <w:rPr>
                <w:rFonts w:ascii="Times New Roman"/>
                <w:b w:val="false"/>
                <w:i w:val="false"/>
                <w:color w:val="000000"/>
                <w:sz w:val="20"/>
              </w:rPr>
              <w:t>
</w:t>
            </w:r>
            <w:r>
              <w:rPr>
                <w:rFonts w:ascii="Times New Roman"/>
                <w:b w:val="false"/>
                <w:i w:val="false"/>
                <w:color w:val="000000"/>
                <w:sz w:val="20"/>
              </w:rPr>
              <w:t>(үдерiстiң,</w:t>
            </w:r>
            <w:r>
              <w:br/>
            </w:r>
            <w:r>
              <w:rPr>
                <w:rFonts w:ascii="Times New Roman"/>
                <w:b w:val="false"/>
                <w:i w:val="false"/>
                <w:color w:val="000000"/>
                <w:sz w:val="20"/>
              </w:rPr>
              <w:t>
</w:t>
            </w:r>
            <w:r>
              <w:rPr>
                <w:rFonts w:ascii="Times New Roman"/>
                <w:b w:val="false"/>
                <w:i w:val="false"/>
                <w:color w:val="000000"/>
                <w:sz w:val="20"/>
              </w:rPr>
              <w:t>рәсiмдеудiң,</w:t>
            </w:r>
            <w:r>
              <w:br/>
            </w:r>
            <w:r>
              <w:rPr>
                <w:rFonts w:ascii="Times New Roman"/>
                <w:b w:val="false"/>
                <w:i w:val="false"/>
                <w:color w:val="000000"/>
                <w:sz w:val="20"/>
              </w:rPr>
              <w:t>
</w:t>
            </w:r>
            <w:r>
              <w:rPr>
                <w:rFonts w:ascii="Times New Roman"/>
                <w:b w:val="false"/>
                <w:i w:val="false"/>
                <w:color w:val="000000"/>
                <w:sz w:val="20"/>
              </w:rPr>
              <w:t>операцияның)</w:t>
            </w:r>
            <w:r>
              <w:br/>
            </w:r>
            <w:r>
              <w:rPr>
                <w:rFonts w:ascii="Times New Roman"/>
                <w:b w:val="false"/>
                <w:i w:val="false"/>
                <w:color w:val="000000"/>
                <w:sz w:val="20"/>
              </w:rPr>
              <w:t>
</w:t>
            </w:r>
            <w:r>
              <w:rPr>
                <w:rFonts w:ascii="Times New Roman"/>
                <w:b w:val="false"/>
                <w:i w:val="false"/>
                <w:color w:val="000000"/>
                <w:sz w:val="20"/>
              </w:rPr>
              <w:t>атауы және</w:t>
            </w:r>
            <w:r>
              <w:br/>
            </w:r>
            <w:r>
              <w:rPr>
                <w:rFonts w:ascii="Times New Roman"/>
                <w:b w:val="false"/>
                <w:i w:val="false"/>
                <w:color w:val="000000"/>
                <w:sz w:val="20"/>
              </w:rPr>
              <w:t>
</w:t>
            </w:r>
            <w:r>
              <w:rPr>
                <w:rFonts w:ascii="Times New Roman"/>
                <w:b w:val="false"/>
                <w:i w:val="false"/>
                <w:color w:val="000000"/>
                <w:sz w:val="20"/>
              </w:rPr>
              <w:t>олардың</w:t>
            </w:r>
            <w:r>
              <w:br/>
            </w:r>
            <w:r>
              <w:rPr>
                <w:rFonts w:ascii="Times New Roman"/>
                <w:b w:val="false"/>
                <w:i w:val="false"/>
                <w:color w:val="000000"/>
                <w:sz w:val="20"/>
              </w:rPr>
              <w:t>
</w:t>
            </w:r>
            <w:r>
              <w:rPr>
                <w:rFonts w:ascii="Times New Roman"/>
                <w:b w:val="false"/>
                <w:i w:val="false"/>
                <w:color w:val="000000"/>
                <w:sz w:val="20"/>
              </w:rPr>
              <w:t>сипаттамасы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ресімдеу немесе</w:t>
            </w:r>
            <w:r>
              <w:br/>
            </w:r>
            <w:r>
              <w:rPr>
                <w:rFonts w:ascii="Times New Roman"/>
                <w:b w:val="false"/>
                <w:i w:val="false"/>
                <w:color w:val="000000"/>
                <w:sz w:val="20"/>
              </w:rPr>
              <w:t>
</w:t>
            </w:r>
            <w:r>
              <w:rPr>
                <w:rFonts w:ascii="Times New Roman"/>
                <w:b w:val="false"/>
                <w:i w:val="false"/>
                <w:color w:val="000000"/>
                <w:sz w:val="20"/>
              </w:rPr>
              <w:t>дәлелді бас</w:t>
            </w:r>
            <w:r>
              <w:br/>
            </w:r>
            <w:r>
              <w:rPr>
                <w:rFonts w:ascii="Times New Roman"/>
                <w:b w:val="false"/>
                <w:i w:val="false"/>
                <w:color w:val="000000"/>
                <w:sz w:val="20"/>
              </w:rPr>
              <w:t>
</w:t>
            </w:r>
            <w:r>
              <w:rPr>
                <w:rFonts w:ascii="Times New Roman"/>
                <w:b w:val="false"/>
                <w:i w:val="false"/>
                <w:color w:val="000000"/>
                <w:sz w:val="20"/>
              </w:rPr>
              <w:t>тартуды дайындау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немесе дәлелді</w:t>
            </w:r>
            <w:r>
              <w:br/>
            </w:r>
            <w:r>
              <w:rPr>
                <w:rFonts w:ascii="Times New Roman"/>
                <w:b w:val="false"/>
                <w:i w:val="false"/>
                <w:color w:val="000000"/>
                <w:sz w:val="20"/>
              </w:rPr>
              <w:t>
</w:t>
            </w:r>
            <w:r>
              <w:rPr>
                <w:rFonts w:ascii="Times New Roman"/>
                <w:b w:val="false"/>
                <w:i w:val="false"/>
                <w:color w:val="000000"/>
                <w:sz w:val="20"/>
              </w:rPr>
              <w:t>бас тартуды беру,</w:t>
            </w:r>
            <w:r>
              <w:br/>
            </w:r>
            <w:r>
              <w:rPr>
                <w:rFonts w:ascii="Times New Roman"/>
                <w:b w:val="false"/>
                <w:i w:val="false"/>
                <w:color w:val="000000"/>
                <w:sz w:val="20"/>
              </w:rPr>
              <w:t>
</w:t>
            </w:r>
            <w:r>
              <w:rPr>
                <w:rFonts w:ascii="Times New Roman"/>
                <w:b w:val="false"/>
                <w:i w:val="false"/>
                <w:color w:val="000000"/>
                <w:sz w:val="20"/>
              </w:rPr>
              <w:t>не Орталыққа</w:t>
            </w:r>
            <w:r>
              <w:br/>
            </w:r>
            <w:r>
              <w:rPr>
                <w:rFonts w:ascii="Times New Roman"/>
                <w:b w:val="false"/>
                <w:i w:val="false"/>
                <w:color w:val="000000"/>
                <w:sz w:val="20"/>
              </w:rPr>
              <w:t>
</w:t>
            </w:r>
            <w:r>
              <w:rPr>
                <w:rFonts w:ascii="Times New Roman"/>
                <w:b w:val="false"/>
                <w:i w:val="false"/>
                <w:color w:val="000000"/>
                <w:sz w:val="20"/>
              </w:rPr>
              <w:t>жіберу</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r>
              <w:br/>
            </w:r>
            <w:r>
              <w:rPr>
                <w:rFonts w:ascii="Times New Roman"/>
                <w:b w:val="false"/>
                <w:i w:val="false"/>
                <w:color w:val="000000"/>
                <w:sz w:val="20"/>
              </w:rPr>
              <w:t>
</w:t>
            </w:r>
            <w:r>
              <w:rPr>
                <w:rFonts w:ascii="Times New Roman"/>
                <w:b w:val="false"/>
                <w:i w:val="false"/>
                <w:color w:val="000000"/>
                <w:sz w:val="20"/>
              </w:rPr>
              <w:t>(деректер, құжат,</w:t>
            </w:r>
            <w:r>
              <w:br/>
            </w:r>
            <w:r>
              <w:rPr>
                <w:rFonts w:ascii="Times New Roman"/>
                <w:b w:val="false"/>
                <w:i w:val="false"/>
                <w:color w:val="000000"/>
                <w:sz w:val="20"/>
              </w:rPr>
              <w:t>
</w:t>
            </w:r>
            <w:r>
              <w:rPr>
                <w:rFonts w:ascii="Times New Roman"/>
                <w:b w:val="false"/>
                <w:i w:val="false"/>
                <w:color w:val="000000"/>
                <w:sz w:val="20"/>
              </w:rPr>
              <w:t>ұйымдастырушылық-</w:t>
            </w:r>
            <w:r>
              <w:br/>
            </w:r>
            <w:r>
              <w:rPr>
                <w:rFonts w:ascii="Times New Roman"/>
                <w:b w:val="false"/>
                <w:i w:val="false"/>
                <w:color w:val="000000"/>
                <w:sz w:val="20"/>
              </w:rPr>
              <w:t>
</w:t>
            </w:r>
            <w:r>
              <w:rPr>
                <w:rFonts w:ascii="Times New Roman"/>
                <w:b w:val="false"/>
                <w:i w:val="false"/>
                <w:color w:val="000000"/>
                <w:sz w:val="20"/>
              </w:rPr>
              <w:t>басқарушылық</w:t>
            </w:r>
            <w:r>
              <w:br/>
            </w:r>
            <w:r>
              <w:rPr>
                <w:rFonts w:ascii="Times New Roman"/>
                <w:b w:val="false"/>
                <w:i w:val="false"/>
                <w:color w:val="000000"/>
                <w:sz w:val="20"/>
              </w:rPr>
              <w:t>
</w:t>
            </w:r>
            <w:r>
              <w:rPr>
                <w:rFonts w:ascii="Times New Roman"/>
                <w:b w:val="false"/>
                <w:i w:val="false"/>
                <w:color w:val="000000"/>
                <w:sz w:val="20"/>
              </w:rPr>
              <w:t>шешiм)</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w:t>
            </w:r>
            <w:r>
              <w:rPr>
                <w:rFonts w:ascii="Times New Roman"/>
                <w:b w:val="false"/>
                <w:i w:val="false"/>
                <w:color w:val="000000"/>
                <w:sz w:val="20"/>
              </w:rPr>
              <w:t>басшыға жіберу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w:t>
            </w:r>
            <w:r>
              <w:br/>
            </w:r>
            <w:r>
              <w:rPr>
                <w:rFonts w:ascii="Times New Roman"/>
                <w:b w:val="false"/>
                <w:i w:val="false"/>
                <w:color w:val="000000"/>
                <w:sz w:val="20"/>
              </w:rPr>
              <w:t>
</w:t>
            </w:r>
            <w:r>
              <w:rPr>
                <w:rFonts w:ascii="Times New Roman"/>
                <w:b w:val="false"/>
                <w:i w:val="false"/>
                <w:color w:val="000000"/>
                <w:sz w:val="20"/>
              </w:rPr>
              <w:t>дәлелді бас тартуға</w:t>
            </w:r>
            <w:r>
              <w:br/>
            </w:r>
            <w:r>
              <w:rPr>
                <w:rFonts w:ascii="Times New Roman"/>
                <w:b w:val="false"/>
                <w:i w:val="false"/>
                <w:color w:val="000000"/>
                <w:sz w:val="20"/>
              </w:rPr>
              <w:t>
</w:t>
            </w:r>
            <w:r>
              <w:rPr>
                <w:rFonts w:ascii="Times New Roman"/>
                <w:b w:val="false"/>
                <w:i w:val="false"/>
                <w:color w:val="000000"/>
                <w:sz w:val="20"/>
              </w:rPr>
              <w:t>қол қою</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w:t>
            </w:r>
            <w:r>
              <w:br/>
            </w:r>
            <w:r>
              <w:rPr>
                <w:rFonts w:ascii="Times New Roman"/>
                <w:b w:val="false"/>
                <w:i w:val="false"/>
                <w:color w:val="000000"/>
                <w:sz w:val="20"/>
              </w:rPr>
              <w:t>
</w:t>
            </w:r>
            <w:r>
              <w:rPr>
                <w:rFonts w:ascii="Times New Roman"/>
                <w:b w:val="false"/>
                <w:i w:val="false"/>
                <w:color w:val="000000"/>
                <w:sz w:val="20"/>
              </w:rPr>
              <w:t>дәлелді бас</w:t>
            </w:r>
            <w:r>
              <w:br/>
            </w:r>
            <w:r>
              <w:rPr>
                <w:rFonts w:ascii="Times New Roman"/>
                <w:b w:val="false"/>
                <w:i w:val="false"/>
                <w:color w:val="000000"/>
                <w:sz w:val="20"/>
              </w:rPr>
              <w:t>
</w:t>
            </w:r>
            <w:r>
              <w:rPr>
                <w:rFonts w:ascii="Times New Roman"/>
                <w:b w:val="false"/>
                <w:i w:val="false"/>
                <w:color w:val="000000"/>
                <w:sz w:val="20"/>
              </w:rPr>
              <w:t>тарту</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w:t>
            </w:r>
            <w:r>
              <w:rPr>
                <w:rFonts w:ascii="Times New Roman"/>
                <w:b w:val="false"/>
                <w:i w:val="false"/>
                <w:color w:val="000000"/>
                <w:sz w:val="20"/>
              </w:rPr>
              <w:t>мерзiмдерi</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w:t>
            </w:r>
            <w:r>
              <w:br/>
            </w:r>
            <w:r>
              <w:rPr>
                <w:rFonts w:ascii="Times New Roman"/>
                <w:b w:val="false"/>
                <w:i w:val="false"/>
                <w:color w:val="000000"/>
                <w:sz w:val="20"/>
              </w:rPr>
              <w:t>
</w:t>
            </w:r>
            <w:r>
              <w:rPr>
                <w:rFonts w:ascii="Times New Roman"/>
                <w:b w:val="false"/>
                <w:i w:val="false"/>
                <w:color w:val="000000"/>
                <w:sz w:val="20"/>
              </w:rPr>
              <w:t>емес</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w:t>
            </w:r>
            <w:r>
              <w:br/>
            </w:r>
            <w:r>
              <w:rPr>
                <w:rFonts w:ascii="Times New Roman"/>
                <w:b w:val="false"/>
                <w:i w:val="false"/>
                <w:color w:val="000000"/>
                <w:sz w:val="20"/>
              </w:rPr>
              <w:t>
</w:t>
            </w:r>
            <w:r>
              <w:rPr>
                <w:rFonts w:ascii="Times New Roman"/>
                <w:b w:val="false"/>
                <w:i w:val="false"/>
                <w:color w:val="000000"/>
                <w:sz w:val="20"/>
              </w:rPr>
              <w:t>барысының,</w:t>
            </w:r>
            <w:r>
              <w:br/>
            </w:r>
            <w:r>
              <w:rPr>
                <w:rFonts w:ascii="Times New Roman"/>
                <w:b w:val="false"/>
                <w:i w:val="false"/>
                <w:color w:val="000000"/>
                <w:sz w:val="20"/>
              </w:rPr>
              <w:t>
</w:t>
            </w:r>
            <w:r>
              <w:rPr>
                <w:rFonts w:ascii="Times New Roman"/>
                <w:b w:val="false"/>
                <w:i w:val="false"/>
                <w:color w:val="000000"/>
                <w:sz w:val="20"/>
              </w:rPr>
              <w:t>ағынының)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w:t>
            </w:r>
            <w:r>
              <w:br/>
            </w:r>
            <w:r>
              <w:rPr>
                <w:rFonts w:ascii="Times New Roman"/>
                <w:b w:val="false"/>
                <w:i w:val="false"/>
                <w:color w:val="000000"/>
                <w:sz w:val="20"/>
              </w:rPr>
              <w:t>
</w:t>
            </w:r>
            <w:r>
              <w:rPr>
                <w:rFonts w:ascii="Times New Roman"/>
                <w:b w:val="false"/>
                <w:i w:val="false"/>
                <w:color w:val="000000"/>
                <w:sz w:val="20"/>
              </w:rPr>
              <w:t>функционалдық</w:t>
            </w:r>
            <w:r>
              <w:br/>
            </w:r>
            <w:r>
              <w:rPr>
                <w:rFonts w:ascii="Times New Roman"/>
                <w:b w:val="false"/>
                <w:i w:val="false"/>
                <w:color w:val="000000"/>
                <w:sz w:val="20"/>
              </w:rPr>
              <w:t>
</w:t>
            </w:r>
            <w:r>
              <w:rPr>
                <w:rFonts w:ascii="Times New Roman"/>
                <w:b w:val="false"/>
                <w:i w:val="false"/>
                <w:color w:val="000000"/>
                <w:sz w:val="20"/>
              </w:rPr>
              <w:t>бірліктің атауы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w:t>
            </w:r>
            <w:r>
              <w:br/>
            </w:r>
            <w:r>
              <w:rPr>
                <w:rFonts w:ascii="Times New Roman"/>
                <w:b w:val="false"/>
                <w:i w:val="false"/>
                <w:color w:val="000000"/>
                <w:sz w:val="20"/>
              </w:rPr>
              <w:t>
</w:t>
            </w:r>
            <w:r>
              <w:rPr>
                <w:rFonts w:ascii="Times New Roman"/>
                <w:b w:val="false"/>
                <w:i w:val="false"/>
                <w:color w:val="000000"/>
                <w:sz w:val="20"/>
              </w:rPr>
              <w:t>инспекторы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w:t>
            </w:r>
            <w:r>
              <w:br/>
            </w:r>
            <w:r>
              <w:rPr>
                <w:rFonts w:ascii="Times New Roman"/>
                <w:b w:val="false"/>
                <w:i w:val="false"/>
                <w:color w:val="000000"/>
                <w:sz w:val="20"/>
              </w:rPr>
              <w:t>
</w:t>
            </w:r>
            <w:r>
              <w:rPr>
                <w:rFonts w:ascii="Times New Roman"/>
                <w:b w:val="false"/>
                <w:i w:val="false"/>
                <w:color w:val="000000"/>
                <w:sz w:val="20"/>
              </w:rPr>
              <w:t>(үдерiстiң,</w:t>
            </w:r>
            <w:r>
              <w:br/>
            </w:r>
            <w:r>
              <w:rPr>
                <w:rFonts w:ascii="Times New Roman"/>
                <w:b w:val="false"/>
                <w:i w:val="false"/>
                <w:color w:val="000000"/>
                <w:sz w:val="20"/>
              </w:rPr>
              <w:t>
</w:t>
            </w:r>
            <w:r>
              <w:rPr>
                <w:rFonts w:ascii="Times New Roman"/>
                <w:b w:val="false"/>
                <w:i w:val="false"/>
                <w:color w:val="000000"/>
                <w:sz w:val="20"/>
              </w:rPr>
              <w:t>рәсiмдеудiң,</w:t>
            </w:r>
            <w:r>
              <w:br/>
            </w:r>
            <w:r>
              <w:rPr>
                <w:rFonts w:ascii="Times New Roman"/>
                <w:b w:val="false"/>
                <w:i w:val="false"/>
                <w:color w:val="000000"/>
                <w:sz w:val="20"/>
              </w:rPr>
              <w:t>
</w:t>
            </w:r>
            <w:r>
              <w:rPr>
                <w:rFonts w:ascii="Times New Roman"/>
                <w:b w:val="false"/>
                <w:i w:val="false"/>
                <w:color w:val="000000"/>
                <w:sz w:val="20"/>
              </w:rPr>
              <w:t>операцияның)</w:t>
            </w:r>
            <w:r>
              <w:br/>
            </w:r>
            <w:r>
              <w:rPr>
                <w:rFonts w:ascii="Times New Roman"/>
                <w:b w:val="false"/>
                <w:i w:val="false"/>
                <w:color w:val="000000"/>
                <w:sz w:val="20"/>
              </w:rPr>
              <w:t>
</w:t>
            </w:r>
            <w:r>
              <w:rPr>
                <w:rFonts w:ascii="Times New Roman"/>
                <w:b w:val="false"/>
                <w:i w:val="false"/>
                <w:color w:val="000000"/>
                <w:sz w:val="20"/>
              </w:rPr>
              <w:t>атауы және</w:t>
            </w:r>
            <w:r>
              <w:br/>
            </w:r>
            <w:r>
              <w:rPr>
                <w:rFonts w:ascii="Times New Roman"/>
                <w:b w:val="false"/>
                <w:i w:val="false"/>
                <w:color w:val="000000"/>
                <w:sz w:val="20"/>
              </w:rPr>
              <w:t>
</w:t>
            </w:r>
            <w:r>
              <w:rPr>
                <w:rFonts w:ascii="Times New Roman"/>
                <w:b w:val="false"/>
                <w:i w:val="false"/>
                <w:color w:val="000000"/>
                <w:sz w:val="20"/>
              </w:rPr>
              <w:t>олардың</w:t>
            </w:r>
            <w:r>
              <w:br/>
            </w:r>
            <w:r>
              <w:rPr>
                <w:rFonts w:ascii="Times New Roman"/>
                <w:b w:val="false"/>
                <w:i w:val="false"/>
                <w:color w:val="000000"/>
                <w:sz w:val="20"/>
              </w:rPr>
              <w:t>
</w:t>
            </w:r>
            <w:r>
              <w:rPr>
                <w:rFonts w:ascii="Times New Roman"/>
                <w:b w:val="false"/>
                <w:i w:val="false"/>
                <w:color w:val="000000"/>
                <w:sz w:val="20"/>
              </w:rPr>
              <w:t>сипаттамасы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немесе дәлелді</w:t>
            </w:r>
            <w:r>
              <w:br/>
            </w:r>
            <w:r>
              <w:rPr>
                <w:rFonts w:ascii="Times New Roman"/>
                <w:b w:val="false"/>
                <w:i w:val="false"/>
                <w:color w:val="000000"/>
                <w:sz w:val="20"/>
              </w:rPr>
              <w:t>
</w:t>
            </w:r>
            <w:r>
              <w:rPr>
                <w:rFonts w:ascii="Times New Roman"/>
                <w:b w:val="false"/>
                <w:i w:val="false"/>
                <w:color w:val="000000"/>
                <w:sz w:val="20"/>
              </w:rPr>
              <w:t>бас тартуды беру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r>
              <w:br/>
            </w:r>
            <w:r>
              <w:rPr>
                <w:rFonts w:ascii="Times New Roman"/>
                <w:b w:val="false"/>
                <w:i w:val="false"/>
                <w:color w:val="000000"/>
                <w:sz w:val="20"/>
              </w:rPr>
              <w:t>
</w:t>
            </w:r>
            <w:r>
              <w:rPr>
                <w:rFonts w:ascii="Times New Roman"/>
                <w:b w:val="false"/>
                <w:i w:val="false"/>
                <w:color w:val="000000"/>
                <w:sz w:val="20"/>
              </w:rPr>
              <w:t>(деректер, құжат,</w:t>
            </w:r>
            <w:r>
              <w:br/>
            </w:r>
            <w:r>
              <w:rPr>
                <w:rFonts w:ascii="Times New Roman"/>
                <w:b w:val="false"/>
                <w:i w:val="false"/>
                <w:color w:val="000000"/>
                <w:sz w:val="20"/>
              </w:rPr>
              <w:t>
</w:t>
            </w:r>
            <w:r>
              <w:rPr>
                <w:rFonts w:ascii="Times New Roman"/>
                <w:b w:val="false"/>
                <w:i w:val="false"/>
                <w:color w:val="000000"/>
                <w:sz w:val="20"/>
              </w:rPr>
              <w:t>ұйымдастырушылық-</w:t>
            </w:r>
            <w:r>
              <w:br/>
            </w:r>
            <w:r>
              <w:rPr>
                <w:rFonts w:ascii="Times New Roman"/>
                <w:b w:val="false"/>
                <w:i w:val="false"/>
                <w:color w:val="000000"/>
                <w:sz w:val="20"/>
              </w:rPr>
              <w:t>
</w:t>
            </w:r>
            <w:r>
              <w:rPr>
                <w:rFonts w:ascii="Times New Roman"/>
                <w:b w:val="false"/>
                <w:i w:val="false"/>
                <w:color w:val="000000"/>
                <w:sz w:val="20"/>
              </w:rPr>
              <w:t>басқарушылық</w:t>
            </w:r>
            <w:r>
              <w:br/>
            </w:r>
            <w:r>
              <w:rPr>
                <w:rFonts w:ascii="Times New Roman"/>
                <w:b w:val="false"/>
                <w:i w:val="false"/>
                <w:color w:val="000000"/>
                <w:sz w:val="20"/>
              </w:rPr>
              <w:t>
</w:t>
            </w:r>
            <w:r>
              <w:rPr>
                <w:rFonts w:ascii="Times New Roman"/>
                <w:b w:val="false"/>
                <w:i w:val="false"/>
                <w:color w:val="000000"/>
                <w:sz w:val="20"/>
              </w:rPr>
              <w:t>шешiм)</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w:t>
            </w:r>
            <w:r>
              <w:br/>
            </w:r>
            <w:r>
              <w:rPr>
                <w:rFonts w:ascii="Times New Roman"/>
                <w:b w:val="false"/>
                <w:i w:val="false"/>
                <w:color w:val="000000"/>
                <w:sz w:val="20"/>
              </w:rPr>
              <w:t>
</w:t>
            </w:r>
            <w:r>
              <w:rPr>
                <w:rFonts w:ascii="Times New Roman"/>
                <w:b w:val="false"/>
                <w:i w:val="false"/>
                <w:color w:val="000000"/>
                <w:sz w:val="20"/>
              </w:rPr>
              <w:t>дәлелді бас</w:t>
            </w:r>
            <w:r>
              <w:br/>
            </w:r>
            <w:r>
              <w:rPr>
                <w:rFonts w:ascii="Times New Roman"/>
                <w:b w:val="false"/>
                <w:i w:val="false"/>
                <w:color w:val="000000"/>
                <w:sz w:val="20"/>
              </w:rPr>
              <w:t>
</w:t>
            </w:r>
            <w:r>
              <w:rPr>
                <w:rFonts w:ascii="Times New Roman"/>
                <w:b w:val="false"/>
                <w:i w:val="false"/>
                <w:color w:val="000000"/>
                <w:sz w:val="20"/>
              </w:rPr>
              <w:t>тарту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w:t>
            </w:r>
            <w:r>
              <w:rPr>
                <w:rFonts w:ascii="Times New Roman"/>
                <w:b w:val="false"/>
                <w:i w:val="false"/>
                <w:color w:val="000000"/>
                <w:sz w:val="20"/>
              </w:rPr>
              <w:t>мерзiмдерi</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53" w:id="13"/>
    <w:p>
      <w:pPr>
        <w:spacing w:after="0"/>
        <w:ind w:left="0"/>
        <w:jc w:val="both"/>
      </w:pPr>
      <w:r>
        <w:rPr>
          <w:rFonts w:ascii="Times New Roman"/>
          <w:b w:val="false"/>
          <w:i w:val="false"/>
          <w:color w:val="000000"/>
          <w:sz w:val="28"/>
        </w:rPr>
        <w:t>
</w:t>
      </w:r>
      <w:r>
        <w:rPr>
          <w:rFonts w:ascii="Times New Roman"/>
          <w:b/>
          <w:i w:val="false"/>
          <w:color w:val="000000"/>
          <w:sz w:val="28"/>
        </w:rPr>
        <w:t>      2-кесте. Пайдалану нұсқалары. Негізгі үдеріс</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6"/>
        <w:gridCol w:w="2126"/>
        <w:gridCol w:w="2210"/>
        <w:gridCol w:w="2358"/>
        <w:gridCol w:w="1831"/>
        <w:gridCol w:w="1789"/>
      </w:tblGrid>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w:t>
            </w:r>
            <w:r>
              <w:br/>
            </w:r>
            <w:r>
              <w:rPr>
                <w:rFonts w:ascii="Times New Roman"/>
                <w:b w:val="false"/>
                <w:i w:val="false"/>
                <w:color w:val="000000"/>
                <w:sz w:val="20"/>
              </w:rPr>
              <w:t>
</w:t>
            </w:r>
            <w:r>
              <w:rPr>
                <w:rFonts w:ascii="Times New Roman"/>
                <w:b w:val="false"/>
                <w:i w:val="false"/>
                <w:color w:val="000000"/>
                <w:sz w:val="20"/>
              </w:rPr>
              <w:t>-функцио-</w:t>
            </w:r>
            <w:r>
              <w:br/>
            </w:r>
            <w:r>
              <w:rPr>
                <w:rFonts w:ascii="Times New Roman"/>
                <w:b w:val="false"/>
                <w:i w:val="false"/>
                <w:color w:val="000000"/>
                <w:sz w:val="20"/>
              </w:rPr>
              <w:t>
</w:t>
            </w:r>
            <w:r>
              <w:rPr>
                <w:rFonts w:ascii="Times New Roman"/>
                <w:b w:val="false"/>
                <w:i w:val="false"/>
                <w:color w:val="000000"/>
                <w:sz w:val="20"/>
              </w:rPr>
              <w:t>налдық</w:t>
            </w:r>
            <w:r>
              <w:br/>
            </w:r>
            <w:r>
              <w:rPr>
                <w:rFonts w:ascii="Times New Roman"/>
                <w:b w:val="false"/>
                <w:i w:val="false"/>
                <w:color w:val="000000"/>
                <w:sz w:val="20"/>
              </w:rPr>
              <w:t>
</w:t>
            </w:r>
            <w:r>
              <w:rPr>
                <w:rFonts w:ascii="Times New Roman"/>
                <w:b w:val="false"/>
                <w:i w:val="false"/>
                <w:color w:val="000000"/>
                <w:sz w:val="20"/>
              </w:rPr>
              <w:t>бірлік-1</w:t>
            </w:r>
            <w:r>
              <w:br/>
            </w:r>
            <w:r>
              <w:rPr>
                <w:rFonts w:ascii="Times New Roman"/>
                <w:b w:val="false"/>
                <w:i w:val="false"/>
                <w:color w:val="000000"/>
                <w:sz w:val="20"/>
              </w:rPr>
              <w:t>
</w:t>
            </w:r>
            <w:r>
              <w:rPr>
                <w:rFonts w:ascii="Times New Roman"/>
                <w:b w:val="false"/>
                <w:i w:val="false"/>
                <w:color w:val="000000"/>
                <w:sz w:val="20"/>
              </w:rPr>
              <w:t>Орталықтың</w:t>
            </w:r>
            <w:r>
              <w:br/>
            </w:r>
            <w:r>
              <w:rPr>
                <w:rFonts w:ascii="Times New Roman"/>
                <w:b w:val="false"/>
                <w:i w:val="false"/>
                <w:color w:val="000000"/>
                <w:sz w:val="20"/>
              </w:rPr>
              <w:t>
</w:t>
            </w:r>
            <w:r>
              <w:rPr>
                <w:rFonts w:ascii="Times New Roman"/>
                <w:b w:val="false"/>
                <w:i w:val="false"/>
                <w:color w:val="000000"/>
                <w:sz w:val="20"/>
              </w:rPr>
              <w:t>инспекторы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w:t>
            </w:r>
            <w:r>
              <w:br/>
            </w:r>
            <w:r>
              <w:rPr>
                <w:rFonts w:ascii="Times New Roman"/>
                <w:b w:val="false"/>
                <w:i w:val="false"/>
                <w:color w:val="000000"/>
                <w:sz w:val="20"/>
              </w:rPr>
              <w:t>
</w:t>
            </w:r>
            <w:r>
              <w:rPr>
                <w:rFonts w:ascii="Times New Roman"/>
                <w:b w:val="false"/>
                <w:i w:val="false"/>
                <w:color w:val="000000"/>
                <w:sz w:val="20"/>
              </w:rPr>
              <w:t>функционал-</w:t>
            </w:r>
            <w:r>
              <w:br/>
            </w:r>
            <w:r>
              <w:rPr>
                <w:rFonts w:ascii="Times New Roman"/>
                <w:b w:val="false"/>
                <w:i w:val="false"/>
                <w:color w:val="000000"/>
                <w:sz w:val="20"/>
              </w:rPr>
              <w:t>
</w:t>
            </w:r>
            <w:r>
              <w:rPr>
                <w:rFonts w:ascii="Times New Roman"/>
                <w:b w:val="false"/>
                <w:i w:val="false"/>
                <w:color w:val="000000"/>
                <w:sz w:val="20"/>
              </w:rPr>
              <w:t>дық</w:t>
            </w:r>
            <w:r>
              <w:br/>
            </w:r>
            <w:r>
              <w:rPr>
                <w:rFonts w:ascii="Times New Roman"/>
                <w:b w:val="false"/>
                <w:i w:val="false"/>
                <w:color w:val="000000"/>
                <w:sz w:val="20"/>
              </w:rPr>
              <w:t>
</w:t>
            </w:r>
            <w:r>
              <w:rPr>
                <w:rFonts w:ascii="Times New Roman"/>
                <w:b w:val="false"/>
                <w:i w:val="false"/>
                <w:color w:val="000000"/>
                <w:sz w:val="20"/>
              </w:rPr>
              <w:t>бірлік-2</w:t>
            </w:r>
            <w:r>
              <w:br/>
            </w:r>
            <w:r>
              <w:rPr>
                <w:rFonts w:ascii="Times New Roman"/>
                <w:b w:val="false"/>
                <w:i w:val="false"/>
                <w:color w:val="000000"/>
                <w:sz w:val="20"/>
              </w:rPr>
              <w:t>
</w:t>
            </w:r>
            <w:r>
              <w:rPr>
                <w:rFonts w:ascii="Times New Roman"/>
                <w:b w:val="false"/>
                <w:i w:val="false"/>
                <w:color w:val="000000"/>
                <w:sz w:val="20"/>
              </w:rPr>
              <w:t>Орталықтың</w:t>
            </w:r>
            <w:r>
              <w:br/>
            </w:r>
            <w:r>
              <w:rPr>
                <w:rFonts w:ascii="Times New Roman"/>
                <w:b w:val="false"/>
                <w:i w:val="false"/>
                <w:color w:val="000000"/>
                <w:sz w:val="20"/>
              </w:rPr>
              <w:t>
</w:t>
            </w:r>
            <w:r>
              <w:rPr>
                <w:rFonts w:ascii="Times New Roman"/>
                <w:b w:val="false"/>
                <w:i w:val="false"/>
                <w:color w:val="000000"/>
                <w:sz w:val="20"/>
              </w:rPr>
              <w:t>жинақтау</w:t>
            </w:r>
            <w:r>
              <w:br/>
            </w:r>
            <w:r>
              <w:rPr>
                <w:rFonts w:ascii="Times New Roman"/>
                <w:b w:val="false"/>
                <w:i w:val="false"/>
                <w:color w:val="000000"/>
                <w:sz w:val="20"/>
              </w:rPr>
              <w:t>
</w:t>
            </w:r>
            <w:r>
              <w:rPr>
                <w:rFonts w:ascii="Times New Roman"/>
                <w:b w:val="false"/>
                <w:i w:val="false"/>
                <w:color w:val="000000"/>
                <w:sz w:val="20"/>
              </w:rPr>
              <w:t>бөлімінің</w:t>
            </w:r>
            <w:r>
              <w:br/>
            </w:r>
            <w:r>
              <w:rPr>
                <w:rFonts w:ascii="Times New Roman"/>
                <w:b w:val="false"/>
                <w:i w:val="false"/>
                <w:color w:val="000000"/>
                <w:sz w:val="20"/>
              </w:rPr>
              <w:t>
</w:t>
            </w:r>
            <w:r>
              <w:rPr>
                <w:rFonts w:ascii="Times New Roman"/>
                <w:b w:val="false"/>
                <w:i w:val="false"/>
                <w:color w:val="000000"/>
                <w:sz w:val="20"/>
              </w:rPr>
              <w:t>инспекторы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w:t>
            </w:r>
            <w:r>
              <w:br/>
            </w:r>
            <w:r>
              <w:rPr>
                <w:rFonts w:ascii="Times New Roman"/>
                <w:b w:val="false"/>
                <w:i w:val="false"/>
                <w:color w:val="000000"/>
                <w:sz w:val="20"/>
              </w:rPr>
              <w:t>
</w:t>
            </w:r>
            <w:r>
              <w:rPr>
                <w:rFonts w:ascii="Times New Roman"/>
                <w:b w:val="false"/>
                <w:i w:val="false"/>
                <w:color w:val="000000"/>
                <w:sz w:val="20"/>
              </w:rPr>
              <w:t>функционал-</w:t>
            </w:r>
            <w:r>
              <w:br/>
            </w:r>
            <w:r>
              <w:rPr>
                <w:rFonts w:ascii="Times New Roman"/>
                <w:b w:val="false"/>
                <w:i w:val="false"/>
                <w:color w:val="000000"/>
                <w:sz w:val="20"/>
              </w:rPr>
              <w:t>
</w:t>
            </w:r>
            <w:r>
              <w:rPr>
                <w:rFonts w:ascii="Times New Roman"/>
                <w:b w:val="false"/>
                <w:i w:val="false"/>
                <w:color w:val="000000"/>
                <w:sz w:val="20"/>
              </w:rPr>
              <w:t>дық</w:t>
            </w:r>
            <w:r>
              <w:br/>
            </w:r>
            <w:r>
              <w:rPr>
                <w:rFonts w:ascii="Times New Roman"/>
                <w:b w:val="false"/>
                <w:i w:val="false"/>
                <w:color w:val="000000"/>
                <w:sz w:val="20"/>
              </w:rPr>
              <w:t>
</w:t>
            </w:r>
            <w:r>
              <w:rPr>
                <w:rFonts w:ascii="Times New Roman"/>
                <w:b w:val="false"/>
                <w:i w:val="false"/>
                <w:color w:val="000000"/>
                <w:sz w:val="20"/>
              </w:rPr>
              <w:t>бірлік-3</w:t>
            </w:r>
            <w:r>
              <w:br/>
            </w:r>
            <w:r>
              <w:rPr>
                <w:rFonts w:ascii="Times New Roman"/>
                <w:b w:val="false"/>
                <w:i w:val="false"/>
                <w:color w:val="000000"/>
                <w:sz w:val="20"/>
              </w:rPr>
              <w:t>
</w:t>
            </w:r>
            <w:r>
              <w:rPr>
                <w:rFonts w:ascii="Times New Roman"/>
                <w:b w:val="false"/>
                <w:i w:val="false"/>
                <w:color w:val="000000"/>
                <w:sz w:val="20"/>
              </w:rPr>
              <w:t>Арнайы</w:t>
            </w:r>
            <w:r>
              <w:br/>
            </w:r>
            <w:r>
              <w:rPr>
                <w:rFonts w:ascii="Times New Roman"/>
                <w:b w:val="false"/>
                <w:i w:val="false"/>
                <w:color w:val="000000"/>
                <w:sz w:val="20"/>
              </w:rPr>
              <w:t>
</w:t>
            </w:r>
            <w:r>
              <w:rPr>
                <w:rFonts w:ascii="Times New Roman"/>
                <w:b w:val="false"/>
                <w:i w:val="false"/>
                <w:color w:val="000000"/>
                <w:sz w:val="20"/>
              </w:rPr>
              <w:t>комиссия</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органының</w:t>
            </w:r>
            <w:r>
              <w:br/>
            </w:r>
            <w:r>
              <w:rPr>
                <w:rFonts w:ascii="Times New Roman"/>
                <w:b w:val="false"/>
                <w:i w:val="false"/>
                <w:color w:val="000000"/>
                <w:sz w:val="20"/>
              </w:rPr>
              <w:t>
</w:t>
            </w:r>
            <w:r>
              <w:rPr>
                <w:rFonts w:ascii="Times New Roman"/>
                <w:b w:val="false"/>
                <w:i w:val="false"/>
                <w:color w:val="000000"/>
                <w:sz w:val="20"/>
              </w:rPr>
              <w:t>қызметкері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w:t>
            </w:r>
            <w:r>
              <w:br/>
            </w:r>
            <w:r>
              <w:rPr>
                <w:rFonts w:ascii="Times New Roman"/>
                <w:b w:val="false"/>
                <w:i w:val="false"/>
                <w:color w:val="000000"/>
                <w:sz w:val="20"/>
              </w:rPr>
              <w:t>
</w:t>
            </w:r>
            <w:r>
              <w:rPr>
                <w:rFonts w:ascii="Times New Roman"/>
                <w:b w:val="false"/>
                <w:i w:val="false"/>
                <w:color w:val="000000"/>
                <w:sz w:val="20"/>
              </w:rPr>
              <w:t>функционалдық</w:t>
            </w:r>
            <w:r>
              <w:br/>
            </w:r>
            <w:r>
              <w:rPr>
                <w:rFonts w:ascii="Times New Roman"/>
                <w:b w:val="false"/>
                <w:i w:val="false"/>
                <w:color w:val="000000"/>
                <w:sz w:val="20"/>
              </w:rPr>
              <w:t>
</w:t>
            </w:r>
            <w:r>
              <w:rPr>
                <w:rFonts w:ascii="Times New Roman"/>
                <w:b w:val="false"/>
                <w:i w:val="false"/>
                <w:color w:val="000000"/>
                <w:sz w:val="20"/>
              </w:rPr>
              <w:t>бірлік-4</w:t>
            </w:r>
            <w:r>
              <w:br/>
            </w:r>
            <w:r>
              <w:rPr>
                <w:rFonts w:ascii="Times New Roman"/>
                <w:b w:val="false"/>
                <w:i w:val="false"/>
                <w:color w:val="000000"/>
                <w:sz w:val="20"/>
              </w:rPr>
              <w:t>
</w:t>
            </w:r>
            <w:r>
              <w:rPr>
                <w:rFonts w:ascii="Times New Roman"/>
                <w:b w:val="false"/>
                <w:i w:val="false"/>
                <w:color w:val="000000"/>
                <w:sz w:val="20"/>
              </w:rPr>
              <w:t>Арнайы</w:t>
            </w:r>
            <w:r>
              <w:br/>
            </w:r>
            <w:r>
              <w:rPr>
                <w:rFonts w:ascii="Times New Roman"/>
                <w:b w:val="false"/>
                <w:i w:val="false"/>
                <w:color w:val="000000"/>
                <w:sz w:val="20"/>
              </w:rPr>
              <w:t>
</w:t>
            </w:r>
            <w:r>
              <w:rPr>
                <w:rFonts w:ascii="Times New Roman"/>
                <w:b w:val="false"/>
                <w:i w:val="false"/>
                <w:color w:val="000000"/>
                <w:sz w:val="20"/>
              </w:rPr>
              <w:t>комиссия</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органының</w:t>
            </w:r>
            <w:r>
              <w:br/>
            </w:r>
            <w:r>
              <w:rPr>
                <w:rFonts w:ascii="Times New Roman"/>
                <w:b w:val="false"/>
                <w:i w:val="false"/>
                <w:color w:val="000000"/>
                <w:sz w:val="20"/>
              </w:rPr>
              <w:t>
</w:t>
            </w:r>
            <w:r>
              <w:rPr>
                <w:rFonts w:ascii="Times New Roman"/>
                <w:b w:val="false"/>
                <w:i w:val="false"/>
                <w:color w:val="000000"/>
                <w:sz w:val="20"/>
              </w:rPr>
              <w:t>басшысы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w:t>
            </w:r>
            <w:r>
              <w:br/>
            </w:r>
            <w:r>
              <w:rPr>
                <w:rFonts w:ascii="Times New Roman"/>
                <w:b w:val="false"/>
                <w:i w:val="false"/>
                <w:color w:val="000000"/>
                <w:sz w:val="20"/>
              </w:rPr>
              <w:t>
</w:t>
            </w:r>
            <w:r>
              <w:rPr>
                <w:rFonts w:ascii="Times New Roman"/>
                <w:b w:val="false"/>
                <w:i w:val="false"/>
                <w:color w:val="000000"/>
                <w:sz w:val="20"/>
              </w:rPr>
              <w:t>-функцио-</w:t>
            </w:r>
            <w:r>
              <w:br/>
            </w:r>
            <w:r>
              <w:rPr>
                <w:rFonts w:ascii="Times New Roman"/>
                <w:b w:val="false"/>
                <w:i w:val="false"/>
                <w:color w:val="000000"/>
                <w:sz w:val="20"/>
              </w:rPr>
              <w:t>
</w:t>
            </w:r>
            <w:r>
              <w:rPr>
                <w:rFonts w:ascii="Times New Roman"/>
                <w:b w:val="false"/>
                <w:i w:val="false"/>
                <w:color w:val="000000"/>
                <w:sz w:val="20"/>
              </w:rPr>
              <w:t>налдық</w:t>
            </w:r>
            <w:r>
              <w:br/>
            </w:r>
            <w:r>
              <w:rPr>
                <w:rFonts w:ascii="Times New Roman"/>
                <w:b w:val="false"/>
                <w:i w:val="false"/>
                <w:color w:val="000000"/>
                <w:sz w:val="20"/>
              </w:rPr>
              <w:t>
</w:t>
            </w:r>
            <w:r>
              <w:rPr>
                <w:rFonts w:ascii="Times New Roman"/>
                <w:b w:val="false"/>
                <w:i w:val="false"/>
                <w:color w:val="000000"/>
                <w:sz w:val="20"/>
              </w:rPr>
              <w:t>бірлік-5</w:t>
            </w:r>
            <w:r>
              <w:br/>
            </w:r>
            <w:r>
              <w:rPr>
                <w:rFonts w:ascii="Times New Roman"/>
                <w:b w:val="false"/>
                <w:i w:val="false"/>
                <w:color w:val="000000"/>
                <w:sz w:val="20"/>
              </w:rPr>
              <w:t>
</w:t>
            </w:r>
            <w:r>
              <w:rPr>
                <w:rFonts w:ascii="Times New Roman"/>
                <w:b w:val="false"/>
                <w:i w:val="false"/>
                <w:color w:val="000000"/>
                <w:sz w:val="20"/>
              </w:rPr>
              <w:t>Арнайы</w:t>
            </w:r>
            <w:r>
              <w:br/>
            </w:r>
            <w:r>
              <w:rPr>
                <w:rFonts w:ascii="Times New Roman"/>
                <w:b w:val="false"/>
                <w:i w:val="false"/>
                <w:color w:val="000000"/>
                <w:sz w:val="20"/>
              </w:rPr>
              <w:t>
</w:t>
            </w:r>
            <w:r>
              <w:rPr>
                <w:rFonts w:ascii="Times New Roman"/>
                <w:b w:val="false"/>
                <w:i w:val="false"/>
                <w:color w:val="000000"/>
                <w:sz w:val="20"/>
              </w:rPr>
              <w:t>комиссия</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органының</w:t>
            </w:r>
            <w:r>
              <w:br/>
            </w:r>
            <w:r>
              <w:rPr>
                <w:rFonts w:ascii="Times New Roman"/>
                <w:b w:val="false"/>
                <w:i w:val="false"/>
                <w:color w:val="000000"/>
                <w:sz w:val="20"/>
              </w:rPr>
              <w:t>
</w:t>
            </w:r>
            <w:r>
              <w:rPr>
                <w:rFonts w:ascii="Times New Roman"/>
                <w:b w:val="false"/>
                <w:i w:val="false"/>
                <w:color w:val="000000"/>
                <w:sz w:val="20"/>
              </w:rPr>
              <w:t>жауапты</w:t>
            </w:r>
            <w:r>
              <w:br/>
            </w:r>
            <w:r>
              <w:rPr>
                <w:rFonts w:ascii="Times New Roman"/>
                <w:b w:val="false"/>
                <w:i w:val="false"/>
                <w:color w:val="000000"/>
                <w:sz w:val="20"/>
              </w:rPr>
              <w:t>
</w:t>
            </w:r>
            <w:r>
              <w:rPr>
                <w:rFonts w:ascii="Times New Roman"/>
                <w:b w:val="false"/>
                <w:i w:val="false"/>
                <w:color w:val="000000"/>
                <w:sz w:val="20"/>
              </w:rPr>
              <w:t>орындаушы-</w:t>
            </w:r>
            <w:r>
              <w:br/>
            </w:r>
            <w:r>
              <w:rPr>
                <w:rFonts w:ascii="Times New Roman"/>
                <w:b w:val="false"/>
                <w:i w:val="false"/>
                <w:color w:val="000000"/>
                <w:sz w:val="20"/>
              </w:rPr>
              <w:t>
</w:t>
            </w:r>
            <w:r>
              <w:rPr>
                <w:rFonts w:ascii="Times New Roman"/>
                <w:b w:val="false"/>
                <w:i w:val="false"/>
                <w:color w:val="000000"/>
                <w:sz w:val="20"/>
              </w:rPr>
              <w:t>сы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w:t>
            </w:r>
            <w:r>
              <w:br/>
            </w:r>
            <w:r>
              <w:rPr>
                <w:rFonts w:ascii="Times New Roman"/>
                <w:b w:val="false"/>
                <w:i w:val="false"/>
                <w:color w:val="000000"/>
                <w:sz w:val="20"/>
              </w:rPr>
              <w:t>
</w:t>
            </w:r>
            <w:r>
              <w:rPr>
                <w:rFonts w:ascii="Times New Roman"/>
                <w:b w:val="false"/>
                <w:i w:val="false"/>
                <w:color w:val="000000"/>
                <w:sz w:val="20"/>
              </w:rPr>
              <w:t>-функцио-</w:t>
            </w:r>
            <w:r>
              <w:br/>
            </w:r>
            <w:r>
              <w:rPr>
                <w:rFonts w:ascii="Times New Roman"/>
                <w:b w:val="false"/>
                <w:i w:val="false"/>
                <w:color w:val="000000"/>
                <w:sz w:val="20"/>
              </w:rPr>
              <w:t>
</w:t>
            </w:r>
            <w:r>
              <w:rPr>
                <w:rFonts w:ascii="Times New Roman"/>
                <w:b w:val="false"/>
                <w:i w:val="false"/>
                <w:color w:val="000000"/>
                <w:sz w:val="20"/>
              </w:rPr>
              <w:t>налдық</w:t>
            </w:r>
            <w:r>
              <w:br/>
            </w:r>
            <w:r>
              <w:rPr>
                <w:rFonts w:ascii="Times New Roman"/>
                <w:b w:val="false"/>
                <w:i w:val="false"/>
                <w:color w:val="000000"/>
                <w:sz w:val="20"/>
              </w:rPr>
              <w:t>
</w:t>
            </w:r>
            <w:r>
              <w:rPr>
                <w:rFonts w:ascii="Times New Roman"/>
                <w:b w:val="false"/>
                <w:i w:val="false"/>
                <w:color w:val="000000"/>
                <w:sz w:val="20"/>
              </w:rPr>
              <w:t>бірлік-6</w:t>
            </w:r>
            <w:r>
              <w:br/>
            </w:r>
            <w:r>
              <w:rPr>
                <w:rFonts w:ascii="Times New Roman"/>
                <w:b w:val="false"/>
                <w:i w:val="false"/>
                <w:color w:val="000000"/>
                <w:sz w:val="20"/>
              </w:rPr>
              <w:t>
</w:t>
            </w:r>
            <w:r>
              <w:rPr>
                <w:rFonts w:ascii="Times New Roman"/>
                <w:b w:val="false"/>
                <w:i w:val="false"/>
                <w:color w:val="000000"/>
                <w:sz w:val="20"/>
              </w:rPr>
              <w:t>Арнайы</w:t>
            </w:r>
            <w:r>
              <w:br/>
            </w:r>
            <w:r>
              <w:rPr>
                <w:rFonts w:ascii="Times New Roman"/>
                <w:b w:val="false"/>
                <w:i w:val="false"/>
                <w:color w:val="000000"/>
                <w:sz w:val="20"/>
              </w:rPr>
              <w:t>
</w:t>
            </w:r>
            <w:r>
              <w:rPr>
                <w:rFonts w:ascii="Times New Roman"/>
                <w:b w:val="false"/>
                <w:i w:val="false"/>
                <w:color w:val="000000"/>
                <w:sz w:val="20"/>
              </w:rPr>
              <w:t>комиссия</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r>
              <w:rPr>
                <w:rFonts w:ascii="Times New Roman"/>
                <w:b w:val="false"/>
                <w:i w:val="false"/>
                <w:color w:val="000000"/>
                <w:sz w:val="20"/>
              </w:rPr>
              <w:t>іс-әрекет</w:t>
            </w:r>
            <w:r>
              <w:br/>
            </w:r>
            <w:r>
              <w:rPr>
                <w:rFonts w:ascii="Times New Roman"/>
                <w:b w:val="false"/>
                <w:i w:val="false"/>
                <w:color w:val="000000"/>
                <w:sz w:val="20"/>
              </w:rPr>
              <w:t>
</w:t>
            </w:r>
            <w:r>
              <w:rPr>
                <w:rFonts w:ascii="Times New Roman"/>
                <w:b w:val="false"/>
                <w:i w:val="false"/>
                <w:color w:val="000000"/>
                <w:sz w:val="20"/>
              </w:rPr>
              <w:t>Құжаттарды</w:t>
            </w:r>
            <w:r>
              <w:br/>
            </w:r>
            <w:r>
              <w:rPr>
                <w:rFonts w:ascii="Times New Roman"/>
                <w:b w:val="false"/>
                <w:i w:val="false"/>
                <w:color w:val="000000"/>
                <w:sz w:val="20"/>
              </w:rPr>
              <w:t>
</w:t>
            </w:r>
            <w:r>
              <w:rPr>
                <w:rFonts w:ascii="Times New Roman"/>
                <w:b w:val="false"/>
                <w:i w:val="false"/>
                <w:color w:val="000000"/>
                <w:sz w:val="20"/>
              </w:rPr>
              <w:t>қабылдау</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тіркеу,</w:t>
            </w:r>
            <w:r>
              <w:br/>
            </w:r>
            <w:r>
              <w:rPr>
                <w:rFonts w:ascii="Times New Roman"/>
                <w:b w:val="false"/>
                <w:i w:val="false"/>
                <w:color w:val="000000"/>
                <w:sz w:val="20"/>
              </w:rPr>
              <w:t>
</w:t>
            </w:r>
            <w:r>
              <w:rPr>
                <w:rFonts w:ascii="Times New Roman"/>
                <w:b w:val="false"/>
                <w:i w:val="false"/>
                <w:color w:val="000000"/>
                <w:sz w:val="20"/>
              </w:rPr>
              <w:t>қолхат</w:t>
            </w:r>
            <w:r>
              <w:br/>
            </w:r>
            <w:r>
              <w:rPr>
                <w:rFonts w:ascii="Times New Roman"/>
                <w:b w:val="false"/>
                <w:i w:val="false"/>
                <w:color w:val="000000"/>
                <w:sz w:val="20"/>
              </w:rPr>
              <w:t>
</w:t>
            </w:r>
            <w:r>
              <w:rPr>
                <w:rFonts w:ascii="Times New Roman"/>
                <w:b w:val="false"/>
                <w:i w:val="false"/>
                <w:color w:val="000000"/>
                <w:sz w:val="20"/>
              </w:rPr>
              <w:t>беру,</w:t>
            </w:r>
            <w:r>
              <w:br/>
            </w:r>
            <w:r>
              <w:rPr>
                <w:rFonts w:ascii="Times New Roman"/>
                <w:b w:val="false"/>
                <w:i w:val="false"/>
                <w:color w:val="000000"/>
                <w:sz w:val="20"/>
              </w:rPr>
              <w:t>
</w:t>
            </w:r>
            <w:r>
              <w:rPr>
                <w:rFonts w:ascii="Times New Roman"/>
                <w:b w:val="false"/>
                <w:i w:val="false"/>
                <w:color w:val="000000"/>
                <w:sz w:val="20"/>
              </w:rPr>
              <w:t>құжаттарды</w:t>
            </w:r>
            <w:r>
              <w:br/>
            </w:r>
            <w:r>
              <w:rPr>
                <w:rFonts w:ascii="Times New Roman"/>
                <w:b w:val="false"/>
                <w:i w:val="false"/>
                <w:color w:val="000000"/>
                <w:sz w:val="20"/>
              </w:rPr>
              <w:t>
</w:t>
            </w:r>
            <w:r>
              <w:rPr>
                <w:rFonts w:ascii="Times New Roman"/>
                <w:b w:val="false"/>
                <w:i w:val="false"/>
                <w:color w:val="000000"/>
                <w:sz w:val="20"/>
              </w:rPr>
              <w:t>Орталықтың</w:t>
            </w:r>
            <w:r>
              <w:br/>
            </w:r>
            <w:r>
              <w:rPr>
                <w:rFonts w:ascii="Times New Roman"/>
                <w:b w:val="false"/>
                <w:i w:val="false"/>
                <w:color w:val="000000"/>
                <w:sz w:val="20"/>
              </w:rPr>
              <w:t>
</w:t>
            </w:r>
            <w:r>
              <w:rPr>
                <w:rFonts w:ascii="Times New Roman"/>
                <w:b w:val="false"/>
                <w:i w:val="false"/>
                <w:color w:val="000000"/>
                <w:sz w:val="20"/>
              </w:rPr>
              <w:t>жинақтау</w:t>
            </w:r>
            <w:r>
              <w:br/>
            </w:r>
            <w:r>
              <w:rPr>
                <w:rFonts w:ascii="Times New Roman"/>
                <w:b w:val="false"/>
                <w:i w:val="false"/>
                <w:color w:val="000000"/>
                <w:sz w:val="20"/>
              </w:rPr>
              <w:t>
</w:t>
            </w:r>
            <w:r>
              <w:rPr>
                <w:rFonts w:ascii="Times New Roman"/>
                <w:b w:val="false"/>
                <w:i w:val="false"/>
                <w:color w:val="000000"/>
                <w:sz w:val="20"/>
              </w:rPr>
              <w:t>бөлімінің</w:t>
            </w:r>
            <w:r>
              <w:br/>
            </w:r>
            <w:r>
              <w:rPr>
                <w:rFonts w:ascii="Times New Roman"/>
                <w:b w:val="false"/>
                <w:i w:val="false"/>
                <w:color w:val="000000"/>
                <w:sz w:val="20"/>
              </w:rPr>
              <w:t>
</w:t>
            </w:r>
            <w:r>
              <w:rPr>
                <w:rFonts w:ascii="Times New Roman"/>
                <w:b w:val="false"/>
                <w:i w:val="false"/>
                <w:color w:val="000000"/>
                <w:sz w:val="20"/>
              </w:rPr>
              <w:t>инспекто-</w:t>
            </w:r>
            <w:r>
              <w:br/>
            </w:r>
            <w:r>
              <w:rPr>
                <w:rFonts w:ascii="Times New Roman"/>
                <w:b w:val="false"/>
                <w:i w:val="false"/>
                <w:color w:val="000000"/>
                <w:sz w:val="20"/>
              </w:rPr>
              <w:t>
</w:t>
            </w:r>
            <w:r>
              <w:rPr>
                <w:rFonts w:ascii="Times New Roman"/>
                <w:b w:val="false"/>
                <w:i w:val="false"/>
                <w:color w:val="000000"/>
                <w:sz w:val="20"/>
              </w:rPr>
              <w:t>рына</w:t>
            </w:r>
            <w:r>
              <w:br/>
            </w:r>
            <w:r>
              <w:rPr>
                <w:rFonts w:ascii="Times New Roman"/>
                <w:b w:val="false"/>
                <w:i w:val="false"/>
                <w:color w:val="000000"/>
                <w:sz w:val="20"/>
              </w:rPr>
              <w:t>
</w:t>
            </w:r>
            <w:r>
              <w:rPr>
                <w:rFonts w:ascii="Times New Roman"/>
                <w:b w:val="false"/>
                <w:i w:val="false"/>
                <w:color w:val="000000"/>
                <w:sz w:val="20"/>
              </w:rPr>
              <w:t>жіберу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r>
              <w:rPr>
                <w:rFonts w:ascii="Times New Roman"/>
                <w:b w:val="false"/>
                <w:i w:val="false"/>
                <w:color w:val="000000"/>
                <w:sz w:val="20"/>
              </w:rPr>
              <w:t>іс-әрекет</w:t>
            </w:r>
            <w:r>
              <w:br/>
            </w:r>
            <w:r>
              <w:rPr>
                <w:rFonts w:ascii="Times New Roman"/>
                <w:b w:val="false"/>
                <w:i w:val="false"/>
                <w:color w:val="000000"/>
                <w:sz w:val="20"/>
              </w:rPr>
              <w:t>
</w:t>
            </w:r>
            <w:r>
              <w:rPr>
                <w:rFonts w:ascii="Times New Roman"/>
                <w:b w:val="false"/>
                <w:i w:val="false"/>
                <w:color w:val="000000"/>
                <w:sz w:val="20"/>
              </w:rPr>
              <w:t>Журналда қол</w:t>
            </w:r>
            <w:r>
              <w:br/>
            </w:r>
            <w:r>
              <w:rPr>
                <w:rFonts w:ascii="Times New Roman"/>
                <w:b w:val="false"/>
                <w:i w:val="false"/>
                <w:color w:val="000000"/>
                <w:sz w:val="20"/>
              </w:rPr>
              <w:t>
</w:t>
            </w:r>
            <w:r>
              <w:rPr>
                <w:rFonts w:ascii="Times New Roman"/>
                <w:b w:val="false"/>
                <w:i w:val="false"/>
                <w:color w:val="000000"/>
                <w:sz w:val="20"/>
              </w:rPr>
              <w:t>қояды,</w:t>
            </w:r>
            <w:r>
              <w:br/>
            </w:r>
            <w:r>
              <w:rPr>
                <w:rFonts w:ascii="Times New Roman"/>
                <w:b w:val="false"/>
                <w:i w:val="false"/>
                <w:color w:val="000000"/>
                <w:sz w:val="20"/>
              </w:rPr>
              <w:t>
</w:t>
            </w:r>
            <w:r>
              <w:rPr>
                <w:rFonts w:ascii="Times New Roman"/>
                <w:b w:val="false"/>
                <w:i w:val="false"/>
                <w:color w:val="000000"/>
                <w:sz w:val="20"/>
              </w:rPr>
              <w:t>құжаттарды</w:t>
            </w:r>
            <w:r>
              <w:br/>
            </w:r>
            <w:r>
              <w:rPr>
                <w:rFonts w:ascii="Times New Roman"/>
                <w:b w:val="false"/>
                <w:i w:val="false"/>
                <w:color w:val="000000"/>
                <w:sz w:val="20"/>
              </w:rPr>
              <w:t>
</w:t>
            </w:r>
            <w:r>
              <w:rPr>
                <w:rFonts w:ascii="Times New Roman"/>
                <w:b w:val="false"/>
                <w:i w:val="false"/>
                <w:color w:val="000000"/>
                <w:sz w:val="20"/>
              </w:rPr>
              <w:t>жинайды,</w:t>
            </w:r>
            <w:r>
              <w:br/>
            </w:r>
            <w:r>
              <w:rPr>
                <w:rFonts w:ascii="Times New Roman"/>
                <w:b w:val="false"/>
                <w:i w:val="false"/>
                <w:color w:val="000000"/>
                <w:sz w:val="20"/>
              </w:rPr>
              <w:t>
</w:t>
            </w:r>
            <w:r>
              <w:rPr>
                <w:rFonts w:ascii="Times New Roman"/>
                <w:b w:val="false"/>
                <w:i w:val="false"/>
                <w:color w:val="000000"/>
                <w:sz w:val="20"/>
              </w:rPr>
              <w:t>тізілім</w:t>
            </w:r>
            <w:r>
              <w:br/>
            </w:r>
            <w:r>
              <w:rPr>
                <w:rFonts w:ascii="Times New Roman"/>
                <w:b w:val="false"/>
                <w:i w:val="false"/>
                <w:color w:val="000000"/>
                <w:sz w:val="20"/>
              </w:rPr>
              <w:t>
</w:t>
            </w:r>
            <w:r>
              <w:rPr>
                <w:rFonts w:ascii="Times New Roman"/>
                <w:b w:val="false"/>
                <w:i w:val="false"/>
                <w:color w:val="000000"/>
                <w:sz w:val="20"/>
              </w:rPr>
              <w:t>жасайды және</w:t>
            </w:r>
            <w:r>
              <w:br/>
            </w:r>
            <w:r>
              <w:rPr>
                <w:rFonts w:ascii="Times New Roman"/>
                <w:b w:val="false"/>
                <w:i w:val="false"/>
                <w:color w:val="000000"/>
                <w:sz w:val="20"/>
              </w:rPr>
              <w:t>
</w:t>
            </w:r>
            <w:r>
              <w:rPr>
                <w:rFonts w:ascii="Times New Roman"/>
                <w:b w:val="false"/>
                <w:i w:val="false"/>
                <w:color w:val="000000"/>
                <w:sz w:val="20"/>
              </w:rPr>
              <w:t>құжаттарды</w:t>
            </w:r>
            <w:r>
              <w:br/>
            </w:r>
            <w:r>
              <w:rPr>
                <w:rFonts w:ascii="Times New Roman"/>
                <w:b w:val="false"/>
                <w:i w:val="false"/>
                <w:color w:val="000000"/>
                <w:sz w:val="20"/>
              </w:rPr>
              <w:t>
</w:t>
            </w:r>
            <w:r>
              <w:rPr>
                <w:rFonts w:ascii="Times New Roman"/>
                <w:b w:val="false"/>
                <w:i w:val="false"/>
                <w:color w:val="000000"/>
                <w:sz w:val="20"/>
              </w:rPr>
              <w:t>арнайы</w:t>
            </w:r>
            <w:r>
              <w:br/>
            </w:r>
            <w:r>
              <w:rPr>
                <w:rFonts w:ascii="Times New Roman"/>
                <w:b w:val="false"/>
                <w:i w:val="false"/>
                <w:color w:val="000000"/>
                <w:sz w:val="20"/>
              </w:rPr>
              <w:t>
</w:t>
            </w:r>
            <w:r>
              <w:rPr>
                <w:rFonts w:ascii="Times New Roman"/>
                <w:b w:val="false"/>
                <w:i w:val="false"/>
                <w:color w:val="000000"/>
                <w:sz w:val="20"/>
              </w:rPr>
              <w:t>комиссияның</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органына</w:t>
            </w:r>
            <w:r>
              <w:br/>
            </w:r>
            <w:r>
              <w:rPr>
                <w:rFonts w:ascii="Times New Roman"/>
                <w:b w:val="false"/>
                <w:i w:val="false"/>
                <w:color w:val="000000"/>
                <w:sz w:val="20"/>
              </w:rPr>
              <w:t>
</w:t>
            </w:r>
            <w:r>
              <w:rPr>
                <w:rFonts w:ascii="Times New Roman"/>
                <w:b w:val="false"/>
                <w:i w:val="false"/>
                <w:color w:val="000000"/>
                <w:sz w:val="20"/>
              </w:rPr>
              <w:t>жібереді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r>
              <w:rPr>
                <w:rFonts w:ascii="Times New Roman"/>
                <w:b w:val="false"/>
                <w:i w:val="false"/>
                <w:color w:val="000000"/>
                <w:sz w:val="20"/>
              </w:rPr>
              <w:t>іс-әрекет</w:t>
            </w:r>
            <w:r>
              <w:br/>
            </w:r>
            <w:r>
              <w:rPr>
                <w:rFonts w:ascii="Times New Roman"/>
                <w:b w:val="false"/>
                <w:i w:val="false"/>
                <w:color w:val="000000"/>
                <w:sz w:val="20"/>
              </w:rPr>
              <w:t>
</w:t>
            </w:r>
            <w:r>
              <w:rPr>
                <w:rFonts w:ascii="Times New Roman"/>
                <w:b w:val="false"/>
                <w:i w:val="false"/>
                <w:color w:val="000000"/>
                <w:sz w:val="20"/>
              </w:rPr>
              <w:t>Құжаттарды</w:t>
            </w:r>
            <w:r>
              <w:br/>
            </w:r>
            <w:r>
              <w:rPr>
                <w:rFonts w:ascii="Times New Roman"/>
                <w:b w:val="false"/>
                <w:i w:val="false"/>
                <w:color w:val="000000"/>
                <w:sz w:val="20"/>
              </w:rPr>
              <w:t>
</w:t>
            </w:r>
            <w:r>
              <w:rPr>
                <w:rFonts w:ascii="Times New Roman"/>
                <w:b w:val="false"/>
                <w:i w:val="false"/>
                <w:color w:val="000000"/>
                <w:sz w:val="20"/>
              </w:rPr>
              <w:t>Орталықтан</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тұтынушыдан</w:t>
            </w:r>
            <w:r>
              <w:br/>
            </w:r>
            <w:r>
              <w:rPr>
                <w:rFonts w:ascii="Times New Roman"/>
                <w:b w:val="false"/>
                <w:i w:val="false"/>
                <w:color w:val="000000"/>
                <w:sz w:val="20"/>
              </w:rPr>
              <w:t>
</w:t>
            </w:r>
            <w:r>
              <w:rPr>
                <w:rFonts w:ascii="Times New Roman"/>
                <w:b w:val="false"/>
                <w:i w:val="false"/>
                <w:color w:val="000000"/>
                <w:sz w:val="20"/>
              </w:rPr>
              <w:t>қабылдайды</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тіркейді,</w:t>
            </w:r>
            <w:r>
              <w:br/>
            </w:r>
            <w:r>
              <w:rPr>
                <w:rFonts w:ascii="Times New Roman"/>
                <w:b w:val="false"/>
                <w:i w:val="false"/>
                <w:color w:val="000000"/>
                <w:sz w:val="20"/>
              </w:rPr>
              <w:t>
</w:t>
            </w:r>
            <w:r>
              <w:rPr>
                <w:rFonts w:ascii="Times New Roman"/>
                <w:b w:val="false"/>
                <w:i w:val="false"/>
                <w:color w:val="000000"/>
                <w:sz w:val="20"/>
              </w:rPr>
              <w:t>тұтынушыға</w:t>
            </w:r>
            <w:r>
              <w:br/>
            </w:r>
            <w:r>
              <w:rPr>
                <w:rFonts w:ascii="Times New Roman"/>
                <w:b w:val="false"/>
                <w:i w:val="false"/>
                <w:color w:val="000000"/>
                <w:sz w:val="20"/>
              </w:rPr>
              <w:t>
</w:t>
            </w:r>
            <w:r>
              <w:rPr>
                <w:rFonts w:ascii="Times New Roman"/>
                <w:b w:val="false"/>
                <w:i w:val="false"/>
                <w:color w:val="000000"/>
                <w:sz w:val="20"/>
              </w:rPr>
              <w:t>талон беру,</w:t>
            </w:r>
            <w:r>
              <w:br/>
            </w:r>
            <w:r>
              <w:rPr>
                <w:rFonts w:ascii="Times New Roman"/>
                <w:b w:val="false"/>
                <w:i w:val="false"/>
                <w:color w:val="000000"/>
                <w:sz w:val="20"/>
              </w:rPr>
              <w:t>
</w:t>
            </w:r>
            <w:r>
              <w:rPr>
                <w:rFonts w:ascii="Times New Roman"/>
                <w:b w:val="false"/>
                <w:i w:val="false"/>
                <w:color w:val="000000"/>
                <w:sz w:val="20"/>
              </w:rPr>
              <w:t>бұрыштама</w:t>
            </w:r>
            <w:r>
              <w:br/>
            </w:r>
            <w:r>
              <w:rPr>
                <w:rFonts w:ascii="Times New Roman"/>
                <w:b w:val="false"/>
                <w:i w:val="false"/>
                <w:color w:val="000000"/>
                <w:sz w:val="20"/>
              </w:rPr>
              <w:t>
</w:t>
            </w:r>
            <w:r>
              <w:rPr>
                <w:rFonts w:ascii="Times New Roman"/>
                <w:b w:val="false"/>
                <w:i w:val="false"/>
                <w:color w:val="000000"/>
                <w:sz w:val="20"/>
              </w:rPr>
              <w:t>қою үшін</w:t>
            </w:r>
            <w:r>
              <w:br/>
            </w:r>
            <w:r>
              <w:rPr>
                <w:rFonts w:ascii="Times New Roman"/>
                <w:b w:val="false"/>
                <w:i w:val="false"/>
                <w:color w:val="000000"/>
                <w:sz w:val="20"/>
              </w:rPr>
              <w:t>
</w:t>
            </w:r>
            <w:r>
              <w:rPr>
                <w:rFonts w:ascii="Times New Roman"/>
                <w:b w:val="false"/>
                <w:i w:val="false"/>
                <w:color w:val="000000"/>
                <w:sz w:val="20"/>
              </w:rPr>
              <w:t>құжаттарды</w:t>
            </w:r>
            <w:r>
              <w:br/>
            </w:r>
            <w:r>
              <w:rPr>
                <w:rFonts w:ascii="Times New Roman"/>
                <w:b w:val="false"/>
                <w:i w:val="false"/>
                <w:color w:val="000000"/>
                <w:sz w:val="20"/>
              </w:rPr>
              <w:t>
</w:t>
            </w:r>
            <w:r>
              <w:rPr>
                <w:rFonts w:ascii="Times New Roman"/>
                <w:b w:val="false"/>
                <w:i w:val="false"/>
                <w:color w:val="000000"/>
                <w:sz w:val="20"/>
              </w:rPr>
              <w:t>басшыға</w:t>
            </w:r>
            <w:r>
              <w:br/>
            </w:r>
            <w:r>
              <w:rPr>
                <w:rFonts w:ascii="Times New Roman"/>
                <w:b w:val="false"/>
                <w:i w:val="false"/>
                <w:color w:val="000000"/>
                <w:sz w:val="20"/>
              </w:rPr>
              <w:t>
</w:t>
            </w:r>
            <w:r>
              <w:rPr>
                <w:rFonts w:ascii="Times New Roman"/>
                <w:b w:val="false"/>
                <w:i w:val="false"/>
                <w:color w:val="000000"/>
                <w:sz w:val="20"/>
              </w:rPr>
              <w:t>жіберу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r>
              <w:rPr>
                <w:rFonts w:ascii="Times New Roman"/>
                <w:b w:val="false"/>
                <w:i w:val="false"/>
                <w:color w:val="000000"/>
                <w:sz w:val="20"/>
              </w:rPr>
              <w:t>іс-әрекет</w:t>
            </w:r>
            <w:r>
              <w:br/>
            </w:r>
            <w:r>
              <w:rPr>
                <w:rFonts w:ascii="Times New Roman"/>
                <w:b w:val="false"/>
                <w:i w:val="false"/>
                <w:color w:val="000000"/>
                <w:sz w:val="20"/>
              </w:rPr>
              <w:t>
</w:t>
            </w:r>
            <w:r>
              <w:rPr>
                <w:rFonts w:ascii="Times New Roman"/>
                <w:b w:val="false"/>
                <w:i w:val="false"/>
                <w:color w:val="000000"/>
                <w:sz w:val="20"/>
              </w:rPr>
              <w:t>Хат-хабармен</w:t>
            </w:r>
            <w:r>
              <w:br/>
            </w:r>
            <w:r>
              <w:rPr>
                <w:rFonts w:ascii="Times New Roman"/>
                <w:b w:val="false"/>
                <w:i w:val="false"/>
                <w:color w:val="000000"/>
                <w:sz w:val="20"/>
              </w:rPr>
              <w:t>
</w:t>
            </w:r>
            <w:r>
              <w:rPr>
                <w:rFonts w:ascii="Times New Roman"/>
                <w:b w:val="false"/>
                <w:i w:val="false"/>
                <w:color w:val="000000"/>
                <w:sz w:val="20"/>
              </w:rPr>
              <w:t>танысу,</w:t>
            </w:r>
            <w:r>
              <w:br/>
            </w:r>
            <w:r>
              <w:rPr>
                <w:rFonts w:ascii="Times New Roman"/>
                <w:b w:val="false"/>
                <w:i w:val="false"/>
                <w:color w:val="000000"/>
                <w:sz w:val="20"/>
              </w:rPr>
              <w:t>
</w:t>
            </w:r>
            <w:r>
              <w:rPr>
                <w:rFonts w:ascii="Times New Roman"/>
                <w:b w:val="false"/>
                <w:i w:val="false"/>
                <w:color w:val="000000"/>
                <w:sz w:val="20"/>
              </w:rPr>
              <w:t>жауапты</w:t>
            </w:r>
            <w:r>
              <w:br/>
            </w:r>
            <w:r>
              <w:rPr>
                <w:rFonts w:ascii="Times New Roman"/>
                <w:b w:val="false"/>
                <w:i w:val="false"/>
                <w:color w:val="000000"/>
                <w:sz w:val="20"/>
              </w:rPr>
              <w:t>
</w:t>
            </w:r>
            <w:r>
              <w:rPr>
                <w:rFonts w:ascii="Times New Roman"/>
                <w:b w:val="false"/>
                <w:i w:val="false"/>
                <w:color w:val="000000"/>
                <w:sz w:val="20"/>
              </w:rPr>
              <w:t>орындаушыны</w:t>
            </w:r>
            <w:r>
              <w:br/>
            </w:r>
            <w:r>
              <w:rPr>
                <w:rFonts w:ascii="Times New Roman"/>
                <w:b w:val="false"/>
                <w:i w:val="false"/>
                <w:color w:val="000000"/>
                <w:sz w:val="20"/>
              </w:rPr>
              <w:t>
</w:t>
            </w:r>
            <w:r>
              <w:rPr>
                <w:rFonts w:ascii="Times New Roman"/>
                <w:b w:val="false"/>
                <w:i w:val="false"/>
                <w:color w:val="000000"/>
                <w:sz w:val="20"/>
              </w:rPr>
              <w:t>анықтау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r>
              <w:rPr>
                <w:rFonts w:ascii="Times New Roman"/>
                <w:b w:val="false"/>
                <w:i w:val="false"/>
                <w:color w:val="000000"/>
                <w:sz w:val="20"/>
              </w:rPr>
              <w:t>іс-әрекет</w:t>
            </w:r>
            <w:r>
              <w:br/>
            </w:r>
            <w:r>
              <w:rPr>
                <w:rFonts w:ascii="Times New Roman"/>
                <w:b w:val="false"/>
                <w:i w:val="false"/>
                <w:color w:val="000000"/>
                <w:sz w:val="20"/>
              </w:rPr>
              <w:t>
</w:t>
            </w:r>
            <w:r>
              <w:rPr>
                <w:rFonts w:ascii="Times New Roman"/>
                <w:b w:val="false"/>
                <w:i w:val="false"/>
                <w:color w:val="000000"/>
                <w:sz w:val="20"/>
              </w:rPr>
              <w:t>Құжаттарды</w:t>
            </w:r>
            <w:r>
              <w:br/>
            </w:r>
            <w:r>
              <w:rPr>
                <w:rFonts w:ascii="Times New Roman"/>
                <w:b w:val="false"/>
                <w:i w:val="false"/>
                <w:color w:val="000000"/>
                <w:sz w:val="20"/>
              </w:rPr>
              <w:t>
</w:t>
            </w:r>
            <w:r>
              <w:rPr>
                <w:rFonts w:ascii="Times New Roman"/>
                <w:b w:val="false"/>
                <w:i w:val="false"/>
                <w:color w:val="000000"/>
                <w:sz w:val="20"/>
              </w:rPr>
              <w:t>тексеруді</w:t>
            </w:r>
            <w:r>
              <w:br/>
            </w:r>
            <w:r>
              <w:rPr>
                <w:rFonts w:ascii="Times New Roman"/>
                <w:b w:val="false"/>
                <w:i w:val="false"/>
                <w:color w:val="000000"/>
                <w:sz w:val="20"/>
              </w:rPr>
              <w:t>
</w:t>
            </w:r>
            <w:r>
              <w:rPr>
                <w:rFonts w:ascii="Times New Roman"/>
                <w:b w:val="false"/>
                <w:i w:val="false"/>
                <w:color w:val="000000"/>
                <w:sz w:val="20"/>
              </w:rPr>
              <w:t>жүзеге</w:t>
            </w:r>
            <w:r>
              <w:br/>
            </w:r>
            <w:r>
              <w:rPr>
                <w:rFonts w:ascii="Times New Roman"/>
                <w:b w:val="false"/>
                <w:i w:val="false"/>
                <w:color w:val="000000"/>
                <w:sz w:val="20"/>
              </w:rPr>
              <w:t>
</w:t>
            </w:r>
            <w:r>
              <w:rPr>
                <w:rFonts w:ascii="Times New Roman"/>
                <w:b w:val="false"/>
                <w:i w:val="false"/>
                <w:color w:val="000000"/>
                <w:sz w:val="20"/>
              </w:rPr>
              <w:t>асыру,</w:t>
            </w:r>
            <w:r>
              <w:br/>
            </w:r>
            <w:r>
              <w:rPr>
                <w:rFonts w:ascii="Times New Roman"/>
                <w:b w:val="false"/>
                <w:i w:val="false"/>
                <w:color w:val="000000"/>
                <w:sz w:val="20"/>
              </w:rPr>
              <w:t>
</w:t>
            </w:r>
            <w:r>
              <w:rPr>
                <w:rFonts w:ascii="Times New Roman"/>
                <w:b w:val="false"/>
                <w:i w:val="false"/>
                <w:color w:val="000000"/>
                <w:sz w:val="20"/>
              </w:rPr>
              <w:t>жеке істің</w:t>
            </w:r>
            <w:r>
              <w:br/>
            </w:r>
            <w:r>
              <w:rPr>
                <w:rFonts w:ascii="Times New Roman"/>
                <w:b w:val="false"/>
                <w:i w:val="false"/>
                <w:color w:val="000000"/>
                <w:sz w:val="20"/>
              </w:rPr>
              <w:t>
</w:t>
            </w:r>
            <w:r>
              <w:rPr>
                <w:rFonts w:ascii="Times New Roman"/>
                <w:b w:val="false"/>
                <w:i w:val="false"/>
                <w:color w:val="000000"/>
                <w:sz w:val="20"/>
              </w:rPr>
              <w:t>макетін</w:t>
            </w:r>
            <w:r>
              <w:br/>
            </w:r>
            <w:r>
              <w:rPr>
                <w:rFonts w:ascii="Times New Roman"/>
                <w:b w:val="false"/>
                <w:i w:val="false"/>
                <w:color w:val="000000"/>
                <w:sz w:val="20"/>
              </w:rPr>
              <w:t>
</w:t>
            </w:r>
            <w:r>
              <w:rPr>
                <w:rFonts w:ascii="Times New Roman"/>
                <w:b w:val="false"/>
                <w:i w:val="false"/>
                <w:color w:val="000000"/>
                <w:sz w:val="20"/>
              </w:rPr>
              <w:t>қалыптас-</w:t>
            </w:r>
            <w:r>
              <w:br/>
            </w:r>
            <w:r>
              <w:rPr>
                <w:rFonts w:ascii="Times New Roman"/>
                <w:b w:val="false"/>
                <w:i w:val="false"/>
                <w:color w:val="000000"/>
                <w:sz w:val="20"/>
              </w:rPr>
              <w:t>
</w:t>
            </w:r>
            <w:r>
              <w:rPr>
                <w:rFonts w:ascii="Times New Roman"/>
                <w:b w:val="false"/>
                <w:i w:val="false"/>
                <w:color w:val="000000"/>
                <w:sz w:val="20"/>
              </w:rPr>
              <w:t>тыру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r>
              <w:rPr>
                <w:rFonts w:ascii="Times New Roman"/>
                <w:b w:val="false"/>
                <w:i w:val="false"/>
                <w:color w:val="000000"/>
                <w:sz w:val="20"/>
              </w:rPr>
              <w:t>іс-әрекет</w:t>
            </w:r>
            <w:r>
              <w:br/>
            </w:r>
            <w:r>
              <w:rPr>
                <w:rFonts w:ascii="Times New Roman"/>
                <w:b w:val="false"/>
                <w:i w:val="false"/>
                <w:color w:val="000000"/>
                <w:sz w:val="20"/>
              </w:rPr>
              <w:t>
</w:t>
            </w:r>
            <w:r>
              <w:rPr>
                <w:rFonts w:ascii="Times New Roman"/>
                <w:b w:val="false"/>
                <w:i w:val="false"/>
                <w:color w:val="000000"/>
                <w:sz w:val="20"/>
              </w:rPr>
              <w:t>Істерді</w:t>
            </w:r>
            <w:r>
              <w:br/>
            </w:r>
            <w:r>
              <w:rPr>
                <w:rFonts w:ascii="Times New Roman"/>
                <w:b w:val="false"/>
                <w:i w:val="false"/>
                <w:color w:val="000000"/>
                <w:sz w:val="20"/>
              </w:rPr>
              <w:t>
</w:t>
            </w:r>
            <w:r>
              <w:rPr>
                <w:rFonts w:ascii="Times New Roman"/>
                <w:b w:val="false"/>
                <w:i w:val="false"/>
                <w:color w:val="000000"/>
                <w:sz w:val="20"/>
              </w:rPr>
              <w:t>қарау,</w:t>
            </w:r>
            <w:r>
              <w:br/>
            </w:r>
            <w:r>
              <w:rPr>
                <w:rFonts w:ascii="Times New Roman"/>
                <w:b w:val="false"/>
                <w:i w:val="false"/>
                <w:color w:val="000000"/>
                <w:sz w:val="20"/>
              </w:rPr>
              <w:t>
</w:t>
            </w:r>
            <w:r>
              <w:rPr>
                <w:rFonts w:ascii="Times New Roman"/>
                <w:b w:val="false"/>
                <w:i w:val="false"/>
                <w:color w:val="000000"/>
                <w:sz w:val="20"/>
              </w:rPr>
              <w:t>тіркеу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шешім</w:t>
            </w:r>
            <w:r>
              <w:br/>
            </w:r>
            <w:r>
              <w:rPr>
                <w:rFonts w:ascii="Times New Roman"/>
                <w:b w:val="false"/>
                <w:i w:val="false"/>
                <w:color w:val="000000"/>
                <w:sz w:val="20"/>
              </w:rPr>
              <w:t>
</w:t>
            </w:r>
            <w:r>
              <w:rPr>
                <w:rFonts w:ascii="Times New Roman"/>
                <w:b w:val="false"/>
                <w:i w:val="false"/>
                <w:color w:val="000000"/>
                <w:sz w:val="20"/>
              </w:rPr>
              <w:t>қабылдау</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r>
              <w:rPr>
                <w:rFonts w:ascii="Times New Roman"/>
                <w:b w:val="false"/>
                <w:i w:val="false"/>
                <w:color w:val="000000"/>
                <w:sz w:val="20"/>
              </w:rPr>
              <w:t>іс-әрекет</w:t>
            </w:r>
            <w:r>
              <w:br/>
            </w:r>
            <w:r>
              <w:rPr>
                <w:rFonts w:ascii="Times New Roman"/>
                <w:b w:val="false"/>
                <w:i w:val="false"/>
                <w:color w:val="000000"/>
                <w:sz w:val="20"/>
              </w:rPr>
              <w:t>
</w:t>
            </w:r>
            <w:r>
              <w:rPr>
                <w:rFonts w:ascii="Times New Roman"/>
                <w:b w:val="false"/>
                <w:i w:val="false"/>
                <w:color w:val="000000"/>
                <w:sz w:val="20"/>
              </w:rPr>
              <w:t>Хабарламан</w:t>
            </w:r>
            <w:r>
              <w:br/>
            </w:r>
            <w:r>
              <w:rPr>
                <w:rFonts w:ascii="Times New Roman"/>
                <w:b w:val="false"/>
                <w:i w:val="false"/>
                <w:color w:val="000000"/>
                <w:sz w:val="20"/>
              </w:rPr>
              <w:t>
</w:t>
            </w:r>
            <w:r>
              <w:rPr>
                <w:rFonts w:ascii="Times New Roman"/>
                <w:b w:val="false"/>
                <w:i w:val="false"/>
                <w:color w:val="000000"/>
                <w:sz w:val="20"/>
              </w:rPr>
              <w:t>ресімдеу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r>
              <w:rPr>
                <w:rFonts w:ascii="Times New Roman"/>
                <w:b w:val="false"/>
                <w:i w:val="false"/>
                <w:color w:val="000000"/>
                <w:sz w:val="20"/>
              </w:rPr>
              <w:t>іс-әрекет</w:t>
            </w:r>
            <w:r>
              <w:br/>
            </w:r>
            <w:r>
              <w:rPr>
                <w:rFonts w:ascii="Times New Roman"/>
                <w:b w:val="false"/>
                <w:i w:val="false"/>
                <w:color w:val="000000"/>
                <w:sz w:val="20"/>
              </w:rPr>
              <w:t>
</w:t>
            </w:r>
            <w:r>
              <w:rPr>
                <w:rFonts w:ascii="Times New Roman"/>
                <w:b w:val="false"/>
                <w:i w:val="false"/>
                <w:color w:val="000000"/>
                <w:sz w:val="20"/>
              </w:rPr>
              <w:t>Құжаттармен</w:t>
            </w:r>
            <w:r>
              <w:br/>
            </w:r>
            <w:r>
              <w:rPr>
                <w:rFonts w:ascii="Times New Roman"/>
                <w:b w:val="false"/>
                <w:i w:val="false"/>
                <w:color w:val="000000"/>
                <w:sz w:val="20"/>
              </w:rPr>
              <w:t>
</w:t>
            </w:r>
            <w:r>
              <w:rPr>
                <w:rFonts w:ascii="Times New Roman"/>
                <w:b w:val="false"/>
                <w:i w:val="false"/>
                <w:color w:val="000000"/>
                <w:sz w:val="20"/>
              </w:rPr>
              <w:t>танысу,</w:t>
            </w:r>
            <w:r>
              <w:br/>
            </w:r>
            <w:r>
              <w:rPr>
                <w:rFonts w:ascii="Times New Roman"/>
                <w:b w:val="false"/>
                <w:i w:val="false"/>
                <w:color w:val="000000"/>
                <w:sz w:val="20"/>
              </w:rPr>
              <w:t>
</w:t>
            </w:r>
            <w:r>
              <w:rPr>
                <w:rFonts w:ascii="Times New Roman"/>
                <w:b w:val="false"/>
                <w:i w:val="false"/>
                <w:color w:val="000000"/>
                <w:sz w:val="20"/>
              </w:rPr>
              <w:t>хабарламаға</w:t>
            </w:r>
            <w:r>
              <w:br/>
            </w:r>
            <w:r>
              <w:rPr>
                <w:rFonts w:ascii="Times New Roman"/>
                <w:b w:val="false"/>
                <w:i w:val="false"/>
                <w:color w:val="000000"/>
                <w:sz w:val="20"/>
              </w:rPr>
              <w:t>
</w:t>
            </w:r>
            <w:r>
              <w:rPr>
                <w:rFonts w:ascii="Times New Roman"/>
                <w:b w:val="false"/>
                <w:i w:val="false"/>
                <w:color w:val="000000"/>
                <w:sz w:val="20"/>
              </w:rPr>
              <w:t>қол қою</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r>
              <w:rPr>
                <w:rFonts w:ascii="Times New Roman"/>
                <w:b w:val="false"/>
                <w:i w:val="false"/>
                <w:color w:val="000000"/>
                <w:sz w:val="20"/>
              </w:rPr>
              <w:t>іс-әрекет</w:t>
            </w:r>
            <w:r>
              <w:br/>
            </w:r>
            <w:r>
              <w:rPr>
                <w:rFonts w:ascii="Times New Roman"/>
                <w:b w:val="false"/>
                <w:i w:val="false"/>
                <w:color w:val="000000"/>
                <w:sz w:val="20"/>
              </w:rPr>
              <w:t>
</w:t>
            </w:r>
            <w:r>
              <w:rPr>
                <w:rFonts w:ascii="Times New Roman"/>
                <w:b w:val="false"/>
                <w:i w:val="false"/>
                <w:color w:val="000000"/>
                <w:sz w:val="20"/>
              </w:rPr>
              <w:t>Хабарлама-</w:t>
            </w:r>
            <w:r>
              <w:br/>
            </w:r>
            <w:r>
              <w:rPr>
                <w:rFonts w:ascii="Times New Roman"/>
                <w:b w:val="false"/>
                <w:i w:val="false"/>
                <w:color w:val="000000"/>
                <w:sz w:val="20"/>
              </w:rPr>
              <w:t>
</w:t>
            </w:r>
            <w:r>
              <w:rPr>
                <w:rFonts w:ascii="Times New Roman"/>
                <w:b w:val="false"/>
                <w:i w:val="false"/>
                <w:color w:val="000000"/>
                <w:sz w:val="20"/>
              </w:rPr>
              <w:t>ны</w:t>
            </w:r>
            <w:r>
              <w:br/>
            </w:r>
            <w:r>
              <w:rPr>
                <w:rFonts w:ascii="Times New Roman"/>
                <w:b w:val="false"/>
                <w:i w:val="false"/>
                <w:color w:val="000000"/>
                <w:sz w:val="20"/>
              </w:rPr>
              <w:t>
</w:t>
            </w:r>
            <w:r>
              <w:rPr>
                <w:rFonts w:ascii="Times New Roman"/>
                <w:b w:val="false"/>
                <w:i w:val="false"/>
                <w:color w:val="000000"/>
                <w:sz w:val="20"/>
              </w:rPr>
              <w:t>тұтынушыға</w:t>
            </w:r>
            <w:r>
              <w:br/>
            </w:r>
            <w:r>
              <w:rPr>
                <w:rFonts w:ascii="Times New Roman"/>
                <w:b w:val="false"/>
                <w:i w:val="false"/>
                <w:color w:val="000000"/>
                <w:sz w:val="20"/>
              </w:rPr>
              <w:t>
</w:t>
            </w:r>
            <w:r>
              <w:rPr>
                <w:rFonts w:ascii="Times New Roman"/>
                <w:b w:val="false"/>
                <w:i w:val="false"/>
                <w:color w:val="000000"/>
                <w:sz w:val="20"/>
              </w:rPr>
              <w:t>беру</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Орталыққа</w:t>
            </w:r>
            <w:r>
              <w:br/>
            </w:r>
            <w:r>
              <w:rPr>
                <w:rFonts w:ascii="Times New Roman"/>
                <w:b w:val="false"/>
                <w:i w:val="false"/>
                <w:color w:val="000000"/>
                <w:sz w:val="20"/>
              </w:rPr>
              <w:t>
</w:t>
            </w:r>
            <w:r>
              <w:rPr>
                <w:rFonts w:ascii="Times New Roman"/>
                <w:b w:val="false"/>
                <w:i w:val="false"/>
                <w:color w:val="000000"/>
                <w:sz w:val="20"/>
              </w:rPr>
              <w:t>жіберу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r>
              <w:rPr>
                <w:rFonts w:ascii="Times New Roman"/>
                <w:b w:val="false"/>
                <w:i w:val="false"/>
                <w:color w:val="000000"/>
                <w:sz w:val="20"/>
              </w:rPr>
              <w:t>іс-әрекет</w:t>
            </w:r>
            <w:r>
              <w:br/>
            </w:r>
            <w:r>
              <w:rPr>
                <w:rFonts w:ascii="Times New Roman"/>
                <w:b w:val="false"/>
                <w:i w:val="false"/>
                <w:color w:val="000000"/>
                <w:sz w:val="20"/>
              </w:rPr>
              <w:t>
</w:t>
            </w:r>
            <w:r>
              <w:rPr>
                <w:rFonts w:ascii="Times New Roman"/>
                <w:b w:val="false"/>
                <w:i w:val="false"/>
                <w:color w:val="000000"/>
                <w:sz w:val="20"/>
              </w:rPr>
              <w:t>Тұтынушыға</w:t>
            </w:r>
            <w:r>
              <w:br/>
            </w:r>
            <w:r>
              <w:rPr>
                <w:rFonts w:ascii="Times New Roman"/>
                <w:b w:val="false"/>
                <w:i w:val="false"/>
                <w:color w:val="000000"/>
                <w:sz w:val="20"/>
              </w:rPr>
              <w:t>
</w:t>
            </w:r>
            <w:r>
              <w:rPr>
                <w:rFonts w:ascii="Times New Roman"/>
                <w:b w:val="false"/>
                <w:i w:val="false"/>
                <w:color w:val="000000"/>
                <w:sz w:val="20"/>
              </w:rPr>
              <w:t>хабарлама-</w:t>
            </w:r>
            <w:r>
              <w:br/>
            </w:r>
            <w:r>
              <w:rPr>
                <w:rFonts w:ascii="Times New Roman"/>
                <w:b w:val="false"/>
                <w:i w:val="false"/>
                <w:color w:val="000000"/>
                <w:sz w:val="20"/>
              </w:rPr>
              <w:t>
</w:t>
            </w:r>
            <w:r>
              <w:rPr>
                <w:rFonts w:ascii="Times New Roman"/>
                <w:b w:val="false"/>
                <w:i w:val="false"/>
                <w:color w:val="000000"/>
                <w:sz w:val="20"/>
              </w:rPr>
              <w:t>ны беру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 w:id="14"/>
    <w:p>
      <w:pPr>
        <w:spacing w:after="0"/>
        <w:ind w:left="0"/>
        <w:jc w:val="both"/>
      </w:pPr>
      <w:r>
        <w:rPr>
          <w:rFonts w:ascii="Times New Roman"/>
          <w:b w:val="false"/>
          <w:i w:val="false"/>
          <w:color w:val="000000"/>
          <w:sz w:val="28"/>
        </w:rPr>
        <w:t>
</w:t>
      </w:r>
      <w:r>
        <w:rPr>
          <w:rFonts w:ascii="Times New Roman"/>
          <w:b/>
          <w:i w:val="false"/>
          <w:color w:val="000000"/>
          <w:sz w:val="28"/>
        </w:rPr>
        <w:t>      3-кесте. Пайдалану нұсқалары. Баламалы үдеріс</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2"/>
        <w:gridCol w:w="1964"/>
        <w:gridCol w:w="1964"/>
        <w:gridCol w:w="1943"/>
        <w:gridCol w:w="2237"/>
        <w:gridCol w:w="1840"/>
      </w:tblGrid>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w:t>
            </w:r>
            <w:r>
              <w:br/>
            </w:r>
            <w:r>
              <w:rPr>
                <w:rFonts w:ascii="Times New Roman"/>
                <w:b w:val="false"/>
                <w:i w:val="false"/>
                <w:color w:val="000000"/>
                <w:sz w:val="20"/>
              </w:rPr>
              <w:t>
</w:t>
            </w:r>
            <w:r>
              <w:rPr>
                <w:rFonts w:ascii="Times New Roman"/>
                <w:b w:val="false"/>
                <w:i w:val="false"/>
                <w:color w:val="000000"/>
                <w:sz w:val="20"/>
              </w:rPr>
              <w:t>функционал-</w:t>
            </w:r>
            <w:r>
              <w:br/>
            </w:r>
            <w:r>
              <w:rPr>
                <w:rFonts w:ascii="Times New Roman"/>
                <w:b w:val="false"/>
                <w:i w:val="false"/>
                <w:color w:val="000000"/>
                <w:sz w:val="20"/>
              </w:rPr>
              <w:t>
</w:t>
            </w:r>
            <w:r>
              <w:rPr>
                <w:rFonts w:ascii="Times New Roman"/>
                <w:b w:val="false"/>
                <w:i w:val="false"/>
                <w:color w:val="000000"/>
                <w:sz w:val="20"/>
              </w:rPr>
              <w:t>дық</w:t>
            </w:r>
            <w:r>
              <w:br/>
            </w:r>
            <w:r>
              <w:rPr>
                <w:rFonts w:ascii="Times New Roman"/>
                <w:b w:val="false"/>
                <w:i w:val="false"/>
                <w:color w:val="000000"/>
                <w:sz w:val="20"/>
              </w:rPr>
              <w:t>
</w:t>
            </w:r>
            <w:r>
              <w:rPr>
                <w:rFonts w:ascii="Times New Roman"/>
                <w:b w:val="false"/>
                <w:i w:val="false"/>
                <w:color w:val="000000"/>
                <w:sz w:val="20"/>
              </w:rPr>
              <w:t>бірлік-1</w:t>
            </w:r>
            <w:r>
              <w:br/>
            </w:r>
            <w:r>
              <w:rPr>
                <w:rFonts w:ascii="Times New Roman"/>
                <w:b w:val="false"/>
                <w:i w:val="false"/>
                <w:color w:val="000000"/>
                <w:sz w:val="20"/>
              </w:rPr>
              <w:t>
</w:t>
            </w:r>
            <w:r>
              <w:rPr>
                <w:rFonts w:ascii="Times New Roman"/>
                <w:b w:val="false"/>
                <w:i w:val="false"/>
                <w:color w:val="000000"/>
                <w:sz w:val="20"/>
              </w:rPr>
              <w:t>Орталықтың</w:t>
            </w:r>
            <w:r>
              <w:br/>
            </w:r>
            <w:r>
              <w:rPr>
                <w:rFonts w:ascii="Times New Roman"/>
                <w:b w:val="false"/>
                <w:i w:val="false"/>
                <w:color w:val="000000"/>
                <w:sz w:val="20"/>
              </w:rPr>
              <w:t>
</w:t>
            </w:r>
            <w:r>
              <w:rPr>
                <w:rFonts w:ascii="Times New Roman"/>
                <w:b w:val="false"/>
                <w:i w:val="false"/>
                <w:color w:val="000000"/>
                <w:sz w:val="20"/>
              </w:rPr>
              <w:t>инспекторы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w:t>
            </w:r>
            <w:r>
              <w:br/>
            </w:r>
            <w:r>
              <w:rPr>
                <w:rFonts w:ascii="Times New Roman"/>
                <w:b w:val="false"/>
                <w:i w:val="false"/>
                <w:color w:val="000000"/>
                <w:sz w:val="20"/>
              </w:rPr>
              <w:t>
</w:t>
            </w:r>
            <w:r>
              <w:rPr>
                <w:rFonts w:ascii="Times New Roman"/>
                <w:b w:val="false"/>
                <w:i w:val="false"/>
                <w:color w:val="000000"/>
                <w:sz w:val="20"/>
              </w:rPr>
              <w:t>функционал-</w:t>
            </w:r>
            <w:r>
              <w:br/>
            </w:r>
            <w:r>
              <w:rPr>
                <w:rFonts w:ascii="Times New Roman"/>
                <w:b w:val="false"/>
                <w:i w:val="false"/>
                <w:color w:val="000000"/>
                <w:sz w:val="20"/>
              </w:rPr>
              <w:t>
</w:t>
            </w:r>
            <w:r>
              <w:rPr>
                <w:rFonts w:ascii="Times New Roman"/>
                <w:b w:val="false"/>
                <w:i w:val="false"/>
                <w:color w:val="000000"/>
                <w:sz w:val="20"/>
              </w:rPr>
              <w:t>дық</w:t>
            </w:r>
            <w:r>
              <w:br/>
            </w:r>
            <w:r>
              <w:rPr>
                <w:rFonts w:ascii="Times New Roman"/>
                <w:b w:val="false"/>
                <w:i w:val="false"/>
                <w:color w:val="000000"/>
                <w:sz w:val="20"/>
              </w:rPr>
              <w:t>
</w:t>
            </w:r>
            <w:r>
              <w:rPr>
                <w:rFonts w:ascii="Times New Roman"/>
                <w:b w:val="false"/>
                <w:i w:val="false"/>
                <w:color w:val="000000"/>
                <w:sz w:val="20"/>
              </w:rPr>
              <w:t>бірлік-2</w:t>
            </w:r>
            <w:r>
              <w:br/>
            </w:r>
            <w:r>
              <w:rPr>
                <w:rFonts w:ascii="Times New Roman"/>
                <w:b w:val="false"/>
                <w:i w:val="false"/>
                <w:color w:val="000000"/>
                <w:sz w:val="20"/>
              </w:rPr>
              <w:t>
</w:t>
            </w:r>
            <w:r>
              <w:rPr>
                <w:rFonts w:ascii="Times New Roman"/>
                <w:b w:val="false"/>
                <w:i w:val="false"/>
                <w:color w:val="000000"/>
                <w:sz w:val="20"/>
              </w:rPr>
              <w:t>Орталықтың</w:t>
            </w:r>
            <w:r>
              <w:br/>
            </w:r>
            <w:r>
              <w:rPr>
                <w:rFonts w:ascii="Times New Roman"/>
                <w:b w:val="false"/>
                <w:i w:val="false"/>
                <w:color w:val="000000"/>
                <w:sz w:val="20"/>
              </w:rPr>
              <w:t>
</w:t>
            </w:r>
            <w:r>
              <w:rPr>
                <w:rFonts w:ascii="Times New Roman"/>
                <w:b w:val="false"/>
                <w:i w:val="false"/>
                <w:color w:val="000000"/>
                <w:sz w:val="20"/>
              </w:rPr>
              <w:t>жинақтау</w:t>
            </w:r>
            <w:r>
              <w:br/>
            </w:r>
            <w:r>
              <w:rPr>
                <w:rFonts w:ascii="Times New Roman"/>
                <w:b w:val="false"/>
                <w:i w:val="false"/>
                <w:color w:val="000000"/>
                <w:sz w:val="20"/>
              </w:rPr>
              <w:t>
</w:t>
            </w:r>
            <w:r>
              <w:rPr>
                <w:rFonts w:ascii="Times New Roman"/>
                <w:b w:val="false"/>
                <w:i w:val="false"/>
                <w:color w:val="000000"/>
                <w:sz w:val="20"/>
              </w:rPr>
              <w:t>бөлімінің</w:t>
            </w:r>
            <w:r>
              <w:br/>
            </w:r>
            <w:r>
              <w:rPr>
                <w:rFonts w:ascii="Times New Roman"/>
                <w:b w:val="false"/>
                <w:i w:val="false"/>
                <w:color w:val="000000"/>
                <w:sz w:val="20"/>
              </w:rPr>
              <w:t>
</w:t>
            </w:r>
            <w:r>
              <w:rPr>
                <w:rFonts w:ascii="Times New Roman"/>
                <w:b w:val="false"/>
                <w:i w:val="false"/>
                <w:color w:val="000000"/>
                <w:sz w:val="20"/>
              </w:rPr>
              <w:t>инспекторы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w:t>
            </w:r>
            <w:r>
              <w:br/>
            </w:r>
            <w:r>
              <w:rPr>
                <w:rFonts w:ascii="Times New Roman"/>
                <w:b w:val="false"/>
                <w:i w:val="false"/>
                <w:color w:val="000000"/>
                <w:sz w:val="20"/>
              </w:rPr>
              <w:t>
</w:t>
            </w:r>
            <w:r>
              <w:rPr>
                <w:rFonts w:ascii="Times New Roman"/>
                <w:b w:val="false"/>
                <w:i w:val="false"/>
                <w:color w:val="000000"/>
                <w:sz w:val="20"/>
              </w:rPr>
              <w:t>функционал-</w:t>
            </w:r>
            <w:r>
              <w:br/>
            </w:r>
            <w:r>
              <w:rPr>
                <w:rFonts w:ascii="Times New Roman"/>
                <w:b w:val="false"/>
                <w:i w:val="false"/>
                <w:color w:val="000000"/>
                <w:sz w:val="20"/>
              </w:rPr>
              <w:t>
</w:t>
            </w:r>
            <w:r>
              <w:rPr>
                <w:rFonts w:ascii="Times New Roman"/>
                <w:b w:val="false"/>
                <w:i w:val="false"/>
                <w:color w:val="000000"/>
                <w:sz w:val="20"/>
              </w:rPr>
              <w:t>дық</w:t>
            </w:r>
            <w:r>
              <w:br/>
            </w:r>
            <w:r>
              <w:rPr>
                <w:rFonts w:ascii="Times New Roman"/>
                <w:b w:val="false"/>
                <w:i w:val="false"/>
                <w:color w:val="000000"/>
                <w:sz w:val="20"/>
              </w:rPr>
              <w:t>
</w:t>
            </w:r>
            <w:r>
              <w:rPr>
                <w:rFonts w:ascii="Times New Roman"/>
                <w:b w:val="false"/>
                <w:i w:val="false"/>
                <w:color w:val="000000"/>
                <w:sz w:val="20"/>
              </w:rPr>
              <w:t>бірлік-3</w:t>
            </w:r>
            <w:r>
              <w:br/>
            </w:r>
            <w:r>
              <w:rPr>
                <w:rFonts w:ascii="Times New Roman"/>
                <w:b w:val="false"/>
                <w:i w:val="false"/>
                <w:color w:val="000000"/>
                <w:sz w:val="20"/>
              </w:rPr>
              <w:t>
</w:t>
            </w:r>
            <w:r>
              <w:rPr>
                <w:rFonts w:ascii="Times New Roman"/>
                <w:b w:val="false"/>
                <w:i w:val="false"/>
                <w:color w:val="000000"/>
                <w:sz w:val="20"/>
              </w:rPr>
              <w:t>Арнайы</w:t>
            </w:r>
            <w:r>
              <w:br/>
            </w:r>
            <w:r>
              <w:rPr>
                <w:rFonts w:ascii="Times New Roman"/>
                <w:b w:val="false"/>
                <w:i w:val="false"/>
                <w:color w:val="000000"/>
                <w:sz w:val="20"/>
              </w:rPr>
              <w:t>
</w:t>
            </w:r>
            <w:r>
              <w:rPr>
                <w:rFonts w:ascii="Times New Roman"/>
                <w:b w:val="false"/>
                <w:i w:val="false"/>
                <w:color w:val="000000"/>
                <w:sz w:val="20"/>
              </w:rPr>
              <w:t>комиссияның</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органының</w:t>
            </w:r>
            <w:r>
              <w:br/>
            </w:r>
            <w:r>
              <w:rPr>
                <w:rFonts w:ascii="Times New Roman"/>
                <w:b w:val="false"/>
                <w:i w:val="false"/>
                <w:color w:val="000000"/>
                <w:sz w:val="20"/>
              </w:rPr>
              <w:t>
</w:t>
            </w:r>
            <w:r>
              <w:rPr>
                <w:rFonts w:ascii="Times New Roman"/>
                <w:b w:val="false"/>
                <w:i w:val="false"/>
                <w:color w:val="000000"/>
                <w:sz w:val="20"/>
              </w:rPr>
              <w:t>қызметкері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w:t>
            </w:r>
            <w:r>
              <w:br/>
            </w:r>
            <w:r>
              <w:rPr>
                <w:rFonts w:ascii="Times New Roman"/>
                <w:b w:val="false"/>
                <w:i w:val="false"/>
                <w:color w:val="000000"/>
                <w:sz w:val="20"/>
              </w:rPr>
              <w:t>
</w:t>
            </w:r>
            <w:r>
              <w:rPr>
                <w:rFonts w:ascii="Times New Roman"/>
                <w:b w:val="false"/>
                <w:i w:val="false"/>
                <w:color w:val="000000"/>
                <w:sz w:val="20"/>
              </w:rPr>
              <w:t>функционал-</w:t>
            </w:r>
            <w:r>
              <w:br/>
            </w:r>
            <w:r>
              <w:rPr>
                <w:rFonts w:ascii="Times New Roman"/>
                <w:b w:val="false"/>
                <w:i w:val="false"/>
                <w:color w:val="000000"/>
                <w:sz w:val="20"/>
              </w:rPr>
              <w:t>
</w:t>
            </w:r>
            <w:r>
              <w:rPr>
                <w:rFonts w:ascii="Times New Roman"/>
                <w:b w:val="false"/>
                <w:i w:val="false"/>
                <w:color w:val="000000"/>
                <w:sz w:val="20"/>
              </w:rPr>
              <w:t>дық</w:t>
            </w:r>
            <w:r>
              <w:br/>
            </w:r>
            <w:r>
              <w:rPr>
                <w:rFonts w:ascii="Times New Roman"/>
                <w:b w:val="false"/>
                <w:i w:val="false"/>
                <w:color w:val="000000"/>
                <w:sz w:val="20"/>
              </w:rPr>
              <w:t>
</w:t>
            </w:r>
            <w:r>
              <w:rPr>
                <w:rFonts w:ascii="Times New Roman"/>
                <w:b w:val="false"/>
                <w:i w:val="false"/>
                <w:color w:val="000000"/>
                <w:sz w:val="20"/>
              </w:rPr>
              <w:t>бірлік-4</w:t>
            </w:r>
            <w:r>
              <w:br/>
            </w:r>
            <w:r>
              <w:rPr>
                <w:rFonts w:ascii="Times New Roman"/>
                <w:b w:val="false"/>
                <w:i w:val="false"/>
                <w:color w:val="000000"/>
                <w:sz w:val="20"/>
              </w:rPr>
              <w:t>
</w:t>
            </w:r>
            <w:r>
              <w:rPr>
                <w:rFonts w:ascii="Times New Roman"/>
                <w:b w:val="false"/>
                <w:i w:val="false"/>
                <w:color w:val="000000"/>
                <w:sz w:val="20"/>
              </w:rPr>
              <w:t>Арнайы</w:t>
            </w:r>
            <w:r>
              <w:br/>
            </w:r>
            <w:r>
              <w:rPr>
                <w:rFonts w:ascii="Times New Roman"/>
                <w:b w:val="false"/>
                <w:i w:val="false"/>
                <w:color w:val="000000"/>
                <w:sz w:val="20"/>
              </w:rPr>
              <w:t>
</w:t>
            </w:r>
            <w:r>
              <w:rPr>
                <w:rFonts w:ascii="Times New Roman"/>
                <w:b w:val="false"/>
                <w:i w:val="false"/>
                <w:color w:val="000000"/>
                <w:sz w:val="20"/>
              </w:rPr>
              <w:t>комиссияның</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органының</w:t>
            </w:r>
            <w:r>
              <w:br/>
            </w:r>
            <w:r>
              <w:rPr>
                <w:rFonts w:ascii="Times New Roman"/>
                <w:b w:val="false"/>
                <w:i w:val="false"/>
                <w:color w:val="000000"/>
                <w:sz w:val="20"/>
              </w:rPr>
              <w:t>
</w:t>
            </w:r>
            <w:r>
              <w:rPr>
                <w:rFonts w:ascii="Times New Roman"/>
                <w:b w:val="false"/>
                <w:i w:val="false"/>
                <w:color w:val="000000"/>
                <w:sz w:val="20"/>
              </w:rPr>
              <w:t>басшысы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w:t>
            </w:r>
            <w:r>
              <w:br/>
            </w:r>
            <w:r>
              <w:rPr>
                <w:rFonts w:ascii="Times New Roman"/>
                <w:b w:val="false"/>
                <w:i w:val="false"/>
                <w:color w:val="000000"/>
                <w:sz w:val="20"/>
              </w:rPr>
              <w:t>
</w:t>
            </w:r>
            <w:r>
              <w:rPr>
                <w:rFonts w:ascii="Times New Roman"/>
                <w:b w:val="false"/>
                <w:i w:val="false"/>
                <w:color w:val="000000"/>
                <w:sz w:val="20"/>
              </w:rPr>
              <w:t>функционалдық</w:t>
            </w:r>
            <w:r>
              <w:br/>
            </w:r>
            <w:r>
              <w:rPr>
                <w:rFonts w:ascii="Times New Roman"/>
                <w:b w:val="false"/>
                <w:i w:val="false"/>
                <w:color w:val="000000"/>
                <w:sz w:val="20"/>
              </w:rPr>
              <w:t>
</w:t>
            </w:r>
            <w:r>
              <w:rPr>
                <w:rFonts w:ascii="Times New Roman"/>
                <w:b w:val="false"/>
                <w:i w:val="false"/>
                <w:color w:val="000000"/>
                <w:sz w:val="20"/>
              </w:rPr>
              <w:t>бірлік-5</w:t>
            </w:r>
            <w:r>
              <w:br/>
            </w:r>
            <w:r>
              <w:rPr>
                <w:rFonts w:ascii="Times New Roman"/>
                <w:b w:val="false"/>
                <w:i w:val="false"/>
                <w:color w:val="000000"/>
                <w:sz w:val="20"/>
              </w:rPr>
              <w:t>
</w:t>
            </w:r>
            <w:r>
              <w:rPr>
                <w:rFonts w:ascii="Times New Roman"/>
                <w:b w:val="false"/>
                <w:i w:val="false"/>
                <w:color w:val="000000"/>
                <w:sz w:val="20"/>
              </w:rPr>
              <w:t>Арнайы</w:t>
            </w:r>
            <w:r>
              <w:br/>
            </w:r>
            <w:r>
              <w:rPr>
                <w:rFonts w:ascii="Times New Roman"/>
                <w:b w:val="false"/>
                <w:i w:val="false"/>
                <w:color w:val="000000"/>
                <w:sz w:val="20"/>
              </w:rPr>
              <w:t>
</w:t>
            </w:r>
            <w:r>
              <w:rPr>
                <w:rFonts w:ascii="Times New Roman"/>
                <w:b w:val="false"/>
                <w:i w:val="false"/>
                <w:color w:val="000000"/>
                <w:sz w:val="20"/>
              </w:rPr>
              <w:t>комиссияның</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органының</w:t>
            </w:r>
            <w:r>
              <w:br/>
            </w:r>
            <w:r>
              <w:rPr>
                <w:rFonts w:ascii="Times New Roman"/>
                <w:b w:val="false"/>
                <w:i w:val="false"/>
                <w:color w:val="000000"/>
                <w:sz w:val="20"/>
              </w:rPr>
              <w:t>
</w:t>
            </w:r>
            <w:r>
              <w:rPr>
                <w:rFonts w:ascii="Times New Roman"/>
                <w:b w:val="false"/>
                <w:i w:val="false"/>
                <w:color w:val="000000"/>
                <w:sz w:val="20"/>
              </w:rPr>
              <w:t>жауапты</w:t>
            </w:r>
            <w:r>
              <w:br/>
            </w:r>
            <w:r>
              <w:rPr>
                <w:rFonts w:ascii="Times New Roman"/>
                <w:b w:val="false"/>
                <w:i w:val="false"/>
                <w:color w:val="000000"/>
                <w:sz w:val="20"/>
              </w:rPr>
              <w:t>
</w:t>
            </w:r>
            <w:r>
              <w:rPr>
                <w:rFonts w:ascii="Times New Roman"/>
                <w:b w:val="false"/>
                <w:i w:val="false"/>
                <w:color w:val="000000"/>
                <w:sz w:val="20"/>
              </w:rPr>
              <w:t>орындаушысы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w:t>
            </w:r>
            <w:r>
              <w:br/>
            </w:r>
            <w:r>
              <w:rPr>
                <w:rFonts w:ascii="Times New Roman"/>
                <w:b w:val="false"/>
                <w:i w:val="false"/>
                <w:color w:val="000000"/>
                <w:sz w:val="20"/>
              </w:rPr>
              <w:t>
</w:t>
            </w:r>
            <w:r>
              <w:rPr>
                <w:rFonts w:ascii="Times New Roman"/>
                <w:b w:val="false"/>
                <w:i w:val="false"/>
                <w:color w:val="000000"/>
                <w:sz w:val="20"/>
              </w:rPr>
              <w:t>-функцио-</w:t>
            </w:r>
            <w:r>
              <w:br/>
            </w:r>
            <w:r>
              <w:rPr>
                <w:rFonts w:ascii="Times New Roman"/>
                <w:b w:val="false"/>
                <w:i w:val="false"/>
                <w:color w:val="000000"/>
                <w:sz w:val="20"/>
              </w:rPr>
              <w:t>
</w:t>
            </w:r>
            <w:r>
              <w:rPr>
                <w:rFonts w:ascii="Times New Roman"/>
                <w:b w:val="false"/>
                <w:i w:val="false"/>
                <w:color w:val="000000"/>
                <w:sz w:val="20"/>
              </w:rPr>
              <w:t>налдық</w:t>
            </w:r>
            <w:r>
              <w:br/>
            </w:r>
            <w:r>
              <w:rPr>
                <w:rFonts w:ascii="Times New Roman"/>
                <w:b w:val="false"/>
                <w:i w:val="false"/>
                <w:color w:val="000000"/>
                <w:sz w:val="20"/>
              </w:rPr>
              <w:t>
</w:t>
            </w:r>
            <w:r>
              <w:rPr>
                <w:rFonts w:ascii="Times New Roman"/>
                <w:b w:val="false"/>
                <w:i w:val="false"/>
                <w:color w:val="000000"/>
                <w:sz w:val="20"/>
              </w:rPr>
              <w:t>бірлік-6</w:t>
            </w:r>
            <w:r>
              <w:br/>
            </w:r>
            <w:r>
              <w:rPr>
                <w:rFonts w:ascii="Times New Roman"/>
                <w:b w:val="false"/>
                <w:i w:val="false"/>
                <w:color w:val="000000"/>
                <w:sz w:val="20"/>
              </w:rPr>
              <w:t>
</w:t>
            </w:r>
            <w:r>
              <w:rPr>
                <w:rFonts w:ascii="Times New Roman"/>
                <w:b w:val="false"/>
                <w:i w:val="false"/>
                <w:color w:val="000000"/>
                <w:sz w:val="20"/>
              </w:rPr>
              <w:t>Арнайы</w:t>
            </w:r>
            <w:r>
              <w:br/>
            </w:r>
            <w:r>
              <w:rPr>
                <w:rFonts w:ascii="Times New Roman"/>
                <w:b w:val="false"/>
                <w:i w:val="false"/>
                <w:color w:val="000000"/>
                <w:sz w:val="20"/>
              </w:rPr>
              <w:t>
</w:t>
            </w:r>
            <w:r>
              <w:rPr>
                <w:rFonts w:ascii="Times New Roman"/>
                <w:b w:val="false"/>
                <w:i w:val="false"/>
                <w:color w:val="000000"/>
                <w:sz w:val="20"/>
              </w:rPr>
              <w:t>комиссия</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r>
              <w:rPr>
                <w:rFonts w:ascii="Times New Roman"/>
                <w:b w:val="false"/>
                <w:i w:val="false"/>
                <w:color w:val="000000"/>
                <w:sz w:val="20"/>
              </w:rPr>
              <w:t>іс-әрекет</w:t>
            </w:r>
            <w:r>
              <w:br/>
            </w:r>
            <w:r>
              <w:rPr>
                <w:rFonts w:ascii="Times New Roman"/>
                <w:b w:val="false"/>
                <w:i w:val="false"/>
                <w:color w:val="000000"/>
                <w:sz w:val="20"/>
              </w:rPr>
              <w:t>
</w:t>
            </w:r>
            <w:r>
              <w:rPr>
                <w:rFonts w:ascii="Times New Roman"/>
                <w:b w:val="false"/>
                <w:i w:val="false"/>
                <w:color w:val="000000"/>
                <w:sz w:val="20"/>
              </w:rPr>
              <w:t>Құжаттарды</w:t>
            </w:r>
            <w:r>
              <w:br/>
            </w:r>
            <w:r>
              <w:rPr>
                <w:rFonts w:ascii="Times New Roman"/>
                <w:b w:val="false"/>
                <w:i w:val="false"/>
                <w:color w:val="000000"/>
                <w:sz w:val="20"/>
              </w:rPr>
              <w:t>
</w:t>
            </w:r>
            <w:r>
              <w:rPr>
                <w:rFonts w:ascii="Times New Roman"/>
                <w:b w:val="false"/>
                <w:i w:val="false"/>
                <w:color w:val="000000"/>
                <w:sz w:val="20"/>
              </w:rPr>
              <w:t>қабылдау</w:t>
            </w:r>
            <w:r>
              <w:br/>
            </w:r>
            <w:r>
              <w:rPr>
                <w:rFonts w:ascii="Times New Roman"/>
                <w:b w:val="false"/>
                <w:i w:val="false"/>
                <w:color w:val="000000"/>
                <w:sz w:val="20"/>
              </w:rPr>
              <w:t>
</w:t>
            </w:r>
            <w:r>
              <w:rPr>
                <w:rFonts w:ascii="Times New Roman"/>
                <w:b w:val="false"/>
                <w:i w:val="false"/>
                <w:color w:val="000000"/>
                <w:sz w:val="20"/>
              </w:rPr>
              <w:t>және тіркеу,</w:t>
            </w:r>
            <w:r>
              <w:br/>
            </w:r>
            <w:r>
              <w:rPr>
                <w:rFonts w:ascii="Times New Roman"/>
                <w:b w:val="false"/>
                <w:i w:val="false"/>
                <w:color w:val="000000"/>
                <w:sz w:val="20"/>
              </w:rPr>
              <w:t>
</w:t>
            </w:r>
            <w:r>
              <w:rPr>
                <w:rFonts w:ascii="Times New Roman"/>
                <w:b w:val="false"/>
                <w:i w:val="false"/>
                <w:color w:val="000000"/>
                <w:sz w:val="20"/>
              </w:rPr>
              <w:t>қолхат беру,</w:t>
            </w:r>
            <w:r>
              <w:br/>
            </w:r>
            <w:r>
              <w:rPr>
                <w:rFonts w:ascii="Times New Roman"/>
                <w:b w:val="false"/>
                <w:i w:val="false"/>
                <w:color w:val="000000"/>
                <w:sz w:val="20"/>
              </w:rPr>
              <w:t>
</w:t>
            </w:r>
            <w:r>
              <w:rPr>
                <w:rFonts w:ascii="Times New Roman"/>
                <w:b w:val="false"/>
                <w:i w:val="false"/>
                <w:color w:val="000000"/>
                <w:sz w:val="20"/>
              </w:rPr>
              <w:t>құжаттарды</w:t>
            </w:r>
            <w:r>
              <w:br/>
            </w:r>
            <w:r>
              <w:rPr>
                <w:rFonts w:ascii="Times New Roman"/>
                <w:b w:val="false"/>
                <w:i w:val="false"/>
                <w:color w:val="000000"/>
                <w:sz w:val="20"/>
              </w:rPr>
              <w:t>
</w:t>
            </w:r>
            <w:r>
              <w:rPr>
                <w:rFonts w:ascii="Times New Roman"/>
                <w:b w:val="false"/>
                <w:i w:val="false"/>
                <w:color w:val="000000"/>
                <w:sz w:val="20"/>
              </w:rPr>
              <w:t>Орталықтың</w:t>
            </w:r>
            <w:r>
              <w:br/>
            </w:r>
            <w:r>
              <w:rPr>
                <w:rFonts w:ascii="Times New Roman"/>
                <w:b w:val="false"/>
                <w:i w:val="false"/>
                <w:color w:val="000000"/>
                <w:sz w:val="20"/>
              </w:rPr>
              <w:t>
</w:t>
            </w:r>
            <w:r>
              <w:rPr>
                <w:rFonts w:ascii="Times New Roman"/>
                <w:b w:val="false"/>
                <w:i w:val="false"/>
                <w:color w:val="000000"/>
                <w:sz w:val="20"/>
              </w:rPr>
              <w:t>жинақтау</w:t>
            </w:r>
            <w:r>
              <w:br/>
            </w:r>
            <w:r>
              <w:rPr>
                <w:rFonts w:ascii="Times New Roman"/>
                <w:b w:val="false"/>
                <w:i w:val="false"/>
                <w:color w:val="000000"/>
                <w:sz w:val="20"/>
              </w:rPr>
              <w:t>
</w:t>
            </w:r>
            <w:r>
              <w:rPr>
                <w:rFonts w:ascii="Times New Roman"/>
                <w:b w:val="false"/>
                <w:i w:val="false"/>
                <w:color w:val="000000"/>
                <w:sz w:val="20"/>
              </w:rPr>
              <w:t>бөлімінің</w:t>
            </w:r>
            <w:r>
              <w:br/>
            </w:r>
            <w:r>
              <w:rPr>
                <w:rFonts w:ascii="Times New Roman"/>
                <w:b w:val="false"/>
                <w:i w:val="false"/>
                <w:color w:val="000000"/>
                <w:sz w:val="20"/>
              </w:rPr>
              <w:t>
</w:t>
            </w:r>
            <w:r>
              <w:rPr>
                <w:rFonts w:ascii="Times New Roman"/>
                <w:b w:val="false"/>
                <w:i w:val="false"/>
                <w:color w:val="000000"/>
                <w:sz w:val="20"/>
              </w:rPr>
              <w:t>инспекторына</w:t>
            </w:r>
            <w:r>
              <w:br/>
            </w:r>
            <w:r>
              <w:rPr>
                <w:rFonts w:ascii="Times New Roman"/>
                <w:b w:val="false"/>
                <w:i w:val="false"/>
                <w:color w:val="000000"/>
                <w:sz w:val="20"/>
              </w:rPr>
              <w:t>
</w:t>
            </w:r>
            <w:r>
              <w:rPr>
                <w:rFonts w:ascii="Times New Roman"/>
                <w:b w:val="false"/>
                <w:i w:val="false"/>
                <w:color w:val="000000"/>
                <w:sz w:val="20"/>
              </w:rPr>
              <w:t>жіберу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r>
              <w:rPr>
                <w:rFonts w:ascii="Times New Roman"/>
                <w:b w:val="false"/>
                <w:i w:val="false"/>
                <w:color w:val="000000"/>
                <w:sz w:val="20"/>
              </w:rPr>
              <w:t>іс-әрекет</w:t>
            </w:r>
            <w:r>
              <w:br/>
            </w:r>
            <w:r>
              <w:rPr>
                <w:rFonts w:ascii="Times New Roman"/>
                <w:b w:val="false"/>
                <w:i w:val="false"/>
                <w:color w:val="000000"/>
                <w:sz w:val="20"/>
              </w:rPr>
              <w:t>
</w:t>
            </w:r>
            <w:r>
              <w:rPr>
                <w:rFonts w:ascii="Times New Roman"/>
                <w:b w:val="false"/>
                <w:i w:val="false"/>
                <w:color w:val="000000"/>
                <w:sz w:val="20"/>
              </w:rPr>
              <w:t>Тізілім</w:t>
            </w:r>
            <w:r>
              <w:br/>
            </w:r>
            <w:r>
              <w:rPr>
                <w:rFonts w:ascii="Times New Roman"/>
                <w:b w:val="false"/>
                <w:i w:val="false"/>
                <w:color w:val="000000"/>
                <w:sz w:val="20"/>
              </w:rPr>
              <w:t>
</w:t>
            </w:r>
            <w:r>
              <w:rPr>
                <w:rFonts w:ascii="Times New Roman"/>
                <w:b w:val="false"/>
                <w:i w:val="false"/>
                <w:color w:val="000000"/>
                <w:sz w:val="20"/>
              </w:rPr>
              <w:t>жасайды</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құжаттарды</w:t>
            </w:r>
            <w:r>
              <w:br/>
            </w:r>
            <w:r>
              <w:rPr>
                <w:rFonts w:ascii="Times New Roman"/>
                <w:b w:val="false"/>
                <w:i w:val="false"/>
                <w:color w:val="000000"/>
                <w:sz w:val="20"/>
              </w:rPr>
              <w:t>
</w:t>
            </w:r>
            <w:r>
              <w:rPr>
                <w:rFonts w:ascii="Times New Roman"/>
                <w:b w:val="false"/>
                <w:i w:val="false"/>
                <w:color w:val="000000"/>
                <w:sz w:val="20"/>
              </w:rPr>
              <w:t>арнайы</w:t>
            </w:r>
            <w:r>
              <w:br/>
            </w:r>
            <w:r>
              <w:rPr>
                <w:rFonts w:ascii="Times New Roman"/>
                <w:b w:val="false"/>
                <w:i w:val="false"/>
                <w:color w:val="000000"/>
                <w:sz w:val="20"/>
              </w:rPr>
              <w:t>
</w:t>
            </w:r>
            <w:r>
              <w:rPr>
                <w:rFonts w:ascii="Times New Roman"/>
                <w:b w:val="false"/>
                <w:i w:val="false"/>
                <w:color w:val="000000"/>
                <w:sz w:val="20"/>
              </w:rPr>
              <w:t>комиссияның</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органына</w:t>
            </w:r>
            <w:r>
              <w:br/>
            </w:r>
            <w:r>
              <w:rPr>
                <w:rFonts w:ascii="Times New Roman"/>
                <w:b w:val="false"/>
                <w:i w:val="false"/>
                <w:color w:val="000000"/>
                <w:sz w:val="20"/>
              </w:rPr>
              <w:t>
</w:t>
            </w:r>
            <w:r>
              <w:rPr>
                <w:rFonts w:ascii="Times New Roman"/>
                <w:b w:val="false"/>
                <w:i w:val="false"/>
                <w:color w:val="000000"/>
                <w:sz w:val="20"/>
              </w:rPr>
              <w:t>жібереді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r>
              <w:rPr>
                <w:rFonts w:ascii="Times New Roman"/>
                <w:b w:val="false"/>
                <w:i w:val="false"/>
                <w:color w:val="000000"/>
                <w:sz w:val="20"/>
              </w:rPr>
              <w:t>іс-әрекет</w:t>
            </w:r>
            <w:r>
              <w:br/>
            </w:r>
            <w:r>
              <w:rPr>
                <w:rFonts w:ascii="Times New Roman"/>
                <w:b w:val="false"/>
                <w:i w:val="false"/>
                <w:color w:val="000000"/>
                <w:sz w:val="20"/>
              </w:rPr>
              <w:t>
</w:t>
            </w:r>
            <w:r>
              <w:rPr>
                <w:rFonts w:ascii="Times New Roman"/>
                <w:b w:val="false"/>
                <w:i w:val="false"/>
                <w:color w:val="000000"/>
                <w:sz w:val="20"/>
              </w:rPr>
              <w:t>Құжаттарды</w:t>
            </w:r>
            <w:r>
              <w:br/>
            </w:r>
            <w:r>
              <w:rPr>
                <w:rFonts w:ascii="Times New Roman"/>
                <w:b w:val="false"/>
                <w:i w:val="false"/>
                <w:color w:val="000000"/>
                <w:sz w:val="20"/>
              </w:rPr>
              <w:t>
</w:t>
            </w:r>
            <w:r>
              <w:rPr>
                <w:rFonts w:ascii="Times New Roman"/>
                <w:b w:val="false"/>
                <w:i w:val="false"/>
                <w:color w:val="000000"/>
                <w:sz w:val="20"/>
              </w:rPr>
              <w:t>Орталықтан</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тұтынушыдан</w:t>
            </w:r>
            <w:r>
              <w:br/>
            </w:r>
            <w:r>
              <w:rPr>
                <w:rFonts w:ascii="Times New Roman"/>
                <w:b w:val="false"/>
                <w:i w:val="false"/>
                <w:color w:val="000000"/>
                <w:sz w:val="20"/>
              </w:rPr>
              <w:t>
</w:t>
            </w:r>
            <w:r>
              <w:rPr>
                <w:rFonts w:ascii="Times New Roman"/>
                <w:b w:val="false"/>
                <w:i w:val="false"/>
                <w:color w:val="000000"/>
                <w:sz w:val="20"/>
              </w:rPr>
              <w:t>қабылдайды</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тіркейді,</w:t>
            </w:r>
            <w:r>
              <w:br/>
            </w:r>
            <w:r>
              <w:rPr>
                <w:rFonts w:ascii="Times New Roman"/>
                <w:b w:val="false"/>
                <w:i w:val="false"/>
                <w:color w:val="000000"/>
                <w:sz w:val="20"/>
              </w:rPr>
              <w:t>
</w:t>
            </w:r>
            <w:r>
              <w:rPr>
                <w:rFonts w:ascii="Times New Roman"/>
                <w:b w:val="false"/>
                <w:i w:val="false"/>
                <w:color w:val="000000"/>
                <w:sz w:val="20"/>
              </w:rPr>
              <w:t>тұтынушыға</w:t>
            </w:r>
            <w:r>
              <w:br/>
            </w:r>
            <w:r>
              <w:rPr>
                <w:rFonts w:ascii="Times New Roman"/>
                <w:b w:val="false"/>
                <w:i w:val="false"/>
                <w:color w:val="000000"/>
                <w:sz w:val="20"/>
              </w:rPr>
              <w:t>
</w:t>
            </w:r>
            <w:r>
              <w:rPr>
                <w:rFonts w:ascii="Times New Roman"/>
                <w:b w:val="false"/>
                <w:i w:val="false"/>
                <w:color w:val="000000"/>
                <w:sz w:val="20"/>
              </w:rPr>
              <w:t>талон беру,</w:t>
            </w:r>
            <w:r>
              <w:br/>
            </w:r>
            <w:r>
              <w:rPr>
                <w:rFonts w:ascii="Times New Roman"/>
                <w:b w:val="false"/>
                <w:i w:val="false"/>
                <w:color w:val="000000"/>
                <w:sz w:val="20"/>
              </w:rPr>
              <w:t>
</w:t>
            </w:r>
            <w:r>
              <w:rPr>
                <w:rFonts w:ascii="Times New Roman"/>
                <w:b w:val="false"/>
                <w:i w:val="false"/>
                <w:color w:val="000000"/>
                <w:sz w:val="20"/>
              </w:rPr>
              <w:t>бұрыштама</w:t>
            </w:r>
            <w:r>
              <w:br/>
            </w:r>
            <w:r>
              <w:rPr>
                <w:rFonts w:ascii="Times New Roman"/>
                <w:b w:val="false"/>
                <w:i w:val="false"/>
                <w:color w:val="000000"/>
                <w:sz w:val="20"/>
              </w:rPr>
              <w:t>
</w:t>
            </w:r>
            <w:r>
              <w:rPr>
                <w:rFonts w:ascii="Times New Roman"/>
                <w:b w:val="false"/>
                <w:i w:val="false"/>
                <w:color w:val="000000"/>
                <w:sz w:val="20"/>
              </w:rPr>
              <w:t>қою үшін</w:t>
            </w:r>
            <w:r>
              <w:br/>
            </w:r>
            <w:r>
              <w:rPr>
                <w:rFonts w:ascii="Times New Roman"/>
                <w:b w:val="false"/>
                <w:i w:val="false"/>
                <w:color w:val="000000"/>
                <w:sz w:val="20"/>
              </w:rPr>
              <w:t>
</w:t>
            </w:r>
            <w:r>
              <w:rPr>
                <w:rFonts w:ascii="Times New Roman"/>
                <w:b w:val="false"/>
                <w:i w:val="false"/>
                <w:color w:val="000000"/>
                <w:sz w:val="20"/>
              </w:rPr>
              <w:t>құжаттарды</w:t>
            </w:r>
            <w:r>
              <w:br/>
            </w:r>
            <w:r>
              <w:rPr>
                <w:rFonts w:ascii="Times New Roman"/>
                <w:b w:val="false"/>
                <w:i w:val="false"/>
                <w:color w:val="000000"/>
                <w:sz w:val="20"/>
              </w:rPr>
              <w:t>
</w:t>
            </w:r>
            <w:r>
              <w:rPr>
                <w:rFonts w:ascii="Times New Roman"/>
                <w:b w:val="false"/>
                <w:i w:val="false"/>
                <w:color w:val="000000"/>
                <w:sz w:val="20"/>
              </w:rPr>
              <w:t>басшыға</w:t>
            </w:r>
            <w:r>
              <w:br/>
            </w:r>
            <w:r>
              <w:rPr>
                <w:rFonts w:ascii="Times New Roman"/>
                <w:b w:val="false"/>
                <w:i w:val="false"/>
                <w:color w:val="000000"/>
                <w:sz w:val="20"/>
              </w:rPr>
              <w:t>
</w:t>
            </w:r>
            <w:r>
              <w:rPr>
                <w:rFonts w:ascii="Times New Roman"/>
                <w:b w:val="false"/>
                <w:i w:val="false"/>
                <w:color w:val="000000"/>
                <w:sz w:val="20"/>
              </w:rPr>
              <w:t>жіберу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r>
              <w:rPr>
                <w:rFonts w:ascii="Times New Roman"/>
                <w:b w:val="false"/>
                <w:i w:val="false"/>
                <w:color w:val="000000"/>
                <w:sz w:val="20"/>
              </w:rPr>
              <w:t>іс-әрекет</w:t>
            </w:r>
            <w:r>
              <w:br/>
            </w:r>
            <w:r>
              <w:rPr>
                <w:rFonts w:ascii="Times New Roman"/>
                <w:b w:val="false"/>
                <w:i w:val="false"/>
                <w:color w:val="000000"/>
                <w:sz w:val="20"/>
              </w:rPr>
              <w:t>
</w:t>
            </w:r>
            <w:r>
              <w:rPr>
                <w:rFonts w:ascii="Times New Roman"/>
                <w:b w:val="false"/>
                <w:i w:val="false"/>
                <w:color w:val="000000"/>
                <w:sz w:val="20"/>
              </w:rPr>
              <w:t>Хат-хабар-</w:t>
            </w:r>
            <w:r>
              <w:br/>
            </w:r>
            <w:r>
              <w:rPr>
                <w:rFonts w:ascii="Times New Roman"/>
                <w:b w:val="false"/>
                <w:i w:val="false"/>
                <w:color w:val="000000"/>
                <w:sz w:val="20"/>
              </w:rPr>
              <w:t>
</w:t>
            </w:r>
            <w:r>
              <w:rPr>
                <w:rFonts w:ascii="Times New Roman"/>
                <w:b w:val="false"/>
                <w:i w:val="false"/>
                <w:color w:val="000000"/>
                <w:sz w:val="20"/>
              </w:rPr>
              <w:t>мен танысу,</w:t>
            </w:r>
            <w:r>
              <w:br/>
            </w:r>
            <w:r>
              <w:rPr>
                <w:rFonts w:ascii="Times New Roman"/>
                <w:b w:val="false"/>
                <w:i w:val="false"/>
                <w:color w:val="000000"/>
                <w:sz w:val="20"/>
              </w:rPr>
              <w:t>
</w:t>
            </w:r>
            <w:r>
              <w:rPr>
                <w:rFonts w:ascii="Times New Roman"/>
                <w:b w:val="false"/>
                <w:i w:val="false"/>
                <w:color w:val="000000"/>
                <w:sz w:val="20"/>
              </w:rPr>
              <w:t>жауапты</w:t>
            </w:r>
            <w:r>
              <w:br/>
            </w:r>
            <w:r>
              <w:rPr>
                <w:rFonts w:ascii="Times New Roman"/>
                <w:b w:val="false"/>
                <w:i w:val="false"/>
                <w:color w:val="000000"/>
                <w:sz w:val="20"/>
              </w:rPr>
              <w:t>
</w:t>
            </w:r>
            <w:r>
              <w:rPr>
                <w:rFonts w:ascii="Times New Roman"/>
                <w:b w:val="false"/>
                <w:i w:val="false"/>
                <w:color w:val="000000"/>
                <w:sz w:val="20"/>
              </w:rPr>
              <w:t>орындаушыны</w:t>
            </w:r>
            <w:r>
              <w:br/>
            </w:r>
            <w:r>
              <w:rPr>
                <w:rFonts w:ascii="Times New Roman"/>
                <w:b w:val="false"/>
                <w:i w:val="false"/>
                <w:color w:val="000000"/>
                <w:sz w:val="20"/>
              </w:rPr>
              <w:t>
</w:t>
            </w:r>
            <w:r>
              <w:rPr>
                <w:rFonts w:ascii="Times New Roman"/>
                <w:b w:val="false"/>
                <w:i w:val="false"/>
                <w:color w:val="000000"/>
                <w:sz w:val="20"/>
              </w:rPr>
              <w:t>анықтау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r>
              <w:rPr>
                <w:rFonts w:ascii="Times New Roman"/>
                <w:b w:val="false"/>
                <w:i w:val="false"/>
                <w:color w:val="000000"/>
                <w:sz w:val="20"/>
              </w:rPr>
              <w:t>іс-әрекет</w:t>
            </w:r>
            <w:r>
              <w:br/>
            </w:r>
            <w:r>
              <w:rPr>
                <w:rFonts w:ascii="Times New Roman"/>
                <w:b w:val="false"/>
                <w:i w:val="false"/>
                <w:color w:val="000000"/>
                <w:sz w:val="20"/>
              </w:rPr>
              <w:t>
</w:t>
            </w:r>
            <w:r>
              <w:rPr>
                <w:rFonts w:ascii="Times New Roman"/>
                <w:b w:val="false"/>
                <w:i w:val="false"/>
                <w:color w:val="000000"/>
                <w:sz w:val="20"/>
              </w:rPr>
              <w:t>Құжаттарды</w:t>
            </w:r>
            <w:r>
              <w:br/>
            </w:r>
            <w:r>
              <w:rPr>
                <w:rFonts w:ascii="Times New Roman"/>
                <w:b w:val="false"/>
                <w:i w:val="false"/>
                <w:color w:val="000000"/>
                <w:sz w:val="20"/>
              </w:rPr>
              <w:t>
</w:t>
            </w:r>
            <w:r>
              <w:rPr>
                <w:rFonts w:ascii="Times New Roman"/>
                <w:b w:val="false"/>
                <w:i w:val="false"/>
                <w:color w:val="000000"/>
                <w:sz w:val="20"/>
              </w:rPr>
              <w:t>тексеруді</w:t>
            </w:r>
            <w:r>
              <w:br/>
            </w:r>
            <w:r>
              <w:rPr>
                <w:rFonts w:ascii="Times New Roman"/>
                <w:b w:val="false"/>
                <w:i w:val="false"/>
                <w:color w:val="000000"/>
                <w:sz w:val="20"/>
              </w:rPr>
              <w:t>
</w:t>
            </w:r>
            <w:r>
              <w:rPr>
                <w:rFonts w:ascii="Times New Roman"/>
                <w:b w:val="false"/>
                <w:i w:val="false"/>
                <w:color w:val="000000"/>
                <w:sz w:val="20"/>
              </w:rPr>
              <w:t>жүзеге асыру,</w:t>
            </w:r>
            <w:r>
              <w:br/>
            </w:r>
            <w:r>
              <w:rPr>
                <w:rFonts w:ascii="Times New Roman"/>
                <w:b w:val="false"/>
                <w:i w:val="false"/>
                <w:color w:val="000000"/>
                <w:sz w:val="20"/>
              </w:rPr>
              <w:t>
</w:t>
            </w:r>
            <w:r>
              <w:rPr>
                <w:rFonts w:ascii="Times New Roman"/>
                <w:b w:val="false"/>
                <w:i w:val="false"/>
                <w:color w:val="000000"/>
                <w:sz w:val="20"/>
              </w:rPr>
              <w:t>жеке істің</w:t>
            </w:r>
            <w:r>
              <w:br/>
            </w:r>
            <w:r>
              <w:rPr>
                <w:rFonts w:ascii="Times New Roman"/>
                <w:b w:val="false"/>
                <w:i w:val="false"/>
                <w:color w:val="000000"/>
                <w:sz w:val="20"/>
              </w:rPr>
              <w:t>
</w:t>
            </w:r>
            <w:r>
              <w:rPr>
                <w:rFonts w:ascii="Times New Roman"/>
                <w:b w:val="false"/>
                <w:i w:val="false"/>
                <w:color w:val="000000"/>
                <w:sz w:val="20"/>
              </w:rPr>
              <w:t>макетін</w:t>
            </w:r>
            <w:r>
              <w:br/>
            </w:r>
            <w:r>
              <w:rPr>
                <w:rFonts w:ascii="Times New Roman"/>
                <w:b w:val="false"/>
                <w:i w:val="false"/>
                <w:color w:val="000000"/>
                <w:sz w:val="20"/>
              </w:rPr>
              <w:t>
</w:t>
            </w:r>
            <w:r>
              <w:rPr>
                <w:rFonts w:ascii="Times New Roman"/>
                <w:b w:val="false"/>
                <w:i w:val="false"/>
                <w:color w:val="000000"/>
                <w:sz w:val="20"/>
              </w:rPr>
              <w:t>қалыптастыру</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себебін</w:t>
            </w:r>
            <w:r>
              <w:br/>
            </w:r>
            <w:r>
              <w:rPr>
                <w:rFonts w:ascii="Times New Roman"/>
                <w:b w:val="false"/>
                <w:i w:val="false"/>
                <w:color w:val="000000"/>
                <w:sz w:val="20"/>
              </w:rPr>
              <w:t>
</w:t>
            </w:r>
            <w:r>
              <w:rPr>
                <w:rFonts w:ascii="Times New Roman"/>
                <w:b w:val="false"/>
                <w:i w:val="false"/>
                <w:color w:val="000000"/>
                <w:sz w:val="20"/>
              </w:rPr>
              <w:t>жазбаша</w:t>
            </w:r>
            <w:r>
              <w:br/>
            </w:r>
            <w:r>
              <w:rPr>
                <w:rFonts w:ascii="Times New Roman"/>
                <w:b w:val="false"/>
                <w:i w:val="false"/>
                <w:color w:val="000000"/>
                <w:sz w:val="20"/>
              </w:rPr>
              <w:t>
</w:t>
            </w:r>
            <w:r>
              <w:rPr>
                <w:rFonts w:ascii="Times New Roman"/>
                <w:b w:val="false"/>
                <w:i w:val="false"/>
                <w:color w:val="000000"/>
                <w:sz w:val="20"/>
              </w:rPr>
              <w:t>негіздеумен</w:t>
            </w:r>
            <w:r>
              <w:br/>
            </w:r>
            <w:r>
              <w:rPr>
                <w:rFonts w:ascii="Times New Roman"/>
                <w:b w:val="false"/>
                <w:i w:val="false"/>
                <w:color w:val="000000"/>
                <w:sz w:val="20"/>
              </w:rPr>
              <w:t>
</w:t>
            </w:r>
            <w:r>
              <w:rPr>
                <w:rFonts w:ascii="Times New Roman"/>
                <w:b w:val="false"/>
                <w:i w:val="false"/>
                <w:color w:val="000000"/>
                <w:sz w:val="20"/>
              </w:rPr>
              <w:t>құжаттарды</w:t>
            </w:r>
            <w:r>
              <w:br/>
            </w:r>
            <w:r>
              <w:rPr>
                <w:rFonts w:ascii="Times New Roman"/>
                <w:b w:val="false"/>
                <w:i w:val="false"/>
                <w:color w:val="000000"/>
                <w:sz w:val="20"/>
              </w:rPr>
              <w:t>
</w:t>
            </w:r>
            <w:r>
              <w:rPr>
                <w:rFonts w:ascii="Times New Roman"/>
                <w:b w:val="false"/>
                <w:i w:val="false"/>
                <w:color w:val="000000"/>
                <w:sz w:val="20"/>
              </w:rPr>
              <w:t>Орталыққа</w:t>
            </w:r>
            <w:r>
              <w:br/>
            </w:r>
            <w:r>
              <w:rPr>
                <w:rFonts w:ascii="Times New Roman"/>
                <w:b w:val="false"/>
                <w:i w:val="false"/>
                <w:color w:val="000000"/>
                <w:sz w:val="20"/>
              </w:rPr>
              <w:t>
</w:t>
            </w:r>
            <w:r>
              <w:rPr>
                <w:rFonts w:ascii="Times New Roman"/>
                <w:b w:val="false"/>
                <w:i w:val="false"/>
                <w:color w:val="000000"/>
                <w:sz w:val="20"/>
              </w:rPr>
              <w:t>қайтару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r>
              <w:rPr>
                <w:rFonts w:ascii="Times New Roman"/>
                <w:b w:val="false"/>
                <w:i w:val="false"/>
                <w:color w:val="000000"/>
                <w:sz w:val="20"/>
              </w:rPr>
              <w:t>іс-әрекет</w:t>
            </w:r>
            <w:r>
              <w:br/>
            </w:r>
            <w:r>
              <w:rPr>
                <w:rFonts w:ascii="Times New Roman"/>
                <w:b w:val="false"/>
                <w:i w:val="false"/>
                <w:color w:val="000000"/>
                <w:sz w:val="20"/>
              </w:rPr>
              <w:t>
</w:t>
            </w:r>
            <w:r>
              <w:rPr>
                <w:rFonts w:ascii="Times New Roman"/>
                <w:b w:val="false"/>
                <w:i w:val="false"/>
                <w:color w:val="000000"/>
                <w:sz w:val="20"/>
              </w:rPr>
              <w:t>Істерді</w:t>
            </w:r>
            <w:r>
              <w:br/>
            </w:r>
            <w:r>
              <w:rPr>
                <w:rFonts w:ascii="Times New Roman"/>
                <w:b w:val="false"/>
                <w:i w:val="false"/>
                <w:color w:val="000000"/>
                <w:sz w:val="20"/>
              </w:rPr>
              <w:t>
</w:t>
            </w:r>
            <w:r>
              <w:rPr>
                <w:rFonts w:ascii="Times New Roman"/>
                <w:b w:val="false"/>
                <w:i w:val="false"/>
                <w:color w:val="000000"/>
                <w:sz w:val="20"/>
              </w:rPr>
              <w:t>қарау,</w:t>
            </w:r>
            <w:r>
              <w:br/>
            </w:r>
            <w:r>
              <w:rPr>
                <w:rFonts w:ascii="Times New Roman"/>
                <w:b w:val="false"/>
                <w:i w:val="false"/>
                <w:color w:val="000000"/>
                <w:sz w:val="20"/>
              </w:rPr>
              <w:t>
</w:t>
            </w:r>
            <w:r>
              <w:rPr>
                <w:rFonts w:ascii="Times New Roman"/>
                <w:b w:val="false"/>
                <w:i w:val="false"/>
                <w:color w:val="000000"/>
                <w:sz w:val="20"/>
              </w:rPr>
              <w:t>тіркеуден</w:t>
            </w:r>
            <w:r>
              <w:br/>
            </w:r>
            <w:r>
              <w:rPr>
                <w:rFonts w:ascii="Times New Roman"/>
                <w:b w:val="false"/>
                <w:i w:val="false"/>
                <w:color w:val="000000"/>
                <w:sz w:val="20"/>
              </w:rPr>
              <w:t>
</w:t>
            </w:r>
            <w:r>
              <w:rPr>
                <w:rFonts w:ascii="Times New Roman"/>
                <w:b w:val="false"/>
                <w:i w:val="false"/>
                <w:color w:val="000000"/>
                <w:sz w:val="20"/>
              </w:rPr>
              <w:t>бас тарту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шешім</w:t>
            </w:r>
            <w:r>
              <w:br/>
            </w:r>
            <w:r>
              <w:rPr>
                <w:rFonts w:ascii="Times New Roman"/>
                <w:b w:val="false"/>
                <w:i w:val="false"/>
                <w:color w:val="000000"/>
                <w:sz w:val="20"/>
              </w:rPr>
              <w:t>
</w:t>
            </w:r>
            <w:r>
              <w:rPr>
                <w:rFonts w:ascii="Times New Roman"/>
                <w:b w:val="false"/>
                <w:i w:val="false"/>
                <w:color w:val="000000"/>
                <w:sz w:val="20"/>
              </w:rPr>
              <w:t>қабылдау</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r>
              <w:rPr>
                <w:rFonts w:ascii="Times New Roman"/>
                <w:b w:val="false"/>
                <w:i w:val="false"/>
                <w:color w:val="000000"/>
                <w:sz w:val="20"/>
              </w:rPr>
              <w:t>іс-әрекет</w:t>
            </w:r>
            <w:r>
              <w:br/>
            </w:r>
            <w:r>
              <w:rPr>
                <w:rFonts w:ascii="Times New Roman"/>
                <w:b w:val="false"/>
                <w:i w:val="false"/>
                <w:color w:val="000000"/>
                <w:sz w:val="20"/>
              </w:rPr>
              <w:t>
</w:t>
            </w:r>
            <w:r>
              <w:rPr>
                <w:rFonts w:ascii="Times New Roman"/>
                <w:b w:val="false"/>
                <w:i w:val="false"/>
                <w:color w:val="000000"/>
                <w:sz w:val="20"/>
              </w:rPr>
              <w:t>Дәлелді</w:t>
            </w:r>
            <w:r>
              <w:br/>
            </w:r>
            <w:r>
              <w:rPr>
                <w:rFonts w:ascii="Times New Roman"/>
                <w:b w:val="false"/>
                <w:i w:val="false"/>
                <w:color w:val="000000"/>
                <w:sz w:val="20"/>
              </w:rPr>
              <w:t>
</w:t>
            </w:r>
            <w:r>
              <w:rPr>
                <w:rFonts w:ascii="Times New Roman"/>
                <w:b w:val="false"/>
                <w:i w:val="false"/>
                <w:color w:val="000000"/>
                <w:sz w:val="20"/>
              </w:rPr>
              <w:t>бас тартуды</w:t>
            </w:r>
            <w:r>
              <w:br/>
            </w:r>
            <w:r>
              <w:rPr>
                <w:rFonts w:ascii="Times New Roman"/>
                <w:b w:val="false"/>
                <w:i w:val="false"/>
                <w:color w:val="000000"/>
                <w:sz w:val="20"/>
              </w:rPr>
              <w:t>
</w:t>
            </w:r>
            <w:r>
              <w:rPr>
                <w:rFonts w:ascii="Times New Roman"/>
                <w:b w:val="false"/>
                <w:i w:val="false"/>
                <w:color w:val="000000"/>
                <w:sz w:val="20"/>
              </w:rPr>
              <w:t>дайындау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r>
              <w:rPr>
                <w:rFonts w:ascii="Times New Roman"/>
                <w:b w:val="false"/>
                <w:i w:val="false"/>
                <w:color w:val="000000"/>
                <w:sz w:val="20"/>
              </w:rPr>
              <w:t>іс-әрекет</w:t>
            </w:r>
            <w:r>
              <w:br/>
            </w:r>
            <w:r>
              <w:rPr>
                <w:rFonts w:ascii="Times New Roman"/>
                <w:b w:val="false"/>
                <w:i w:val="false"/>
                <w:color w:val="000000"/>
                <w:sz w:val="20"/>
              </w:rPr>
              <w:t>
</w:t>
            </w:r>
            <w:r>
              <w:rPr>
                <w:rFonts w:ascii="Times New Roman"/>
                <w:b w:val="false"/>
                <w:i w:val="false"/>
                <w:color w:val="000000"/>
                <w:sz w:val="20"/>
              </w:rPr>
              <w:t>Құжаттармен</w:t>
            </w:r>
            <w:r>
              <w:br/>
            </w:r>
            <w:r>
              <w:rPr>
                <w:rFonts w:ascii="Times New Roman"/>
                <w:b w:val="false"/>
                <w:i w:val="false"/>
                <w:color w:val="000000"/>
                <w:sz w:val="20"/>
              </w:rPr>
              <w:t>
</w:t>
            </w:r>
            <w:r>
              <w:rPr>
                <w:rFonts w:ascii="Times New Roman"/>
                <w:b w:val="false"/>
                <w:i w:val="false"/>
                <w:color w:val="000000"/>
                <w:sz w:val="20"/>
              </w:rPr>
              <w:t>танысу,</w:t>
            </w:r>
            <w:r>
              <w:br/>
            </w:r>
            <w:r>
              <w:rPr>
                <w:rFonts w:ascii="Times New Roman"/>
                <w:b w:val="false"/>
                <w:i w:val="false"/>
                <w:color w:val="000000"/>
                <w:sz w:val="20"/>
              </w:rPr>
              <w:t>
</w:t>
            </w:r>
            <w:r>
              <w:rPr>
                <w:rFonts w:ascii="Times New Roman"/>
                <w:b w:val="false"/>
                <w:i w:val="false"/>
                <w:color w:val="000000"/>
                <w:sz w:val="20"/>
              </w:rPr>
              <w:t>дәлелді бас</w:t>
            </w:r>
            <w:r>
              <w:br/>
            </w:r>
            <w:r>
              <w:rPr>
                <w:rFonts w:ascii="Times New Roman"/>
                <w:b w:val="false"/>
                <w:i w:val="false"/>
                <w:color w:val="000000"/>
                <w:sz w:val="20"/>
              </w:rPr>
              <w:t>
</w:t>
            </w:r>
            <w:r>
              <w:rPr>
                <w:rFonts w:ascii="Times New Roman"/>
                <w:b w:val="false"/>
                <w:i w:val="false"/>
                <w:color w:val="000000"/>
                <w:sz w:val="20"/>
              </w:rPr>
              <w:t>тартуға қол</w:t>
            </w:r>
            <w:r>
              <w:br/>
            </w:r>
            <w:r>
              <w:rPr>
                <w:rFonts w:ascii="Times New Roman"/>
                <w:b w:val="false"/>
                <w:i w:val="false"/>
                <w:color w:val="000000"/>
                <w:sz w:val="20"/>
              </w:rPr>
              <w:t>
</w:t>
            </w:r>
            <w:r>
              <w:rPr>
                <w:rFonts w:ascii="Times New Roman"/>
                <w:b w:val="false"/>
                <w:i w:val="false"/>
                <w:color w:val="000000"/>
                <w:sz w:val="20"/>
              </w:rPr>
              <w:t>қою</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r>
              <w:rPr>
                <w:rFonts w:ascii="Times New Roman"/>
                <w:b w:val="false"/>
                <w:i w:val="false"/>
                <w:color w:val="000000"/>
                <w:sz w:val="20"/>
              </w:rPr>
              <w:t>іс-әрекет</w:t>
            </w:r>
            <w:r>
              <w:br/>
            </w:r>
            <w:r>
              <w:rPr>
                <w:rFonts w:ascii="Times New Roman"/>
                <w:b w:val="false"/>
                <w:i w:val="false"/>
                <w:color w:val="000000"/>
                <w:sz w:val="20"/>
              </w:rPr>
              <w:t>
</w:t>
            </w:r>
            <w:r>
              <w:rPr>
                <w:rFonts w:ascii="Times New Roman"/>
                <w:b w:val="false"/>
                <w:i w:val="false"/>
                <w:color w:val="000000"/>
                <w:sz w:val="20"/>
              </w:rPr>
              <w:t>Дәлелді бас</w:t>
            </w:r>
            <w:r>
              <w:br/>
            </w:r>
            <w:r>
              <w:rPr>
                <w:rFonts w:ascii="Times New Roman"/>
                <w:b w:val="false"/>
                <w:i w:val="false"/>
                <w:color w:val="000000"/>
                <w:sz w:val="20"/>
              </w:rPr>
              <w:t>
</w:t>
            </w:r>
            <w:r>
              <w:rPr>
                <w:rFonts w:ascii="Times New Roman"/>
                <w:b w:val="false"/>
                <w:i w:val="false"/>
                <w:color w:val="000000"/>
                <w:sz w:val="20"/>
              </w:rPr>
              <w:t>тартуды</w:t>
            </w:r>
            <w:r>
              <w:br/>
            </w:r>
            <w:r>
              <w:rPr>
                <w:rFonts w:ascii="Times New Roman"/>
                <w:b w:val="false"/>
                <w:i w:val="false"/>
                <w:color w:val="000000"/>
                <w:sz w:val="20"/>
              </w:rPr>
              <w:t>
</w:t>
            </w:r>
            <w:r>
              <w:rPr>
                <w:rFonts w:ascii="Times New Roman"/>
                <w:b w:val="false"/>
                <w:i w:val="false"/>
                <w:color w:val="000000"/>
                <w:sz w:val="20"/>
              </w:rPr>
              <w:t>тұтынушыға</w:t>
            </w:r>
            <w:r>
              <w:br/>
            </w:r>
            <w:r>
              <w:rPr>
                <w:rFonts w:ascii="Times New Roman"/>
                <w:b w:val="false"/>
                <w:i w:val="false"/>
                <w:color w:val="000000"/>
                <w:sz w:val="20"/>
              </w:rPr>
              <w:t>
</w:t>
            </w:r>
            <w:r>
              <w:rPr>
                <w:rFonts w:ascii="Times New Roman"/>
                <w:b w:val="false"/>
                <w:i w:val="false"/>
                <w:color w:val="000000"/>
                <w:sz w:val="20"/>
              </w:rPr>
              <w:t>беру немесе</w:t>
            </w:r>
            <w:r>
              <w:br/>
            </w:r>
            <w:r>
              <w:rPr>
                <w:rFonts w:ascii="Times New Roman"/>
                <w:b w:val="false"/>
                <w:i w:val="false"/>
                <w:color w:val="000000"/>
                <w:sz w:val="20"/>
              </w:rPr>
              <w:t>
</w:t>
            </w:r>
            <w:r>
              <w:rPr>
                <w:rFonts w:ascii="Times New Roman"/>
                <w:b w:val="false"/>
                <w:i w:val="false"/>
                <w:color w:val="000000"/>
                <w:sz w:val="20"/>
              </w:rPr>
              <w:t>Орталыққа</w:t>
            </w:r>
            <w:r>
              <w:br/>
            </w:r>
            <w:r>
              <w:rPr>
                <w:rFonts w:ascii="Times New Roman"/>
                <w:b w:val="false"/>
                <w:i w:val="false"/>
                <w:color w:val="000000"/>
                <w:sz w:val="20"/>
              </w:rPr>
              <w:t>
</w:t>
            </w:r>
            <w:r>
              <w:rPr>
                <w:rFonts w:ascii="Times New Roman"/>
                <w:b w:val="false"/>
                <w:i w:val="false"/>
                <w:color w:val="000000"/>
                <w:sz w:val="20"/>
              </w:rPr>
              <w:t>жіберу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r>
              <w:rPr>
                <w:rFonts w:ascii="Times New Roman"/>
                <w:b w:val="false"/>
                <w:i w:val="false"/>
                <w:color w:val="000000"/>
                <w:sz w:val="20"/>
              </w:rPr>
              <w:t>іс-әрекет</w:t>
            </w:r>
            <w:r>
              <w:br/>
            </w:r>
            <w:r>
              <w:rPr>
                <w:rFonts w:ascii="Times New Roman"/>
                <w:b w:val="false"/>
                <w:i w:val="false"/>
                <w:color w:val="000000"/>
                <w:sz w:val="20"/>
              </w:rPr>
              <w:t>
</w:t>
            </w:r>
            <w:r>
              <w:rPr>
                <w:rFonts w:ascii="Times New Roman"/>
                <w:b w:val="false"/>
                <w:i w:val="false"/>
                <w:color w:val="000000"/>
                <w:sz w:val="20"/>
              </w:rPr>
              <w:t>Тұтынушыға</w:t>
            </w:r>
            <w:r>
              <w:br/>
            </w:r>
            <w:r>
              <w:rPr>
                <w:rFonts w:ascii="Times New Roman"/>
                <w:b w:val="false"/>
                <w:i w:val="false"/>
                <w:color w:val="000000"/>
                <w:sz w:val="20"/>
              </w:rPr>
              <w:t>
</w:t>
            </w:r>
            <w:r>
              <w:rPr>
                <w:rFonts w:ascii="Times New Roman"/>
                <w:b w:val="false"/>
                <w:i w:val="false"/>
                <w:color w:val="000000"/>
                <w:sz w:val="20"/>
              </w:rPr>
              <w:t>дәлелді бас</w:t>
            </w:r>
            <w:r>
              <w:br/>
            </w:r>
            <w:r>
              <w:rPr>
                <w:rFonts w:ascii="Times New Roman"/>
                <w:b w:val="false"/>
                <w:i w:val="false"/>
                <w:color w:val="000000"/>
                <w:sz w:val="20"/>
              </w:rPr>
              <w:t>
</w:t>
            </w:r>
            <w:r>
              <w:rPr>
                <w:rFonts w:ascii="Times New Roman"/>
                <w:b w:val="false"/>
                <w:i w:val="false"/>
                <w:color w:val="000000"/>
                <w:sz w:val="20"/>
              </w:rPr>
              <w:t>тартуды беру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 w:id="15"/>
    <w:p>
      <w:pPr>
        <w:spacing w:after="0"/>
        <w:ind w:left="0"/>
        <w:jc w:val="both"/>
      </w:pPr>
      <w:r>
        <w:rPr>
          <w:rFonts w:ascii="Times New Roman"/>
          <w:b w:val="false"/>
          <w:i w:val="false"/>
          <w:color w:val="000000"/>
          <w:sz w:val="28"/>
        </w:rPr>
        <w:t xml:space="preserve">
"Семей ядролық сынақ полигонында       </w:t>
      </w:r>
      <w:r>
        <w:br/>
      </w:r>
      <w:r>
        <w:rPr>
          <w:rFonts w:ascii="Times New Roman"/>
          <w:b w:val="false"/>
          <w:i w:val="false"/>
          <w:color w:val="000000"/>
          <w:sz w:val="28"/>
        </w:rPr>
        <w:t xml:space="preserve">
ядролық сынақтардың салдарынан зардап     </w:t>
      </w:r>
      <w:r>
        <w:br/>
      </w:r>
      <w:r>
        <w:rPr>
          <w:rFonts w:ascii="Times New Roman"/>
          <w:b w:val="false"/>
          <w:i w:val="false"/>
          <w:color w:val="000000"/>
          <w:sz w:val="28"/>
        </w:rPr>
        <w:t xml:space="preserve">
шеккен азаматтарды тіркеу және есепке алу"  </w:t>
      </w:r>
      <w:r>
        <w:br/>
      </w:r>
      <w:r>
        <w:rPr>
          <w:rFonts w:ascii="Times New Roman"/>
          <w:b w:val="false"/>
          <w:i w:val="false"/>
          <w:color w:val="000000"/>
          <w:sz w:val="28"/>
        </w:rPr>
        <w:t xml:space="preserve">
мемлекеттік қызмет көрсету регламентіне   </w:t>
      </w:r>
      <w:r>
        <w:br/>
      </w:r>
      <w:r>
        <w:rPr>
          <w:rFonts w:ascii="Times New Roman"/>
          <w:b w:val="false"/>
          <w:i w:val="false"/>
          <w:color w:val="000000"/>
          <w:sz w:val="28"/>
        </w:rPr>
        <w:t xml:space="preserve">
2-қосымша                  </w:t>
      </w:r>
    </w:p>
    <w:bookmarkEnd w:id="15"/>
    <w:bookmarkStart w:name="z56" w:id="16"/>
    <w:p>
      <w:pPr>
        <w:spacing w:after="0"/>
        <w:ind w:left="0"/>
        <w:jc w:val="left"/>
      </w:pPr>
      <w:r>
        <w:rPr>
          <w:rFonts w:ascii="Times New Roman"/>
          <w:b/>
          <w:i w:val="false"/>
          <w:color w:val="000000"/>
        </w:rPr>
        <w:t xml:space="preserve"> 
Олардың сипаттамасына сәйкес мемлекеттік</w:t>
      </w:r>
      <w:r>
        <w:br/>
      </w:r>
      <w:r>
        <w:rPr>
          <w:rFonts w:ascii="Times New Roman"/>
          <w:b/>
          <w:i w:val="false"/>
          <w:color w:val="000000"/>
        </w:rPr>
        <w:t>
органдардың, мемлекеттік мекемелердің немесе</w:t>
      </w:r>
      <w:r>
        <w:br/>
      </w:r>
      <w:r>
        <w:rPr>
          <w:rFonts w:ascii="Times New Roman"/>
          <w:b/>
          <w:i w:val="false"/>
          <w:color w:val="000000"/>
        </w:rPr>
        <w:t>
өзге де ұйымдардың құрылымдық бөлімшелері іс-қимылдарының</w:t>
      </w:r>
      <w:r>
        <w:br/>
      </w:r>
      <w:r>
        <w:rPr>
          <w:rFonts w:ascii="Times New Roman"/>
          <w:b/>
          <w:i w:val="false"/>
          <w:color w:val="000000"/>
        </w:rPr>
        <w:t>
қисынды дәйектілігі арасындағы өзара байланысты</w:t>
      </w:r>
      <w:r>
        <w:br/>
      </w:r>
      <w:r>
        <w:rPr>
          <w:rFonts w:ascii="Times New Roman"/>
          <w:b/>
          <w:i w:val="false"/>
          <w:color w:val="000000"/>
        </w:rPr>
        <w:t>
көрсететін сызба</w:t>
      </w:r>
    </w:p>
    <w:bookmarkEnd w:id="16"/>
    <w:p>
      <w:pPr>
        <w:spacing w:after="0"/>
        <w:ind w:left="0"/>
        <w:jc w:val="both"/>
      </w:pPr>
      <w:r>
        <w:drawing>
          <wp:inline distT="0" distB="0" distL="0" distR="0">
            <wp:extent cx="7937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937500" cy="2755900"/>
                    </a:xfrm>
                    <a:prstGeom prst="rect">
                      <a:avLst/>
                    </a:prstGeom>
                  </pic:spPr>
                </pic:pic>
              </a:graphicData>
            </a:graphic>
          </wp:inline>
        </w:drawing>
      </w:r>
    </w:p>
    <w:bookmarkStart w:name="z57" w:id="17"/>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2012 жылғы 26 қарашадағы    </w:t>
      </w:r>
      <w:r>
        <w:br/>
      </w:r>
      <w:r>
        <w:rPr>
          <w:rFonts w:ascii="Times New Roman"/>
          <w:b w:val="false"/>
          <w:i w:val="false"/>
          <w:color w:val="000000"/>
          <w:sz w:val="28"/>
        </w:rPr>
        <w:t xml:space="preserve">
№ 531 қаулысымен бекітілген  </w:t>
      </w:r>
    </w:p>
    <w:bookmarkEnd w:id="17"/>
    <w:bookmarkStart w:name="z58" w:id="18"/>
    <w:p>
      <w:pPr>
        <w:spacing w:after="0"/>
        <w:ind w:left="0"/>
        <w:jc w:val="left"/>
      </w:pPr>
      <w:r>
        <w:rPr>
          <w:rFonts w:ascii="Times New Roman"/>
          <w:b/>
          <w:i w:val="false"/>
          <w:color w:val="000000"/>
        </w:rPr>
        <w:t xml:space="preserve"> 
"Ауылдық жерде тұратын әлеуметтiк сала</w:t>
      </w:r>
      <w:r>
        <w:br/>
      </w:r>
      <w:r>
        <w:rPr>
          <w:rFonts w:ascii="Times New Roman"/>
          <w:b/>
          <w:i w:val="false"/>
          <w:color w:val="000000"/>
        </w:rPr>
        <w:t>
мамандарына отын сатып алу бойынша әлеуметтiк</w:t>
      </w:r>
      <w:r>
        <w:br/>
      </w:r>
      <w:r>
        <w:rPr>
          <w:rFonts w:ascii="Times New Roman"/>
          <w:b/>
          <w:i w:val="false"/>
          <w:color w:val="000000"/>
        </w:rPr>
        <w:t>
көмек тағайындау" мемлекеттік қызмет көрсету</w:t>
      </w:r>
      <w:r>
        <w:br/>
      </w:r>
      <w:r>
        <w:rPr>
          <w:rFonts w:ascii="Times New Roman"/>
          <w:b/>
          <w:i w:val="false"/>
          <w:color w:val="000000"/>
        </w:rPr>
        <w:t>
регламенті</w:t>
      </w:r>
    </w:p>
    <w:bookmarkEnd w:id="18"/>
    <w:bookmarkStart w:name="z59" w:id="19"/>
    <w:p>
      <w:pPr>
        <w:spacing w:after="0"/>
        <w:ind w:left="0"/>
        <w:jc w:val="left"/>
      </w:pPr>
      <w:r>
        <w:rPr>
          <w:rFonts w:ascii="Times New Roman"/>
          <w:b/>
          <w:i w:val="false"/>
          <w:color w:val="000000"/>
        </w:rPr>
        <w:t xml:space="preserve"> 
1. Жалпы ережелер</w:t>
      </w:r>
    </w:p>
    <w:bookmarkEnd w:id="19"/>
    <w:bookmarkStart w:name="z60" w:id="20"/>
    <w:p>
      <w:pPr>
        <w:spacing w:after="0"/>
        <w:ind w:left="0"/>
        <w:jc w:val="both"/>
      </w:pPr>
      <w:r>
        <w:rPr>
          <w:rFonts w:ascii="Times New Roman"/>
          <w:b w:val="false"/>
          <w:i w:val="false"/>
          <w:color w:val="000000"/>
          <w:sz w:val="28"/>
        </w:rPr>
        <w:t>
      1. "Ауылдық жерде тұратын әлеуметтiк сала мамандарына отын сатып алу бойынша әлеуметтiк көмек тағайындау" мемлекеттік қызметі (бұдан әрі – мемлекеттік қызмет) "Агроөнеркәсiптiк кешендi және ауылдық аумақтарды дамытуды мемлекеттiк реттеу туралы" Қазақстан Республикасының 2005 жылғы 8 шiлдедегi Заңының 18-бабы </w:t>
      </w:r>
      <w:r>
        <w:rPr>
          <w:rFonts w:ascii="Times New Roman"/>
          <w:b w:val="false"/>
          <w:i w:val="false"/>
          <w:color w:val="000000"/>
          <w:sz w:val="28"/>
        </w:rPr>
        <w:t>5-тармағының</w:t>
      </w:r>
      <w:r>
        <w:rPr>
          <w:rFonts w:ascii="Times New Roman"/>
          <w:b w:val="false"/>
          <w:i w:val="false"/>
          <w:color w:val="000000"/>
          <w:sz w:val="28"/>
        </w:rPr>
        <w:t>, "Жергiлiктi атқарушы органдар көрсететiн әлеуметтiк қорғау саласындағы мемлекеттiк қызметтердiң стандарттарын бекiту туралы" Қазақстан Республикасы Үкіметінің 2011 жылғы 7 сәуірдегі </w:t>
      </w:r>
      <w:r>
        <w:rPr>
          <w:rFonts w:ascii="Times New Roman"/>
          <w:b w:val="false"/>
          <w:i w:val="false"/>
          <w:color w:val="000000"/>
          <w:sz w:val="28"/>
        </w:rPr>
        <w:t>№ 394</w:t>
      </w:r>
      <w:r>
        <w:rPr>
          <w:rFonts w:ascii="Times New Roman"/>
          <w:b w:val="false"/>
          <w:i w:val="false"/>
          <w:color w:val="000000"/>
          <w:sz w:val="28"/>
        </w:rPr>
        <w:t xml:space="preserve"> қаулысымен бекітілген "Ауылдық жерде тұратын әлеуметтiк сала мамандарына отын сатып алу бойынша әлеуметтiк көмек тағайындау"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және жергiлiктi өкiлдi органдардың (мәслихаттардың) шешiмдерi негiзiнде ұсынылады.</w:t>
      </w:r>
      <w:r>
        <w:br/>
      </w:r>
      <w:r>
        <w:rPr>
          <w:rFonts w:ascii="Times New Roman"/>
          <w:b w:val="false"/>
          <w:i w:val="false"/>
          <w:color w:val="000000"/>
          <w:sz w:val="28"/>
        </w:rPr>
        <w:t>
</w:t>
      </w:r>
      <w:r>
        <w:rPr>
          <w:rFonts w:ascii="Times New Roman"/>
          <w:b w:val="false"/>
          <w:i w:val="false"/>
          <w:color w:val="000000"/>
          <w:sz w:val="28"/>
        </w:rPr>
        <w:t>
      2. Мемлекеттiк қызметті мекенжайлары Стандарттың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 аудандардың, облыстық маңызы бар қалалардың жұмыспен қамту және әлеуметтік бағдарламалар бөлімдері (бұдан әрі - уәкілетті орган) ұсынады. Тұрғылықты жерi бойынша уәкiлеттi орган болмаған кезде тұтынушы мемлекеттiк қызмет алу үшiн кент, ауыл (село), ауылдық селолық) округтiң әкiмiне (бұдан әрi – селолық округтiң әкiмi) жүгiнедi.</w:t>
      </w:r>
      <w:r>
        <w:br/>
      </w:r>
      <w:r>
        <w:rPr>
          <w:rFonts w:ascii="Times New Roman"/>
          <w:b w:val="false"/>
          <w:i w:val="false"/>
          <w:color w:val="000000"/>
          <w:sz w:val="28"/>
        </w:rPr>
        <w:t>
      Сондай-ақ мемлекеттiк қызмет баламалы негiзде халыққа қызмет көрсету орталықтары (бұдан әрi – Орталық) арқылы көрсетiледi.</w:t>
      </w:r>
      <w:r>
        <w:br/>
      </w:r>
      <w:r>
        <w:rPr>
          <w:rFonts w:ascii="Times New Roman"/>
          <w:b w:val="false"/>
          <w:i w:val="false"/>
          <w:color w:val="000000"/>
          <w:sz w:val="28"/>
        </w:rPr>
        <w:t>
</w:t>
      </w:r>
      <w:r>
        <w:rPr>
          <w:rFonts w:ascii="Times New Roman"/>
          <w:b w:val="false"/>
          <w:i w:val="false"/>
          <w:color w:val="000000"/>
          <w:sz w:val="28"/>
        </w:rPr>
        <w:t>
      3. "Ауылдық жерде тұратын әлеуметтiк сала мамандарына отын сатып алу бойынша әлеуметтiк көмек тағайындау" мемлекеттік қызмет көрсету регламентінде (бұдан әрі – Регламент) мынадай термин пайдаланылады: тұтынушы – ауылдық елдi мекендерде тұратын және жұмыс iстейтiн мемлекеттiк денсаулық сақтау, әлеуметтiк қамсыздандыру, бiлiм беру, мәдениет, спорт және ветеринария ұйымының маманы.</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қызметтiң нәтижесi өтiнiш берушiге әлеуметтiк көмектi тағайындау туралы хабарлама (бұдан әрі – хабарлама) не мемлекеттiк қызмет көрсетуден бас тарту туралы қағаз тасымалдағыштағы дәлелдi жауап (бұдан әрі – дәлелді бас тарту)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көрсету мерзiмдерi:</w:t>
      </w:r>
      <w:r>
        <w:br/>
      </w:r>
      <w:r>
        <w:rPr>
          <w:rFonts w:ascii="Times New Roman"/>
          <w:b w:val="false"/>
          <w:i w:val="false"/>
          <w:color w:val="000000"/>
          <w:sz w:val="28"/>
        </w:rPr>
        <w:t>
</w:t>
      </w:r>
      <w:r>
        <w:rPr>
          <w:rFonts w:ascii="Times New Roman"/>
          <w:b w:val="false"/>
          <w:i w:val="false"/>
          <w:color w:val="000000"/>
          <w:sz w:val="28"/>
        </w:rPr>
        <w:t>
      1)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анықталған қажеттi құжаттарды тапсырған сәттен бастап:</w:t>
      </w:r>
      <w:r>
        <w:br/>
      </w:r>
      <w:r>
        <w:rPr>
          <w:rFonts w:ascii="Times New Roman"/>
          <w:b w:val="false"/>
          <w:i w:val="false"/>
          <w:color w:val="000000"/>
          <w:sz w:val="28"/>
        </w:rPr>
        <w:t>
      уәкiлеттi органда – он жұмыс күнi iшiнде;</w:t>
      </w:r>
      <w:r>
        <w:br/>
      </w:r>
      <w:r>
        <w:rPr>
          <w:rFonts w:ascii="Times New Roman"/>
          <w:b w:val="false"/>
          <w:i w:val="false"/>
          <w:color w:val="000000"/>
          <w:sz w:val="28"/>
        </w:rPr>
        <w:t>
      тұрғылықты жерi бойынша селолық округ әкiмiне – он бес жұмыс күнi iшiнде;</w:t>
      </w:r>
      <w:r>
        <w:br/>
      </w:r>
      <w:r>
        <w:rPr>
          <w:rFonts w:ascii="Times New Roman"/>
          <w:b w:val="false"/>
          <w:i w:val="false"/>
          <w:color w:val="000000"/>
          <w:sz w:val="28"/>
        </w:rPr>
        <w:t>
      Орталықта – он жұмыс күнi iшiнде көрсетiледi (мемлекеттiк қызметке құжат (нәтиже) қабылдау және беру күнi мемлекеттiк қызмет көрсету мерзiмiне кiрмейдi);</w:t>
      </w:r>
      <w:r>
        <w:br/>
      </w:r>
      <w:r>
        <w:rPr>
          <w:rFonts w:ascii="Times New Roman"/>
          <w:b w:val="false"/>
          <w:i w:val="false"/>
          <w:color w:val="000000"/>
          <w:sz w:val="28"/>
        </w:rPr>
        <w:t>
</w:t>
      </w:r>
      <w:r>
        <w:rPr>
          <w:rFonts w:ascii="Times New Roman"/>
          <w:b w:val="false"/>
          <w:i w:val="false"/>
          <w:color w:val="000000"/>
          <w:sz w:val="28"/>
        </w:rPr>
        <w:t>
      2) тұтынушы өтiнiш берген күнi сол жерде көрсетiлетiн мемлекеттiк қызметтi алуға дейiн күтудiң жол берiлетiн ең көп уақыты (талон алғанға дейiн) – 30 минуттан аспайды;</w:t>
      </w:r>
      <w:r>
        <w:br/>
      </w:r>
      <w:r>
        <w:rPr>
          <w:rFonts w:ascii="Times New Roman"/>
          <w:b w:val="false"/>
          <w:i w:val="false"/>
          <w:color w:val="000000"/>
          <w:sz w:val="28"/>
        </w:rPr>
        <w:t>
</w:t>
      </w:r>
      <w:r>
        <w:rPr>
          <w:rFonts w:ascii="Times New Roman"/>
          <w:b w:val="false"/>
          <w:i w:val="false"/>
          <w:color w:val="000000"/>
          <w:sz w:val="28"/>
        </w:rPr>
        <w:t>
      3) тұтынушыға өтiнiш берген күнi сол жерде көрсетiлетiн мемлекеттiк қызметтi тұтынушыға қызмет көрсетудiң жол берiлетiн ең көп уақыты – 30 минуттан аспайды.</w:t>
      </w:r>
      <w:r>
        <w:br/>
      </w:r>
      <w:r>
        <w:rPr>
          <w:rFonts w:ascii="Times New Roman"/>
          <w:b w:val="false"/>
          <w:i w:val="false"/>
          <w:color w:val="000000"/>
          <w:sz w:val="28"/>
        </w:rPr>
        <w:t>
</w:t>
      </w:r>
      <w:r>
        <w:rPr>
          <w:rFonts w:ascii="Times New Roman"/>
          <w:b w:val="false"/>
          <w:i w:val="false"/>
          <w:color w:val="000000"/>
          <w:sz w:val="28"/>
        </w:rPr>
        <w:t>
      7. Мемлекеттiк қызмет тегiн көрсетiледi.</w:t>
      </w:r>
    </w:p>
    <w:bookmarkEnd w:id="20"/>
    <w:bookmarkStart w:name="z70" w:id="21"/>
    <w:p>
      <w:pPr>
        <w:spacing w:after="0"/>
        <w:ind w:left="0"/>
        <w:jc w:val="left"/>
      </w:pPr>
      <w:r>
        <w:rPr>
          <w:rFonts w:ascii="Times New Roman"/>
          <w:b/>
          <w:i w:val="false"/>
          <w:color w:val="000000"/>
        </w:rPr>
        <w:t xml:space="preserve"> 
2. Мемлекеттік қызмет көрсетуге қойылатын талаптар</w:t>
      </w:r>
    </w:p>
    <w:bookmarkEnd w:id="21"/>
    <w:bookmarkStart w:name="z71" w:id="22"/>
    <w:p>
      <w:pPr>
        <w:spacing w:after="0"/>
        <w:ind w:left="0"/>
        <w:jc w:val="both"/>
      </w:pPr>
      <w:r>
        <w:rPr>
          <w:rFonts w:ascii="Times New Roman"/>
          <w:b w:val="false"/>
          <w:i w:val="false"/>
          <w:color w:val="000000"/>
          <w:sz w:val="28"/>
        </w:rPr>
        <w:t>
      8. Мемлекеттiк қызмет көрсету тәртiбi және қажеттi құжаттар туралы толық ақпарат Қазақстан Республикасы Еңбек және халықты әлеуметтiк қорғау министрлiгiнiң интернет-ресурсында http:/www.enbek.gov.kz, уәкiлеттi органның, селолық округ әкiмiнiң, Орталықтардың стендiлерiнде, ресми ақпарат көздерiнде орналастырылады, сондай-ақ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көрсетiлген орталықтардың ақпараттық-анықтамалық қызметтерiнiң телефондары арқылы алуға болады.</w:t>
      </w:r>
      <w:r>
        <w:br/>
      </w:r>
      <w:r>
        <w:rPr>
          <w:rFonts w:ascii="Times New Roman"/>
          <w:b w:val="false"/>
          <w:i w:val="false"/>
          <w:color w:val="000000"/>
          <w:sz w:val="28"/>
        </w:rPr>
        <w:t>
</w:t>
      </w:r>
      <w:r>
        <w:rPr>
          <w:rFonts w:ascii="Times New Roman"/>
          <w:b w:val="false"/>
          <w:i w:val="false"/>
          <w:color w:val="000000"/>
          <w:sz w:val="28"/>
        </w:rPr>
        <w:t>
      9. Уәкiлеттi органның немесе селолық округ әкiмiнiң жұмыс кестесi: демалыс (сенбi, жексенбi) және мереке күндерiн қоспағанда, сағат 13.00-ден 14.00-ге дейiн түскi үзiлiспен күн сайын сағат 9.00-ден 18.00-ге дейiн. Қабылдау алдын ала жазылусыз және жедел қызмет көрсетусiз кезек тәртiбiнде жүзеге асырылады.</w:t>
      </w:r>
      <w:r>
        <w:br/>
      </w:r>
      <w:r>
        <w:rPr>
          <w:rFonts w:ascii="Times New Roman"/>
          <w:b w:val="false"/>
          <w:i w:val="false"/>
          <w:color w:val="000000"/>
          <w:sz w:val="28"/>
        </w:rPr>
        <w:t>
      Орталықтың жұмыс кестесi: күн сайын сағат 9.00-ден 20.00-ге дейiн үзiлiссiз, орталықтың филиалдары мен өкiлдiктерiнде демалыс (сенбi, жексенбi) және мереке күндерiн қоспағанда, күн сайын сағат 13.00-ден 14.00-ге дейiн түскi үзiлiспен сағат 9.00-ден 19.00-ге дейiн. Қабылдау алдын ала жазылусыз және жедел қызмет көрсетусiз "электронды" кезек тәртiбiнде жүзеге асырылады.</w:t>
      </w:r>
      <w:r>
        <w:br/>
      </w:r>
      <w:r>
        <w:rPr>
          <w:rFonts w:ascii="Times New Roman"/>
          <w:b w:val="false"/>
          <w:i w:val="false"/>
          <w:color w:val="000000"/>
          <w:sz w:val="28"/>
        </w:rPr>
        <w:t>
</w:t>
      </w:r>
      <w:r>
        <w:rPr>
          <w:rFonts w:ascii="Times New Roman"/>
          <w:b w:val="false"/>
          <w:i w:val="false"/>
          <w:color w:val="000000"/>
          <w:sz w:val="28"/>
        </w:rPr>
        <w:t>
      10. Тұтынушының құжаттарды тапсыру кезiнде толық емес және (немесе) жалған мәлiметтер ұсынуы мемлекеттiк қызмет көрсетуден бас тарту үшiн негiздеме болып табылады.</w:t>
      </w:r>
      <w:r>
        <w:br/>
      </w:r>
      <w:r>
        <w:rPr>
          <w:rFonts w:ascii="Times New Roman"/>
          <w:b w:val="false"/>
          <w:i w:val="false"/>
          <w:color w:val="000000"/>
          <w:sz w:val="28"/>
        </w:rPr>
        <w:t>
      Мемлекеттiк қызмет көрсетудi тоқтату және (немесе) тоқтата тұру үшiн:</w:t>
      </w:r>
      <w:r>
        <w:br/>
      </w:r>
      <w:r>
        <w:rPr>
          <w:rFonts w:ascii="Times New Roman"/>
          <w:b w:val="false"/>
          <w:i w:val="false"/>
          <w:color w:val="000000"/>
          <w:sz w:val="28"/>
        </w:rPr>
        <w:t>
</w:t>
      </w:r>
      <w:r>
        <w:rPr>
          <w:rFonts w:ascii="Times New Roman"/>
          <w:b w:val="false"/>
          <w:i w:val="false"/>
          <w:color w:val="000000"/>
          <w:sz w:val="28"/>
        </w:rPr>
        <w:t>
      1) тұтынушының қайтыс болуы;</w:t>
      </w:r>
      <w:r>
        <w:br/>
      </w:r>
      <w:r>
        <w:rPr>
          <w:rFonts w:ascii="Times New Roman"/>
          <w:b w:val="false"/>
          <w:i w:val="false"/>
          <w:color w:val="000000"/>
          <w:sz w:val="28"/>
        </w:rPr>
        <w:t>
</w:t>
      </w:r>
      <w:r>
        <w:rPr>
          <w:rFonts w:ascii="Times New Roman"/>
          <w:b w:val="false"/>
          <w:i w:val="false"/>
          <w:color w:val="000000"/>
          <w:sz w:val="28"/>
        </w:rPr>
        <w:t>
      2) тұтынушының ауылдық елдi мекеннен көшiп кетуi;</w:t>
      </w:r>
      <w:r>
        <w:br/>
      </w:r>
      <w:r>
        <w:rPr>
          <w:rFonts w:ascii="Times New Roman"/>
          <w:b w:val="false"/>
          <w:i w:val="false"/>
          <w:color w:val="000000"/>
          <w:sz w:val="28"/>
        </w:rPr>
        <w:t>
</w:t>
      </w:r>
      <w:r>
        <w:rPr>
          <w:rFonts w:ascii="Times New Roman"/>
          <w:b w:val="false"/>
          <w:i w:val="false"/>
          <w:color w:val="000000"/>
          <w:sz w:val="28"/>
        </w:rPr>
        <w:t>
      3) тұтынушының мемлекеттiк денсаулық сақтау, әлеуметтiк қамсыздандыру, бiлiм беру, мәдениет, спорт және ветеринария ұйымынан жұмыстан шығуы негiздеме болып табылады.</w:t>
      </w:r>
      <w:r>
        <w:br/>
      </w:r>
      <w:r>
        <w:rPr>
          <w:rFonts w:ascii="Times New Roman"/>
          <w:b w:val="false"/>
          <w:i w:val="false"/>
          <w:color w:val="000000"/>
          <w:sz w:val="28"/>
        </w:rPr>
        <w:t>
      Уәкiлеттi орган мемлекеттiк қызметтен бас тарту, тоқтату (тоқтата тұру) үшiн негiздеме анықталған жағдайда құжаттар пакетiн алғаннан кейiн он жұмыс күнi iшiнде тұтынушыға бас тарту, тоқтату (тоқтата тұру) себептерiн көрсете отырып хабарлама бередi.</w:t>
      </w:r>
      <w:r>
        <w:br/>
      </w:r>
      <w:r>
        <w:rPr>
          <w:rFonts w:ascii="Times New Roman"/>
          <w:b w:val="false"/>
          <w:i w:val="false"/>
          <w:color w:val="000000"/>
          <w:sz w:val="28"/>
        </w:rPr>
        <w:t>
      Мемлекеттiк қызметтi Орталық арқылы көрсеткен кезде уәкiлеттi орган мемлекеттiк қызметтен бас тарту, тоқтату (тоқтата тұру) үшiн негiздеме анықталған жағдайда құжаттар пакетiн алғаннан кейiн он жұмыс күнi iшiнде бас тарту, тоқтату (тоқтата тұру) себептерiн көрсете отырып, кейiннен тұтынушыға жiберу үшiн Орталыққа хабарлама жiбередi.</w:t>
      </w:r>
      <w:r>
        <w:br/>
      </w:r>
      <w:r>
        <w:rPr>
          <w:rFonts w:ascii="Times New Roman"/>
          <w:b w:val="false"/>
          <w:i w:val="false"/>
          <w:color w:val="000000"/>
          <w:sz w:val="28"/>
        </w:rPr>
        <w:t>
</w:t>
      </w:r>
      <w:r>
        <w:rPr>
          <w:rFonts w:ascii="Times New Roman"/>
          <w:b w:val="false"/>
          <w:i w:val="false"/>
          <w:color w:val="000000"/>
          <w:sz w:val="28"/>
        </w:rPr>
        <w:t>
      11. Мемлекеттiк қызмет алу үшiн тұтынушыдан өтініш алған сәттен бастап мемлекеттiк қызметтiң нәтижесін беру сәтіне дейiнгі мемлекеттiк қызмет көрсету кезеңдері:</w:t>
      </w:r>
      <w:r>
        <w:br/>
      </w:r>
      <w:r>
        <w:rPr>
          <w:rFonts w:ascii="Times New Roman"/>
          <w:b w:val="false"/>
          <w:i w:val="false"/>
          <w:color w:val="000000"/>
          <w:sz w:val="28"/>
        </w:rPr>
        <w:t>
</w:t>
      </w:r>
      <w:r>
        <w:rPr>
          <w:rFonts w:ascii="Times New Roman"/>
          <w:b w:val="false"/>
          <w:i w:val="false"/>
          <w:color w:val="000000"/>
          <w:sz w:val="28"/>
        </w:rPr>
        <w:t>
      1) тұтынушы уәкілетті органға немесе селолық округ әкіміне, не халыққа қызмет көрсету орталығына өтініш береді;</w:t>
      </w:r>
      <w:r>
        <w:br/>
      </w:r>
      <w:r>
        <w:rPr>
          <w:rFonts w:ascii="Times New Roman"/>
          <w:b w:val="false"/>
          <w:i w:val="false"/>
          <w:color w:val="000000"/>
          <w:sz w:val="28"/>
        </w:rPr>
        <w:t>
</w:t>
      </w:r>
      <w:r>
        <w:rPr>
          <w:rFonts w:ascii="Times New Roman"/>
          <w:b w:val="false"/>
          <w:i w:val="false"/>
          <w:color w:val="000000"/>
          <w:sz w:val="28"/>
        </w:rPr>
        <w:t>
      2) селолық округ әкімі аппаратының маманы құжаттарды қабылдайды және тіркейді, талон береді, құжаттарды селолық округ әкіміне жібереді;</w:t>
      </w:r>
      <w:r>
        <w:br/>
      </w:r>
      <w:r>
        <w:rPr>
          <w:rFonts w:ascii="Times New Roman"/>
          <w:b w:val="false"/>
          <w:i w:val="false"/>
          <w:color w:val="000000"/>
          <w:sz w:val="28"/>
        </w:rPr>
        <w:t>
</w:t>
      </w:r>
      <w:r>
        <w:rPr>
          <w:rFonts w:ascii="Times New Roman"/>
          <w:b w:val="false"/>
          <w:i w:val="false"/>
          <w:color w:val="000000"/>
          <w:sz w:val="28"/>
        </w:rPr>
        <w:t>
      3) селолық округтің әкімі хат-хабармен танысады, құжаттарды уәкілетті органға жібереді;</w:t>
      </w:r>
      <w:r>
        <w:br/>
      </w:r>
      <w:r>
        <w:rPr>
          <w:rFonts w:ascii="Times New Roman"/>
          <w:b w:val="false"/>
          <w:i w:val="false"/>
          <w:color w:val="000000"/>
          <w:sz w:val="28"/>
        </w:rPr>
        <w:t>
</w:t>
      </w:r>
      <w:r>
        <w:rPr>
          <w:rFonts w:ascii="Times New Roman"/>
          <w:b w:val="false"/>
          <w:i w:val="false"/>
          <w:color w:val="000000"/>
          <w:sz w:val="28"/>
        </w:rPr>
        <w:t>
      4) Орталықтың инспекторы құжаттарды қабылдайды және тіркейді, қолхат береді, құжаттарды орталықтың жинақтау бөлімінің инспекторына жібереді;</w:t>
      </w:r>
      <w:r>
        <w:br/>
      </w:r>
      <w:r>
        <w:rPr>
          <w:rFonts w:ascii="Times New Roman"/>
          <w:b w:val="false"/>
          <w:i w:val="false"/>
          <w:color w:val="000000"/>
          <w:sz w:val="28"/>
        </w:rPr>
        <w:t>
</w:t>
      </w:r>
      <w:r>
        <w:rPr>
          <w:rFonts w:ascii="Times New Roman"/>
          <w:b w:val="false"/>
          <w:i w:val="false"/>
          <w:color w:val="000000"/>
          <w:sz w:val="28"/>
        </w:rPr>
        <w:t>
      5) Орталықтың жинақтау бөлімінің инспекторы тізілім жасайды және құжаттарды уәкілетті органға жібереді;</w:t>
      </w:r>
      <w:r>
        <w:br/>
      </w:r>
      <w:r>
        <w:rPr>
          <w:rFonts w:ascii="Times New Roman"/>
          <w:b w:val="false"/>
          <w:i w:val="false"/>
          <w:color w:val="000000"/>
          <w:sz w:val="28"/>
        </w:rPr>
        <w:t>
</w:t>
      </w:r>
      <w:r>
        <w:rPr>
          <w:rFonts w:ascii="Times New Roman"/>
          <w:b w:val="false"/>
          <w:i w:val="false"/>
          <w:color w:val="000000"/>
          <w:sz w:val="28"/>
        </w:rPr>
        <w:t>
      6) уәкілетті органның қызметкері орталықтан, селолық округ әкімінен немесе тұтынушыдан құжаттарды қабылдайды және тіркейді, тұтынушыға талон береді, құжаттарды бұрыштама қою үшін басшыға жібереді;</w:t>
      </w:r>
      <w:r>
        <w:br/>
      </w:r>
      <w:r>
        <w:rPr>
          <w:rFonts w:ascii="Times New Roman"/>
          <w:b w:val="false"/>
          <w:i w:val="false"/>
          <w:color w:val="000000"/>
          <w:sz w:val="28"/>
        </w:rPr>
        <w:t>
</w:t>
      </w:r>
      <w:r>
        <w:rPr>
          <w:rFonts w:ascii="Times New Roman"/>
          <w:b w:val="false"/>
          <w:i w:val="false"/>
          <w:color w:val="000000"/>
          <w:sz w:val="28"/>
        </w:rPr>
        <w:t>
      7) уәкілетті органның басшысы хат-хабармен танысады, жауапты орындаушыны анықтайды;</w:t>
      </w:r>
      <w:r>
        <w:br/>
      </w:r>
      <w:r>
        <w:rPr>
          <w:rFonts w:ascii="Times New Roman"/>
          <w:b w:val="false"/>
          <w:i w:val="false"/>
          <w:color w:val="000000"/>
          <w:sz w:val="28"/>
        </w:rPr>
        <w:t>
</w:t>
      </w:r>
      <w:r>
        <w:rPr>
          <w:rFonts w:ascii="Times New Roman"/>
          <w:b w:val="false"/>
          <w:i w:val="false"/>
          <w:color w:val="000000"/>
          <w:sz w:val="28"/>
        </w:rPr>
        <w:t>
      8) уәкілетті органның жауапты орындаушысы құжаттарды тексеруді жүзеге асырады, хабарламаны немесе дәлелді бас тартуды дайындайды, құжаттарды басшыға береді;</w:t>
      </w:r>
      <w:r>
        <w:br/>
      </w:r>
      <w:r>
        <w:rPr>
          <w:rFonts w:ascii="Times New Roman"/>
          <w:b w:val="false"/>
          <w:i w:val="false"/>
          <w:color w:val="000000"/>
          <w:sz w:val="28"/>
        </w:rPr>
        <w:t>
</w:t>
      </w:r>
      <w:r>
        <w:rPr>
          <w:rFonts w:ascii="Times New Roman"/>
          <w:b w:val="false"/>
          <w:i w:val="false"/>
          <w:color w:val="000000"/>
          <w:sz w:val="28"/>
        </w:rPr>
        <w:t>
      9) уәкілетті органның басшысы құжаттармен танысады, хабарламаға немесе дәлелді бас тартуға қол қояды;</w:t>
      </w:r>
      <w:r>
        <w:br/>
      </w:r>
      <w:r>
        <w:rPr>
          <w:rFonts w:ascii="Times New Roman"/>
          <w:b w:val="false"/>
          <w:i w:val="false"/>
          <w:color w:val="000000"/>
          <w:sz w:val="28"/>
        </w:rPr>
        <w:t>
</w:t>
      </w:r>
      <w:r>
        <w:rPr>
          <w:rFonts w:ascii="Times New Roman"/>
          <w:b w:val="false"/>
          <w:i w:val="false"/>
          <w:color w:val="000000"/>
          <w:sz w:val="28"/>
        </w:rPr>
        <w:t>
      10) уәкілетті органның жауапты орындаушысы хабарламаны не дәлелді бас тартуды тұтынушыға береді немесе Орталыққа, не селолық округ әкіміне жібереді;</w:t>
      </w:r>
      <w:r>
        <w:br/>
      </w:r>
      <w:r>
        <w:rPr>
          <w:rFonts w:ascii="Times New Roman"/>
          <w:b w:val="false"/>
          <w:i w:val="false"/>
          <w:color w:val="000000"/>
          <w:sz w:val="28"/>
        </w:rPr>
        <w:t>
</w:t>
      </w:r>
      <w:r>
        <w:rPr>
          <w:rFonts w:ascii="Times New Roman"/>
          <w:b w:val="false"/>
          <w:i w:val="false"/>
          <w:color w:val="000000"/>
          <w:sz w:val="28"/>
        </w:rPr>
        <w:t>
      11) селолық округ әкімі аппаратының маманы хабарламаны немесе дәлелді бас тартуды береді;</w:t>
      </w:r>
      <w:r>
        <w:br/>
      </w:r>
      <w:r>
        <w:rPr>
          <w:rFonts w:ascii="Times New Roman"/>
          <w:b w:val="false"/>
          <w:i w:val="false"/>
          <w:color w:val="000000"/>
          <w:sz w:val="28"/>
        </w:rPr>
        <w:t>
</w:t>
      </w:r>
      <w:r>
        <w:rPr>
          <w:rFonts w:ascii="Times New Roman"/>
          <w:b w:val="false"/>
          <w:i w:val="false"/>
          <w:color w:val="000000"/>
          <w:sz w:val="28"/>
        </w:rPr>
        <w:t>
      12) Орталықтың инспекторы хабарламаны немесе дәлелді бас тартуды береді;</w:t>
      </w:r>
      <w:r>
        <w:br/>
      </w:r>
      <w:r>
        <w:rPr>
          <w:rFonts w:ascii="Times New Roman"/>
          <w:b w:val="false"/>
          <w:i w:val="false"/>
          <w:color w:val="000000"/>
          <w:sz w:val="28"/>
        </w:rPr>
        <w:t>
</w:t>
      </w:r>
      <w:r>
        <w:rPr>
          <w:rFonts w:ascii="Times New Roman"/>
          <w:b w:val="false"/>
          <w:i w:val="false"/>
          <w:color w:val="000000"/>
          <w:sz w:val="28"/>
        </w:rPr>
        <w:t>
      13) әлеуметтiк көмектi тағайындау (тағайындаудан бас тарту) туралы хабарлама беру:</w:t>
      </w:r>
      <w:r>
        <w:br/>
      </w:r>
      <w:r>
        <w:rPr>
          <w:rFonts w:ascii="Times New Roman"/>
          <w:b w:val="false"/>
          <w:i w:val="false"/>
          <w:color w:val="000000"/>
          <w:sz w:val="28"/>
        </w:rPr>
        <w:t>
      уәкiлеттi органға немесе селолық округтiң әкiмiне жеке өтiнiш не пошталық хабарлама арқылы;</w:t>
      </w:r>
      <w:r>
        <w:br/>
      </w:r>
      <w:r>
        <w:rPr>
          <w:rFonts w:ascii="Times New Roman"/>
          <w:b w:val="false"/>
          <w:i w:val="false"/>
          <w:color w:val="000000"/>
          <w:sz w:val="28"/>
        </w:rPr>
        <w:t>
      Орталыққа өзi барған кезде қолхат негiзiнде онда көрсетiлген мерзiмде "терезелер" арқылы күн сайын жүзеге асырылады.</w:t>
      </w:r>
    </w:p>
    <w:bookmarkEnd w:id="22"/>
    <w:bookmarkStart w:name="z91" w:id="23"/>
    <w:p>
      <w:pPr>
        <w:spacing w:after="0"/>
        <w:ind w:left="0"/>
        <w:jc w:val="left"/>
      </w:pPr>
      <w:r>
        <w:rPr>
          <w:rFonts w:ascii="Times New Roman"/>
          <w:b/>
          <w:i w:val="false"/>
          <w:color w:val="000000"/>
        </w:rPr>
        <w:t xml:space="preserve"> 
3. Мемлекеттік қызмет көрсету үдерісіндегі іс-әрекеттер</w:t>
      </w:r>
      <w:r>
        <w:br/>
      </w:r>
      <w:r>
        <w:rPr>
          <w:rFonts w:ascii="Times New Roman"/>
          <w:b/>
          <w:i w:val="false"/>
          <w:color w:val="000000"/>
        </w:rPr>
        <w:t>
(өзара іс – әрекет) тәртібінің сипаттамасы</w:t>
      </w:r>
    </w:p>
    <w:bookmarkEnd w:id="23"/>
    <w:bookmarkStart w:name="z92" w:id="24"/>
    <w:p>
      <w:pPr>
        <w:spacing w:after="0"/>
        <w:ind w:left="0"/>
        <w:jc w:val="both"/>
      </w:pPr>
      <w:r>
        <w:rPr>
          <w:rFonts w:ascii="Times New Roman"/>
          <w:b w:val="false"/>
          <w:i w:val="false"/>
          <w:color w:val="000000"/>
          <w:sz w:val="28"/>
        </w:rPr>
        <w:t>
      12. Барлық қажеттi құжаттарды тапсырғаннан кейiн тұтынушыға:</w:t>
      </w:r>
      <w:r>
        <w:br/>
      </w:r>
      <w:r>
        <w:rPr>
          <w:rFonts w:ascii="Times New Roman"/>
          <w:b w:val="false"/>
          <w:i w:val="false"/>
          <w:color w:val="000000"/>
          <w:sz w:val="28"/>
        </w:rPr>
        <w:t>
      уәкiлеттi органда немесе селолық округтiң әкiмiнде – тұтынушыны тiркеу және оның мемлекеттiк қызметтi алу күнi, құжаттарды қабылдаған жауапты адамның тегi мен аты-жөнi көрсетiлген талон;</w:t>
      </w:r>
      <w:r>
        <w:br/>
      </w:r>
      <w:r>
        <w:rPr>
          <w:rFonts w:ascii="Times New Roman"/>
          <w:b w:val="false"/>
          <w:i w:val="false"/>
          <w:color w:val="000000"/>
          <w:sz w:val="28"/>
        </w:rPr>
        <w:t>
      Орталықта:</w:t>
      </w:r>
      <w:r>
        <w:br/>
      </w:r>
      <w:r>
        <w:rPr>
          <w:rFonts w:ascii="Times New Roman"/>
          <w:b w:val="false"/>
          <w:i w:val="false"/>
          <w:color w:val="000000"/>
          <w:sz w:val="28"/>
        </w:rPr>
        <w:t>
      өтiнiштiң нөмiрi мен қабылдаған күнi;</w:t>
      </w:r>
      <w:r>
        <w:br/>
      </w:r>
      <w:r>
        <w:rPr>
          <w:rFonts w:ascii="Times New Roman"/>
          <w:b w:val="false"/>
          <w:i w:val="false"/>
          <w:color w:val="000000"/>
          <w:sz w:val="28"/>
        </w:rPr>
        <w:t>
      сұралып отырған мемлекеттiк қызметтiң түрi;</w:t>
      </w:r>
      <w:r>
        <w:br/>
      </w:r>
      <w:r>
        <w:rPr>
          <w:rFonts w:ascii="Times New Roman"/>
          <w:b w:val="false"/>
          <w:i w:val="false"/>
          <w:color w:val="000000"/>
          <w:sz w:val="28"/>
        </w:rPr>
        <w:t>
      қоса берiлген құжаттардың саны мен атауы;</w:t>
      </w:r>
      <w:r>
        <w:br/>
      </w:r>
      <w:r>
        <w:rPr>
          <w:rFonts w:ascii="Times New Roman"/>
          <w:b w:val="false"/>
          <w:i w:val="false"/>
          <w:color w:val="000000"/>
          <w:sz w:val="28"/>
        </w:rPr>
        <w:t>
      Орталықтың құжаттарды ресiмдеуге өтiнiштi қабылдаған жауапты инспекторының тегi, аты, әкесiнiң аты көрсетiлген тиiстi құжаттарды қабылдағаны туралы қолхат берiледi.</w:t>
      </w:r>
      <w:r>
        <w:br/>
      </w:r>
      <w:r>
        <w:rPr>
          <w:rFonts w:ascii="Times New Roman"/>
          <w:b w:val="false"/>
          <w:i w:val="false"/>
          <w:color w:val="000000"/>
          <w:sz w:val="28"/>
        </w:rPr>
        <w:t>
</w:t>
      </w:r>
      <w:r>
        <w:rPr>
          <w:rFonts w:ascii="Times New Roman"/>
          <w:b w:val="false"/>
          <w:i w:val="false"/>
          <w:color w:val="000000"/>
          <w:sz w:val="28"/>
        </w:rPr>
        <w:t>
      13. Тұтынушы мемлекеттік қызмет алу үшiн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үдерісінде мынадай құрылымдық-функционалдық бірліктер әрекет етеді:</w:t>
      </w:r>
      <w:r>
        <w:br/>
      </w:r>
      <w:r>
        <w:rPr>
          <w:rFonts w:ascii="Times New Roman"/>
          <w:b w:val="false"/>
          <w:i w:val="false"/>
          <w:color w:val="000000"/>
          <w:sz w:val="28"/>
        </w:rPr>
        <w:t>
</w:t>
      </w:r>
      <w:r>
        <w:rPr>
          <w:rFonts w:ascii="Times New Roman"/>
          <w:b w:val="false"/>
          <w:i w:val="false"/>
          <w:color w:val="000000"/>
          <w:sz w:val="28"/>
        </w:rPr>
        <w:t>
      1) уәкілетті органның қызметкері;</w:t>
      </w:r>
      <w:r>
        <w:br/>
      </w:r>
      <w:r>
        <w:rPr>
          <w:rFonts w:ascii="Times New Roman"/>
          <w:b w:val="false"/>
          <w:i w:val="false"/>
          <w:color w:val="000000"/>
          <w:sz w:val="28"/>
        </w:rPr>
        <w:t>
</w:t>
      </w:r>
      <w:r>
        <w:rPr>
          <w:rFonts w:ascii="Times New Roman"/>
          <w:b w:val="false"/>
          <w:i w:val="false"/>
          <w:color w:val="000000"/>
          <w:sz w:val="28"/>
        </w:rPr>
        <w:t>
      2)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3) уәкілетті органның басшысы;</w:t>
      </w:r>
      <w:r>
        <w:br/>
      </w:r>
      <w:r>
        <w:rPr>
          <w:rFonts w:ascii="Times New Roman"/>
          <w:b w:val="false"/>
          <w:i w:val="false"/>
          <w:color w:val="000000"/>
          <w:sz w:val="28"/>
        </w:rPr>
        <w:t>
</w:t>
      </w:r>
      <w:r>
        <w:rPr>
          <w:rFonts w:ascii="Times New Roman"/>
          <w:b w:val="false"/>
          <w:i w:val="false"/>
          <w:color w:val="000000"/>
          <w:sz w:val="28"/>
        </w:rPr>
        <w:t>
      4) Орталықтың инспекторы;</w:t>
      </w:r>
      <w:r>
        <w:br/>
      </w:r>
      <w:r>
        <w:rPr>
          <w:rFonts w:ascii="Times New Roman"/>
          <w:b w:val="false"/>
          <w:i w:val="false"/>
          <w:color w:val="000000"/>
          <w:sz w:val="28"/>
        </w:rPr>
        <w:t>
</w:t>
      </w:r>
      <w:r>
        <w:rPr>
          <w:rFonts w:ascii="Times New Roman"/>
          <w:b w:val="false"/>
          <w:i w:val="false"/>
          <w:color w:val="000000"/>
          <w:sz w:val="28"/>
        </w:rPr>
        <w:t>
      5) Орталықтың жинақтау бөлімінің инспекторы;</w:t>
      </w:r>
      <w:r>
        <w:br/>
      </w:r>
      <w:r>
        <w:rPr>
          <w:rFonts w:ascii="Times New Roman"/>
          <w:b w:val="false"/>
          <w:i w:val="false"/>
          <w:color w:val="000000"/>
          <w:sz w:val="28"/>
        </w:rPr>
        <w:t>
</w:t>
      </w:r>
      <w:r>
        <w:rPr>
          <w:rFonts w:ascii="Times New Roman"/>
          <w:b w:val="false"/>
          <w:i w:val="false"/>
          <w:color w:val="000000"/>
          <w:sz w:val="28"/>
        </w:rPr>
        <w:t>
      6) селолық округ әкімі аппаратының маманы;</w:t>
      </w:r>
      <w:r>
        <w:br/>
      </w:r>
      <w:r>
        <w:rPr>
          <w:rFonts w:ascii="Times New Roman"/>
          <w:b w:val="false"/>
          <w:i w:val="false"/>
          <w:color w:val="000000"/>
          <w:sz w:val="28"/>
        </w:rPr>
        <w:t>
</w:t>
      </w:r>
      <w:r>
        <w:rPr>
          <w:rFonts w:ascii="Times New Roman"/>
          <w:b w:val="false"/>
          <w:i w:val="false"/>
          <w:color w:val="000000"/>
          <w:sz w:val="28"/>
        </w:rPr>
        <w:t>
      7) селолық округ әкімі.</w:t>
      </w:r>
      <w:r>
        <w:br/>
      </w:r>
      <w:r>
        <w:rPr>
          <w:rFonts w:ascii="Times New Roman"/>
          <w:b w:val="false"/>
          <w:i w:val="false"/>
          <w:color w:val="000000"/>
          <w:sz w:val="28"/>
        </w:rPr>
        <w:t>
</w:t>
      </w:r>
      <w:r>
        <w:rPr>
          <w:rFonts w:ascii="Times New Roman"/>
          <w:b w:val="false"/>
          <w:i w:val="false"/>
          <w:color w:val="000000"/>
          <w:sz w:val="28"/>
        </w:rPr>
        <w:t>
      15. Әрбiр іс-қимылдың орындалу мерзiмiн көрсете отырып, мемлекеттiк органдардың, мемлекеттiк мекемелердiң немесе өзге де ұйымдардың құрылымдық бөлiмшелерiнің iс-қимылдары (рәсiмдер, функциялар, операциялар) дәйектiлiгiнiң мәтiндiк, кестелiк сипаттамасы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Олардың сипаттамасына сәйкес мемлекеттiк органдардың, мемлекеттiк мекемелердiң немесе өзге де ұйымдардың құрылымдық бөлiмшелерi іс-қимылдарының қисынды дәйектiлiгi арасындағы өзара байланысты көрсететін сызба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24"/>
    <w:bookmarkStart w:name="z104" w:id="25"/>
    <w:p>
      <w:pPr>
        <w:spacing w:after="0"/>
        <w:ind w:left="0"/>
        <w:jc w:val="both"/>
      </w:pPr>
      <w:r>
        <w:rPr>
          <w:rFonts w:ascii="Times New Roman"/>
          <w:b w:val="false"/>
          <w:i w:val="false"/>
          <w:color w:val="000000"/>
          <w:sz w:val="28"/>
        </w:rPr>
        <w:t xml:space="preserve">
"Ауылдық жерде тұратын әлеуметтiк      </w:t>
      </w:r>
      <w:r>
        <w:br/>
      </w:r>
      <w:r>
        <w:rPr>
          <w:rFonts w:ascii="Times New Roman"/>
          <w:b w:val="false"/>
          <w:i w:val="false"/>
          <w:color w:val="000000"/>
          <w:sz w:val="28"/>
        </w:rPr>
        <w:t xml:space="preserve">
сала мамандарына отын сатып алу бойынша   </w:t>
      </w:r>
      <w:r>
        <w:br/>
      </w:r>
      <w:r>
        <w:rPr>
          <w:rFonts w:ascii="Times New Roman"/>
          <w:b w:val="false"/>
          <w:i w:val="false"/>
          <w:color w:val="000000"/>
          <w:sz w:val="28"/>
        </w:rPr>
        <w:t xml:space="preserve">
әлеуметтiк көмек тағайындау" мемлекеттік  </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1-қосымша                  </w:t>
      </w:r>
    </w:p>
    <w:bookmarkEnd w:id="25"/>
    <w:bookmarkStart w:name="z105" w:id="26"/>
    <w:p>
      <w:pPr>
        <w:spacing w:after="0"/>
        <w:ind w:left="0"/>
        <w:jc w:val="left"/>
      </w:pPr>
      <w:r>
        <w:rPr>
          <w:rFonts w:ascii="Times New Roman"/>
          <w:b/>
          <w:i w:val="false"/>
          <w:color w:val="000000"/>
        </w:rPr>
        <w:t xml:space="preserve"> 
Әрбiр iс-қимылдың орындалу мерзiмiн</w:t>
      </w:r>
      <w:r>
        <w:br/>
      </w:r>
      <w:r>
        <w:rPr>
          <w:rFonts w:ascii="Times New Roman"/>
          <w:b/>
          <w:i w:val="false"/>
          <w:color w:val="000000"/>
        </w:rPr>
        <w:t>
көрсете отырып, мемлекеттiк органдардың,</w:t>
      </w:r>
      <w:r>
        <w:br/>
      </w:r>
      <w:r>
        <w:rPr>
          <w:rFonts w:ascii="Times New Roman"/>
          <w:b/>
          <w:i w:val="false"/>
          <w:color w:val="000000"/>
        </w:rPr>
        <w:t>
мемлекеттiк мекемелердiң немесе өзге де ұйымдардың</w:t>
      </w:r>
      <w:r>
        <w:br/>
      </w:r>
      <w:r>
        <w:rPr>
          <w:rFonts w:ascii="Times New Roman"/>
          <w:b/>
          <w:i w:val="false"/>
          <w:color w:val="000000"/>
        </w:rPr>
        <w:t>
құрылымдық бөлiмшелерiнің iс-қимылдары (рәсiмдер,</w:t>
      </w:r>
      <w:r>
        <w:br/>
      </w:r>
      <w:r>
        <w:rPr>
          <w:rFonts w:ascii="Times New Roman"/>
          <w:b/>
          <w:i w:val="false"/>
          <w:color w:val="000000"/>
        </w:rPr>
        <w:t>
функциялар, операциялар) дәйектiлiгiнiң мәтiндiк,</w:t>
      </w:r>
      <w:r>
        <w:br/>
      </w:r>
      <w:r>
        <w:rPr>
          <w:rFonts w:ascii="Times New Roman"/>
          <w:b/>
          <w:i w:val="false"/>
          <w:color w:val="000000"/>
        </w:rPr>
        <w:t>
кестелiк сипаттамасы</w:t>
      </w:r>
    </w:p>
    <w:bookmarkEnd w:id="26"/>
    <w:bookmarkStart w:name="z106" w:id="27"/>
    <w:p>
      <w:pPr>
        <w:spacing w:after="0"/>
        <w:ind w:left="0"/>
        <w:jc w:val="both"/>
      </w:pPr>
      <w:r>
        <w:rPr>
          <w:rFonts w:ascii="Times New Roman"/>
          <w:b w:val="false"/>
          <w:i w:val="false"/>
          <w:color w:val="000000"/>
          <w:sz w:val="28"/>
        </w:rPr>
        <w:t>
</w:t>
      </w:r>
      <w:r>
        <w:rPr>
          <w:rFonts w:ascii="Times New Roman"/>
          <w:b/>
          <w:i w:val="false"/>
          <w:color w:val="000000"/>
          <w:sz w:val="28"/>
        </w:rPr>
        <w:t>      1-кесте. Құрылымдық-функционалдық бірліктер iс-әрекеттерiнiң сипаттамасы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8"/>
        <w:gridCol w:w="3113"/>
        <w:gridCol w:w="3258"/>
        <w:gridCol w:w="241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үдерiстiң (жұмыстар барысының, ағынының) әрекетi</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w:t>
            </w:r>
            <w:r>
              <w:br/>
            </w:r>
            <w:r>
              <w:rPr>
                <w:rFonts w:ascii="Times New Roman"/>
                <w:b w:val="false"/>
                <w:i w:val="false"/>
                <w:color w:val="000000"/>
                <w:sz w:val="20"/>
              </w:rPr>
              <w:t>
</w:t>
            </w:r>
            <w:r>
              <w:rPr>
                <w:rFonts w:ascii="Times New Roman"/>
                <w:b w:val="false"/>
                <w:i w:val="false"/>
                <w:color w:val="000000"/>
                <w:sz w:val="20"/>
              </w:rPr>
              <w:t>барысының,</w:t>
            </w:r>
            <w:r>
              <w:br/>
            </w:r>
            <w:r>
              <w:rPr>
                <w:rFonts w:ascii="Times New Roman"/>
                <w:b w:val="false"/>
                <w:i w:val="false"/>
                <w:color w:val="000000"/>
                <w:sz w:val="20"/>
              </w:rPr>
              <w:t>
</w:t>
            </w:r>
            <w:r>
              <w:rPr>
                <w:rFonts w:ascii="Times New Roman"/>
                <w:b w:val="false"/>
                <w:i w:val="false"/>
                <w:color w:val="000000"/>
                <w:sz w:val="20"/>
              </w:rPr>
              <w:t>ағынының)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w:t>
            </w:r>
            <w:r>
              <w:br/>
            </w:r>
            <w:r>
              <w:rPr>
                <w:rFonts w:ascii="Times New Roman"/>
                <w:b w:val="false"/>
                <w:i w:val="false"/>
                <w:color w:val="000000"/>
                <w:sz w:val="20"/>
              </w:rPr>
              <w:t>
</w:t>
            </w:r>
            <w:r>
              <w:rPr>
                <w:rFonts w:ascii="Times New Roman"/>
                <w:b w:val="false"/>
                <w:i w:val="false"/>
                <w:color w:val="000000"/>
                <w:sz w:val="20"/>
              </w:rPr>
              <w:t>функционалдық</w:t>
            </w:r>
            <w:r>
              <w:br/>
            </w:r>
            <w:r>
              <w:rPr>
                <w:rFonts w:ascii="Times New Roman"/>
                <w:b w:val="false"/>
                <w:i w:val="false"/>
                <w:color w:val="000000"/>
                <w:sz w:val="20"/>
              </w:rPr>
              <w:t>
</w:t>
            </w:r>
            <w:r>
              <w:rPr>
                <w:rFonts w:ascii="Times New Roman"/>
                <w:b w:val="false"/>
                <w:i w:val="false"/>
                <w:color w:val="000000"/>
                <w:sz w:val="20"/>
              </w:rPr>
              <w:t>бірліктің атауы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w:t>
            </w:r>
            <w:r>
              <w:br/>
            </w:r>
            <w:r>
              <w:rPr>
                <w:rFonts w:ascii="Times New Roman"/>
                <w:b w:val="false"/>
                <w:i w:val="false"/>
                <w:color w:val="000000"/>
                <w:sz w:val="20"/>
              </w:rPr>
              <w:t>
</w:t>
            </w:r>
            <w:r>
              <w:rPr>
                <w:rFonts w:ascii="Times New Roman"/>
                <w:b w:val="false"/>
                <w:i w:val="false"/>
                <w:color w:val="000000"/>
                <w:sz w:val="20"/>
              </w:rPr>
              <w:t>инспекторы,</w:t>
            </w:r>
            <w:r>
              <w:br/>
            </w:r>
            <w:r>
              <w:rPr>
                <w:rFonts w:ascii="Times New Roman"/>
                <w:b w:val="false"/>
                <w:i w:val="false"/>
                <w:color w:val="000000"/>
                <w:sz w:val="20"/>
              </w:rPr>
              <w:t>
</w:t>
            </w:r>
            <w:r>
              <w:rPr>
                <w:rFonts w:ascii="Times New Roman"/>
                <w:b w:val="false"/>
                <w:i w:val="false"/>
                <w:color w:val="000000"/>
                <w:sz w:val="20"/>
              </w:rPr>
              <w:t>селолық округ</w:t>
            </w:r>
            <w:r>
              <w:br/>
            </w:r>
            <w:r>
              <w:rPr>
                <w:rFonts w:ascii="Times New Roman"/>
                <w:b w:val="false"/>
                <w:i w:val="false"/>
                <w:color w:val="000000"/>
                <w:sz w:val="20"/>
              </w:rPr>
              <w:t>
</w:t>
            </w:r>
            <w:r>
              <w:rPr>
                <w:rFonts w:ascii="Times New Roman"/>
                <w:b w:val="false"/>
                <w:i w:val="false"/>
                <w:color w:val="000000"/>
                <w:sz w:val="20"/>
              </w:rPr>
              <w:t>әкімі аппаратының</w:t>
            </w:r>
            <w:r>
              <w:br/>
            </w:r>
            <w:r>
              <w:rPr>
                <w:rFonts w:ascii="Times New Roman"/>
                <w:b w:val="false"/>
                <w:i w:val="false"/>
                <w:color w:val="000000"/>
                <w:sz w:val="20"/>
              </w:rPr>
              <w:t>
</w:t>
            </w:r>
            <w:r>
              <w:rPr>
                <w:rFonts w:ascii="Times New Roman"/>
                <w:b w:val="false"/>
                <w:i w:val="false"/>
                <w:color w:val="000000"/>
                <w:sz w:val="20"/>
              </w:rPr>
              <w:t>маманы</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w:t>
            </w:r>
            <w:r>
              <w:br/>
            </w:r>
            <w:r>
              <w:rPr>
                <w:rFonts w:ascii="Times New Roman"/>
                <w:b w:val="false"/>
                <w:i w:val="false"/>
                <w:color w:val="000000"/>
                <w:sz w:val="20"/>
              </w:rPr>
              <w:t>
</w:t>
            </w:r>
            <w:r>
              <w:rPr>
                <w:rFonts w:ascii="Times New Roman"/>
                <w:b w:val="false"/>
                <w:i w:val="false"/>
                <w:color w:val="000000"/>
                <w:sz w:val="20"/>
              </w:rPr>
              <w:t>бөлімінің</w:t>
            </w:r>
            <w:r>
              <w:br/>
            </w:r>
            <w:r>
              <w:rPr>
                <w:rFonts w:ascii="Times New Roman"/>
                <w:b w:val="false"/>
                <w:i w:val="false"/>
                <w:color w:val="000000"/>
                <w:sz w:val="20"/>
              </w:rPr>
              <w:t>
</w:t>
            </w:r>
            <w:r>
              <w:rPr>
                <w:rFonts w:ascii="Times New Roman"/>
                <w:b w:val="false"/>
                <w:i w:val="false"/>
                <w:color w:val="000000"/>
                <w:sz w:val="20"/>
              </w:rPr>
              <w:t>инспекторы, селолық</w:t>
            </w:r>
            <w:r>
              <w:br/>
            </w:r>
            <w:r>
              <w:rPr>
                <w:rFonts w:ascii="Times New Roman"/>
                <w:b w:val="false"/>
                <w:i w:val="false"/>
                <w:color w:val="000000"/>
                <w:sz w:val="20"/>
              </w:rPr>
              <w:t>
</w:t>
            </w:r>
            <w:r>
              <w:rPr>
                <w:rFonts w:ascii="Times New Roman"/>
                <w:b w:val="false"/>
                <w:i w:val="false"/>
                <w:color w:val="000000"/>
                <w:sz w:val="20"/>
              </w:rPr>
              <w:t>округ әкімі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w:t>
            </w:r>
            <w:r>
              <w:rPr>
                <w:rFonts w:ascii="Times New Roman"/>
                <w:b w:val="false"/>
                <w:i w:val="false"/>
                <w:color w:val="000000"/>
                <w:sz w:val="20"/>
              </w:rPr>
              <w:t>органның</w:t>
            </w:r>
            <w:r>
              <w:br/>
            </w:r>
            <w:r>
              <w:rPr>
                <w:rFonts w:ascii="Times New Roman"/>
                <w:b w:val="false"/>
                <w:i w:val="false"/>
                <w:color w:val="000000"/>
                <w:sz w:val="20"/>
              </w:rPr>
              <w:t>
</w:t>
            </w:r>
            <w:r>
              <w:rPr>
                <w:rFonts w:ascii="Times New Roman"/>
                <w:b w:val="false"/>
                <w:i w:val="false"/>
                <w:color w:val="000000"/>
                <w:sz w:val="20"/>
              </w:rPr>
              <w:t>қызметкері</w:t>
            </w:r>
          </w:p>
        </w:tc>
      </w:tr>
      <w:tr>
        <w:trPr>
          <w:trHeight w:val="129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w:t>
            </w:r>
            <w:r>
              <w:br/>
            </w:r>
            <w:r>
              <w:rPr>
                <w:rFonts w:ascii="Times New Roman"/>
                <w:b w:val="false"/>
                <w:i w:val="false"/>
                <w:color w:val="000000"/>
                <w:sz w:val="20"/>
              </w:rPr>
              <w:t>
</w:t>
            </w:r>
            <w:r>
              <w:rPr>
                <w:rFonts w:ascii="Times New Roman"/>
                <w:b w:val="false"/>
                <w:i w:val="false"/>
                <w:color w:val="000000"/>
                <w:sz w:val="20"/>
              </w:rPr>
              <w:t>(үдерiстiң,</w:t>
            </w:r>
            <w:r>
              <w:br/>
            </w:r>
            <w:r>
              <w:rPr>
                <w:rFonts w:ascii="Times New Roman"/>
                <w:b w:val="false"/>
                <w:i w:val="false"/>
                <w:color w:val="000000"/>
                <w:sz w:val="20"/>
              </w:rPr>
              <w:t>
</w:t>
            </w:r>
            <w:r>
              <w:rPr>
                <w:rFonts w:ascii="Times New Roman"/>
                <w:b w:val="false"/>
                <w:i w:val="false"/>
                <w:color w:val="000000"/>
                <w:sz w:val="20"/>
              </w:rPr>
              <w:t>рәсiмдеудiң,</w:t>
            </w:r>
            <w:r>
              <w:br/>
            </w:r>
            <w:r>
              <w:rPr>
                <w:rFonts w:ascii="Times New Roman"/>
                <w:b w:val="false"/>
                <w:i w:val="false"/>
                <w:color w:val="000000"/>
                <w:sz w:val="20"/>
              </w:rPr>
              <w:t>
</w:t>
            </w:r>
            <w:r>
              <w:rPr>
                <w:rFonts w:ascii="Times New Roman"/>
                <w:b w:val="false"/>
                <w:i w:val="false"/>
                <w:color w:val="000000"/>
                <w:sz w:val="20"/>
              </w:rPr>
              <w:t>операцияның) атауы</w:t>
            </w:r>
            <w:r>
              <w:br/>
            </w:r>
            <w:r>
              <w:rPr>
                <w:rFonts w:ascii="Times New Roman"/>
                <w:b w:val="false"/>
                <w:i w:val="false"/>
                <w:color w:val="000000"/>
                <w:sz w:val="20"/>
              </w:rPr>
              <w:t>
</w:t>
            </w:r>
            <w:r>
              <w:rPr>
                <w:rFonts w:ascii="Times New Roman"/>
                <w:b w:val="false"/>
                <w:i w:val="false"/>
                <w:color w:val="000000"/>
                <w:sz w:val="20"/>
              </w:rPr>
              <w:t>және олардың</w:t>
            </w:r>
            <w:r>
              <w:br/>
            </w:r>
            <w:r>
              <w:rPr>
                <w:rFonts w:ascii="Times New Roman"/>
                <w:b w:val="false"/>
                <w:i w:val="false"/>
                <w:color w:val="000000"/>
                <w:sz w:val="20"/>
              </w:rPr>
              <w:t>
</w:t>
            </w:r>
            <w:r>
              <w:rPr>
                <w:rFonts w:ascii="Times New Roman"/>
                <w:b w:val="false"/>
                <w:i w:val="false"/>
                <w:color w:val="000000"/>
                <w:sz w:val="20"/>
              </w:rPr>
              <w:t>сипаттамасы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w:t>
            </w:r>
            <w:r>
              <w:rPr>
                <w:rFonts w:ascii="Times New Roman"/>
                <w:b w:val="false"/>
                <w:i w:val="false"/>
                <w:color w:val="000000"/>
                <w:sz w:val="20"/>
              </w:rPr>
              <w:t>қабылдау</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w:t>
            </w:r>
            <w:r>
              <w:br/>
            </w:r>
            <w:r>
              <w:rPr>
                <w:rFonts w:ascii="Times New Roman"/>
                <w:b w:val="false"/>
                <w:i w:val="false"/>
                <w:color w:val="000000"/>
                <w:sz w:val="20"/>
              </w:rPr>
              <w:t>
</w:t>
            </w:r>
            <w:r>
              <w:rPr>
                <w:rFonts w:ascii="Times New Roman"/>
                <w:b w:val="false"/>
                <w:i w:val="false"/>
                <w:color w:val="000000"/>
                <w:sz w:val="20"/>
              </w:rPr>
              <w:t>бөлімінің</w:t>
            </w:r>
            <w:r>
              <w:br/>
            </w:r>
            <w:r>
              <w:rPr>
                <w:rFonts w:ascii="Times New Roman"/>
                <w:b w:val="false"/>
                <w:i w:val="false"/>
                <w:color w:val="000000"/>
                <w:sz w:val="20"/>
              </w:rPr>
              <w:t>
</w:t>
            </w:r>
            <w:r>
              <w:rPr>
                <w:rFonts w:ascii="Times New Roman"/>
                <w:b w:val="false"/>
                <w:i w:val="false"/>
                <w:color w:val="000000"/>
                <w:sz w:val="20"/>
              </w:rPr>
              <w:t>инспекторы-</w:t>
            </w:r>
            <w:r>
              <w:br/>
            </w:r>
            <w:r>
              <w:rPr>
                <w:rFonts w:ascii="Times New Roman"/>
                <w:b w:val="false"/>
                <w:i w:val="false"/>
                <w:color w:val="000000"/>
                <w:sz w:val="20"/>
              </w:rPr>
              <w:t>
</w:t>
            </w:r>
            <w:r>
              <w:rPr>
                <w:rFonts w:ascii="Times New Roman"/>
                <w:b w:val="false"/>
                <w:i w:val="false"/>
                <w:color w:val="000000"/>
                <w:sz w:val="20"/>
              </w:rPr>
              <w:t>құжаттарды жинайды,</w:t>
            </w:r>
            <w:r>
              <w:br/>
            </w:r>
            <w:r>
              <w:rPr>
                <w:rFonts w:ascii="Times New Roman"/>
                <w:b w:val="false"/>
                <w:i w:val="false"/>
                <w:color w:val="000000"/>
                <w:sz w:val="20"/>
              </w:rPr>
              <w:t>
</w:t>
            </w:r>
            <w:r>
              <w:rPr>
                <w:rFonts w:ascii="Times New Roman"/>
                <w:b w:val="false"/>
                <w:i w:val="false"/>
                <w:color w:val="000000"/>
                <w:sz w:val="20"/>
              </w:rPr>
              <w:t>тізілім жасайды.</w:t>
            </w:r>
            <w:r>
              <w:br/>
            </w:r>
            <w:r>
              <w:rPr>
                <w:rFonts w:ascii="Times New Roman"/>
                <w:b w:val="false"/>
                <w:i w:val="false"/>
                <w:color w:val="000000"/>
                <w:sz w:val="20"/>
              </w:rPr>
              <w:t>
</w:t>
            </w:r>
            <w:r>
              <w:rPr>
                <w:rFonts w:ascii="Times New Roman"/>
                <w:b w:val="false"/>
                <w:i w:val="false"/>
                <w:color w:val="000000"/>
                <w:sz w:val="20"/>
              </w:rPr>
              <w:t>Селолық округ әкімі</w:t>
            </w:r>
            <w:r>
              <w:br/>
            </w:r>
            <w:r>
              <w:rPr>
                <w:rFonts w:ascii="Times New Roman"/>
                <w:b w:val="false"/>
                <w:i w:val="false"/>
                <w:color w:val="000000"/>
                <w:sz w:val="20"/>
              </w:rPr>
              <w:t>
</w:t>
            </w:r>
            <w:r>
              <w:rPr>
                <w:rFonts w:ascii="Times New Roman"/>
                <w:b w:val="false"/>
                <w:i w:val="false"/>
                <w:color w:val="000000"/>
                <w:sz w:val="20"/>
              </w:rPr>
              <w:t>– хат-хабармен</w:t>
            </w:r>
            <w:r>
              <w:br/>
            </w:r>
            <w:r>
              <w:rPr>
                <w:rFonts w:ascii="Times New Roman"/>
                <w:b w:val="false"/>
                <w:i w:val="false"/>
                <w:color w:val="000000"/>
                <w:sz w:val="20"/>
              </w:rPr>
              <w:t>
</w:t>
            </w:r>
            <w:r>
              <w:rPr>
                <w:rFonts w:ascii="Times New Roman"/>
                <w:b w:val="false"/>
                <w:i w:val="false"/>
                <w:color w:val="000000"/>
                <w:sz w:val="20"/>
              </w:rPr>
              <w:t>танысу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w:t>
            </w:r>
            <w:r>
              <w:rPr>
                <w:rFonts w:ascii="Times New Roman"/>
                <w:b w:val="false"/>
                <w:i w:val="false"/>
                <w:color w:val="000000"/>
                <w:sz w:val="20"/>
              </w:rPr>
              <w:t>орталықтан,</w:t>
            </w:r>
            <w:r>
              <w:br/>
            </w:r>
            <w:r>
              <w:rPr>
                <w:rFonts w:ascii="Times New Roman"/>
                <w:b w:val="false"/>
                <w:i w:val="false"/>
                <w:color w:val="000000"/>
                <w:sz w:val="20"/>
              </w:rPr>
              <w:t>
</w:t>
            </w:r>
            <w:r>
              <w:rPr>
                <w:rFonts w:ascii="Times New Roman"/>
                <w:b w:val="false"/>
                <w:i w:val="false"/>
                <w:color w:val="000000"/>
                <w:sz w:val="20"/>
              </w:rPr>
              <w:t>селолық округ</w:t>
            </w:r>
            <w:r>
              <w:br/>
            </w:r>
            <w:r>
              <w:rPr>
                <w:rFonts w:ascii="Times New Roman"/>
                <w:b w:val="false"/>
                <w:i w:val="false"/>
                <w:color w:val="000000"/>
                <w:sz w:val="20"/>
              </w:rPr>
              <w:t>
</w:t>
            </w:r>
            <w:r>
              <w:rPr>
                <w:rFonts w:ascii="Times New Roman"/>
                <w:b w:val="false"/>
                <w:i w:val="false"/>
                <w:color w:val="000000"/>
                <w:sz w:val="20"/>
              </w:rPr>
              <w:t>әкімінен</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тұтынушыдан</w:t>
            </w:r>
            <w:r>
              <w:br/>
            </w:r>
            <w:r>
              <w:rPr>
                <w:rFonts w:ascii="Times New Roman"/>
                <w:b w:val="false"/>
                <w:i w:val="false"/>
                <w:color w:val="000000"/>
                <w:sz w:val="20"/>
              </w:rPr>
              <w:t>
</w:t>
            </w:r>
            <w:r>
              <w:rPr>
                <w:rFonts w:ascii="Times New Roman"/>
                <w:b w:val="false"/>
                <w:i w:val="false"/>
                <w:color w:val="000000"/>
                <w:sz w:val="20"/>
              </w:rPr>
              <w:t>қабылдайды</w:t>
            </w:r>
            <w:r>
              <w:br/>
            </w:r>
            <w:r>
              <w:rPr>
                <w:rFonts w:ascii="Times New Roman"/>
                <w:b w:val="false"/>
                <w:i w:val="false"/>
                <w:color w:val="000000"/>
                <w:sz w:val="20"/>
              </w:rPr>
              <w:t>
</w:t>
            </w:r>
            <w:r>
              <w:rPr>
                <w:rFonts w:ascii="Times New Roman"/>
                <w:b w:val="false"/>
                <w:i w:val="false"/>
                <w:color w:val="000000"/>
                <w:sz w:val="20"/>
              </w:rPr>
              <w:t>және тіркейді</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r>
              <w:br/>
            </w:r>
            <w:r>
              <w:rPr>
                <w:rFonts w:ascii="Times New Roman"/>
                <w:b w:val="false"/>
                <w:i w:val="false"/>
                <w:color w:val="000000"/>
                <w:sz w:val="20"/>
              </w:rPr>
              <w:t>
</w:t>
            </w:r>
            <w:r>
              <w:rPr>
                <w:rFonts w:ascii="Times New Roman"/>
                <w:b w:val="false"/>
                <w:i w:val="false"/>
                <w:color w:val="000000"/>
                <w:sz w:val="20"/>
              </w:rPr>
              <w:t>(деректер, құжат,</w:t>
            </w:r>
            <w:r>
              <w:br/>
            </w:r>
            <w:r>
              <w:rPr>
                <w:rFonts w:ascii="Times New Roman"/>
                <w:b w:val="false"/>
                <w:i w:val="false"/>
                <w:color w:val="000000"/>
                <w:sz w:val="20"/>
              </w:rPr>
              <w:t>
</w:t>
            </w:r>
            <w:r>
              <w:rPr>
                <w:rFonts w:ascii="Times New Roman"/>
                <w:b w:val="false"/>
                <w:i w:val="false"/>
                <w:color w:val="000000"/>
                <w:sz w:val="20"/>
              </w:rPr>
              <w:t>ұйымдастырушылық-</w:t>
            </w:r>
            <w:r>
              <w:br/>
            </w:r>
            <w:r>
              <w:rPr>
                <w:rFonts w:ascii="Times New Roman"/>
                <w:b w:val="false"/>
                <w:i w:val="false"/>
                <w:color w:val="000000"/>
                <w:sz w:val="20"/>
              </w:rPr>
              <w:t>
</w:t>
            </w:r>
            <w:r>
              <w:rPr>
                <w:rFonts w:ascii="Times New Roman"/>
                <w:b w:val="false"/>
                <w:i w:val="false"/>
                <w:color w:val="000000"/>
                <w:sz w:val="20"/>
              </w:rPr>
              <w:t>басқарушылық шешiм)</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r>
              <w:br/>
            </w:r>
            <w:r>
              <w:rPr>
                <w:rFonts w:ascii="Times New Roman"/>
                <w:b w:val="false"/>
                <w:i w:val="false"/>
                <w:color w:val="000000"/>
                <w:sz w:val="20"/>
              </w:rPr>
              <w:t>
</w:t>
            </w:r>
            <w:r>
              <w:rPr>
                <w:rFonts w:ascii="Times New Roman"/>
                <w:b w:val="false"/>
                <w:i w:val="false"/>
                <w:color w:val="000000"/>
                <w:sz w:val="20"/>
              </w:rPr>
              <w:t>және қолхат, талон</w:t>
            </w:r>
            <w:r>
              <w:br/>
            </w:r>
            <w:r>
              <w:rPr>
                <w:rFonts w:ascii="Times New Roman"/>
                <w:b w:val="false"/>
                <w:i w:val="false"/>
                <w:color w:val="000000"/>
                <w:sz w:val="20"/>
              </w:rPr>
              <w:t>
</w:t>
            </w:r>
            <w:r>
              <w:rPr>
                <w:rFonts w:ascii="Times New Roman"/>
                <w:b w:val="false"/>
                <w:i w:val="false"/>
                <w:color w:val="000000"/>
                <w:sz w:val="20"/>
              </w:rPr>
              <w:t>беру. Құжаттарды</w:t>
            </w:r>
            <w:r>
              <w:br/>
            </w:r>
            <w:r>
              <w:rPr>
                <w:rFonts w:ascii="Times New Roman"/>
                <w:b w:val="false"/>
                <w:i w:val="false"/>
                <w:color w:val="000000"/>
                <w:sz w:val="20"/>
              </w:rPr>
              <w:t>
</w:t>
            </w:r>
            <w:r>
              <w:rPr>
                <w:rFonts w:ascii="Times New Roman"/>
                <w:b w:val="false"/>
                <w:i w:val="false"/>
                <w:color w:val="000000"/>
                <w:sz w:val="20"/>
              </w:rPr>
              <w:t>орталықтың</w:t>
            </w:r>
            <w:r>
              <w:br/>
            </w:r>
            <w:r>
              <w:rPr>
                <w:rFonts w:ascii="Times New Roman"/>
                <w:b w:val="false"/>
                <w:i w:val="false"/>
                <w:color w:val="000000"/>
                <w:sz w:val="20"/>
              </w:rPr>
              <w:t>
</w:t>
            </w:r>
            <w:r>
              <w:rPr>
                <w:rFonts w:ascii="Times New Roman"/>
                <w:b w:val="false"/>
                <w:i w:val="false"/>
                <w:color w:val="000000"/>
                <w:sz w:val="20"/>
              </w:rPr>
              <w:t>жинақтау бөлімінің</w:t>
            </w:r>
            <w:r>
              <w:br/>
            </w:r>
            <w:r>
              <w:rPr>
                <w:rFonts w:ascii="Times New Roman"/>
                <w:b w:val="false"/>
                <w:i w:val="false"/>
                <w:color w:val="000000"/>
                <w:sz w:val="20"/>
              </w:rPr>
              <w:t>
</w:t>
            </w:r>
            <w:r>
              <w:rPr>
                <w:rFonts w:ascii="Times New Roman"/>
                <w:b w:val="false"/>
                <w:i w:val="false"/>
                <w:color w:val="000000"/>
                <w:sz w:val="20"/>
              </w:rPr>
              <w:t>инспекторына,</w:t>
            </w:r>
            <w:r>
              <w:br/>
            </w:r>
            <w:r>
              <w:rPr>
                <w:rFonts w:ascii="Times New Roman"/>
                <w:b w:val="false"/>
                <w:i w:val="false"/>
                <w:color w:val="000000"/>
                <w:sz w:val="20"/>
              </w:rPr>
              <w:t>
</w:t>
            </w:r>
            <w:r>
              <w:rPr>
                <w:rFonts w:ascii="Times New Roman"/>
                <w:b w:val="false"/>
                <w:i w:val="false"/>
                <w:color w:val="000000"/>
                <w:sz w:val="20"/>
              </w:rPr>
              <w:t>селолық округ</w:t>
            </w:r>
            <w:r>
              <w:br/>
            </w:r>
            <w:r>
              <w:rPr>
                <w:rFonts w:ascii="Times New Roman"/>
                <w:b w:val="false"/>
                <w:i w:val="false"/>
                <w:color w:val="000000"/>
                <w:sz w:val="20"/>
              </w:rPr>
              <w:t>
</w:t>
            </w:r>
            <w:r>
              <w:rPr>
                <w:rFonts w:ascii="Times New Roman"/>
                <w:b w:val="false"/>
                <w:i w:val="false"/>
                <w:color w:val="000000"/>
                <w:sz w:val="20"/>
              </w:rPr>
              <w:t>әкіміне жіберу</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w:t>
            </w:r>
            <w:r>
              <w:rPr>
                <w:rFonts w:ascii="Times New Roman"/>
                <w:b w:val="false"/>
                <w:i w:val="false"/>
                <w:color w:val="000000"/>
                <w:sz w:val="20"/>
              </w:rPr>
              <w:t>уәкілетті органға</w:t>
            </w:r>
            <w:r>
              <w:br/>
            </w:r>
            <w:r>
              <w:rPr>
                <w:rFonts w:ascii="Times New Roman"/>
                <w:b w:val="false"/>
                <w:i w:val="false"/>
                <w:color w:val="000000"/>
                <w:sz w:val="20"/>
              </w:rPr>
              <w:t>
</w:t>
            </w:r>
            <w:r>
              <w:rPr>
                <w:rFonts w:ascii="Times New Roman"/>
                <w:b w:val="false"/>
                <w:i w:val="false"/>
                <w:color w:val="000000"/>
                <w:sz w:val="20"/>
              </w:rPr>
              <w:t>жіберу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w:t>
            </w:r>
            <w:r>
              <w:br/>
            </w:r>
            <w:r>
              <w:rPr>
                <w:rFonts w:ascii="Times New Roman"/>
                <w:b w:val="false"/>
                <w:i w:val="false"/>
                <w:color w:val="000000"/>
                <w:sz w:val="20"/>
              </w:rPr>
              <w:t>
</w:t>
            </w:r>
            <w:r>
              <w:rPr>
                <w:rFonts w:ascii="Times New Roman"/>
                <w:b w:val="false"/>
                <w:i w:val="false"/>
                <w:color w:val="000000"/>
                <w:sz w:val="20"/>
              </w:rPr>
              <w:t>талон беру,</w:t>
            </w:r>
            <w:r>
              <w:br/>
            </w:r>
            <w:r>
              <w:rPr>
                <w:rFonts w:ascii="Times New Roman"/>
                <w:b w:val="false"/>
                <w:i w:val="false"/>
                <w:color w:val="000000"/>
                <w:sz w:val="20"/>
              </w:rPr>
              <w:t>
</w:t>
            </w:r>
            <w:r>
              <w:rPr>
                <w:rFonts w:ascii="Times New Roman"/>
                <w:b w:val="false"/>
                <w:i w:val="false"/>
                <w:color w:val="000000"/>
                <w:sz w:val="20"/>
              </w:rPr>
              <w:t>құжаттарды</w:t>
            </w:r>
            <w:r>
              <w:br/>
            </w:r>
            <w:r>
              <w:rPr>
                <w:rFonts w:ascii="Times New Roman"/>
                <w:b w:val="false"/>
                <w:i w:val="false"/>
                <w:color w:val="000000"/>
                <w:sz w:val="20"/>
              </w:rPr>
              <w:t>
</w:t>
            </w:r>
            <w:r>
              <w:rPr>
                <w:rFonts w:ascii="Times New Roman"/>
                <w:b w:val="false"/>
                <w:i w:val="false"/>
                <w:color w:val="000000"/>
                <w:sz w:val="20"/>
              </w:rPr>
              <w:t>бұрыштама қою</w:t>
            </w:r>
            <w:r>
              <w:br/>
            </w:r>
            <w:r>
              <w:rPr>
                <w:rFonts w:ascii="Times New Roman"/>
                <w:b w:val="false"/>
                <w:i w:val="false"/>
                <w:color w:val="000000"/>
                <w:sz w:val="20"/>
              </w:rPr>
              <w:t>
</w:t>
            </w:r>
            <w:r>
              <w:rPr>
                <w:rFonts w:ascii="Times New Roman"/>
                <w:b w:val="false"/>
                <w:i w:val="false"/>
                <w:color w:val="000000"/>
                <w:sz w:val="20"/>
              </w:rPr>
              <w:t>үшін басшыға</w:t>
            </w:r>
            <w:r>
              <w:br/>
            </w:r>
            <w:r>
              <w:rPr>
                <w:rFonts w:ascii="Times New Roman"/>
                <w:b w:val="false"/>
                <w:i w:val="false"/>
                <w:color w:val="000000"/>
                <w:sz w:val="20"/>
              </w:rPr>
              <w:t>
</w:t>
            </w:r>
            <w:r>
              <w:rPr>
                <w:rFonts w:ascii="Times New Roman"/>
                <w:b w:val="false"/>
                <w:i w:val="false"/>
                <w:color w:val="000000"/>
                <w:sz w:val="20"/>
              </w:rPr>
              <w:t>жіберу</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w:t>
            </w:r>
            <w:r>
              <w:br/>
            </w:r>
            <w:r>
              <w:rPr>
                <w:rFonts w:ascii="Times New Roman"/>
                <w:b w:val="false"/>
                <w:i w:val="false"/>
                <w:color w:val="000000"/>
                <w:sz w:val="20"/>
              </w:rPr>
              <w:t>
</w:t>
            </w:r>
            <w:r>
              <w:rPr>
                <w:rFonts w:ascii="Times New Roman"/>
                <w:b w:val="false"/>
                <w:i w:val="false"/>
                <w:color w:val="000000"/>
                <w:sz w:val="20"/>
              </w:rPr>
              <w:t>артық емес</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 күніне</w:t>
            </w:r>
            <w:r>
              <w:br/>
            </w:r>
            <w:r>
              <w:rPr>
                <w:rFonts w:ascii="Times New Roman"/>
                <w:b w:val="false"/>
                <w:i w:val="false"/>
                <w:color w:val="000000"/>
                <w:sz w:val="20"/>
              </w:rPr>
              <w:t>
</w:t>
            </w:r>
            <w:r>
              <w:rPr>
                <w:rFonts w:ascii="Times New Roman"/>
                <w:b w:val="false"/>
                <w:i w:val="false"/>
                <w:color w:val="000000"/>
                <w:sz w:val="20"/>
              </w:rPr>
              <w:t>екі реттен кем</w:t>
            </w:r>
            <w:r>
              <w:br/>
            </w:r>
            <w:r>
              <w:rPr>
                <w:rFonts w:ascii="Times New Roman"/>
                <w:b w:val="false"/>
                <w:i w:val="false"/>
                <w:color w:val="000000"/>
                <w:sz w:val="20"/>
              </w:rPr>
              <w:t>
</w:t>
            </w:r>
            <w:r>
              <w:rPr>
                <w:rFonts w:ascii="Times New Roman"/>
                <w:b w:val="false"/>
                <w:i w:val="false"/>
                <w:color w:val="000000"/>
                <w:sz w:val="20"/>
              </w:rPr>
              <w:t>емес;</w:t>
            </w:r>
            <w:r>
              <w:br/>
            </w:r>
            <w:r>
              <w:rPr>
                <w:rFonts w:ascii="Times New Roman"/>
                <w:b w:val="false"/>
                <w:i w:val="false"/>
                <w:color w:val="000000"/>
                <w:sz w:val="20"/>
              </w:rPr>
              <w:t>
</w:t>
            </w:r>
            <w:r>
              <w:rPr>
                <w:rFonts w:ascii="Times New Roman"/>
                <w:b w:val="false"/>
                <w:i w:val="false"/>
                <w:color w:val="000000"/>
                <w:sz w:val="20"/>
              </w:rPr>
              <w:t>Селолық округ</w:t>
            </w:r>
            <w:r>
              <w:br/>
            </w:r>
            <w:r>
              <w:rPr>
                <w:rFonts w:ascii="Times New Roman"/>
                <w:b w:val="false"/>
                <w:i w:val="false"/>
                <w:color w:val="000000"/>
                <w:sz w:val="20"/>
              </w:rPr>
              <w:t>
</w:t>
            </w:r>
            <w:r>
              <w:rPr>
                <w:rFonts w:ascii="Times New Roman"/>
                <w:b w:val="false"/>
                <w:i w:val="false"/>
                <w:color w:val="000000"/>
                <w:sz w:val="20"/>
              </w:rPr>
              <w:t>әкімі: екі жұмыс</w:t>
            </w:r>
            <w:r>
              <w:br/>
            </w:r>
            <w:r>
              <w:rPr>
                <w:rFonts w:ascii="Times New Roman"/>
                <w:b w:val="false"/>
                <w:i w:val="false"/>
                <w:color w:val="000000"/>
                <w:sz w:val="20"/>
              </w:rPr>
              <w:t>
</w:t>
            </w:r>
            <w:r>
              <w:rPr>
                <w:rFonts w:ascii="Times New Roman"/>
                <w:b w:val="false"/>
                <w:i w:val="false"/>
                <w:color w:val="000000"/>
                <w:sz w:val="20"/>
              </w:rPr>
              <w:t>күні ішінде</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w:t>
            </w:r>
            <w:r>
              <w:br/>
            </w:r>
            <w:r>
              <w:rPr>
                <w:rFonts w:ascii="Times New Roman"/>
                <w:b w:val="false"/>
                <w:i w:val="false"/>
                <w:color w:val="000000"/>
                <w:sz w:val="20"/>
              </w:rPr>
              <w:t>
</w:t>
            </w:r>
            <w:r>
              <w:rPr>
                <w:rFonts w:ascii="Times New Roman"/>
                <w:b w:val="false"/>
                <w:i w:val="false"/>
                <w:color w:val="000000"/>
                <w:sz w:val="20"/>
              </w:rPr>
              <w:t>артық емес</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w:t>
            </w:r>
            <w:r>
              <w:br/>
            </w:r>
            <w:r>
              <w:rPr>
                <w:rFonts w:ascii="Times New Roman"/>
                <w:b w:val="false"/>
                <w:i w:val="false"/>
                <w:color w:val="000000"/>
                <w:sz w:val="20"/>
              </w:rPr>
              <w:t>
</w:t>
            </w:r>
            <w:r>
              <w:rPr>
                <w:rFonts w:ascii="Times New Roman"/>
                <w:b w:val="false"/>
                <w:i w:val="false"/>
                <w:color w:val="000000"/>
                <w:sz w:val="20"/>
              </w:rPr>
              <w:t>барысының,</w:t>
            </w:r>
            <w:r>
              <w:br/>
            </w:r>
            <w:r>
              <w:rPr>
                <w:rFonts w:ascii="Times New Roman"/>
                <w:b w:val="false"/>
                <w:i w:val="false"/>
                <w:color w:val="000000"/>
                <w:sz w:val="20"/>
              </w:rPr>
              <w:t>
</w:t>
            </w:r>
            <w:r>
              <w:rPr>
                <w:rFonts w:ascii="Times New Roman"/>
                <w:b w:val="false"/>
                <w:i w:val="false"/>
                <w:color w:val="000000"/>
                <w:sz w:val="20"/>
              </w:rPr>
              <w:t>ағынының)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w:t>
            </w:r>
            <w:r>
              <w:br/>
            </w:r>
            <w:r>
              <w:rPr>
                <w:rFonts w:ascii="Times New Roman"/>
                <w:b w:val="false"/>
                <w:i w:val="false"/>
                <w:color w:val="000000"/>
                <w:sz w:val="20"/>
              </w:rPr>
              <w:t>
</w:t>
            </w:r>
            <w:r>
              <w:rPr>
                <w:rFonts w:ascii="Times New Roman"/>
                <w:b w:val="false"/>
                <w:i w:val="false"/>
                <w:color w:val="000000"/>
                <w:sz w:val="20"/>
              </w:rPr>
              <w:t>функционалдық</w:t>
            </w:r>
            <w:r>
              <w:br/>
            </w:r>
            <w:r>
              <w:rPr>
                <w:rFonts w:ascii="Times New Roman"/>
                <w:b w:val="false"/>
                <w:i w:val="false"/>
                <w:color w:val="000000"/>
                <w:sz w:val="20"/>
              </w:rPr>
              <w:t>
</w:t>
            </w:r>
            <w:r>
              <w:rPr>
                <w:rFonts w:ascii="Times New Roman"/>
                <w:b w:val="false"/>
                <w:i w:val="false"/>
                <w:color w:val="000000"/>
                <w:sz w:val="20"/>
              </w:rPr>
              <w:t>бірліктің атауы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r>
              <w:br/>
            </w:r>
            <w:r>
              <w:rPr>
                <w:rFonts w:ascii="Times New Roman"/>
                <w:b w:val="false"/>
                <w:i w:val="false"/>
                <w:color w:val="000000"/>
                <w:sz w:val="20"/>
              </w:rPr>
              <w:t>
</w:t>
            </w:r>
            <w:r>
              <w:rPr>
                <w:rFonts w:ascii="Times New Roman"/>
                <w:b w:val="false"/>
                <w:i w:val="false"/>
                <w:color w:val="000000"/>
                <w:sz w:val="20"/>
              </w:rPr>
              <w:t>басшысы</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r>
              <w:br/>
            </w:r>
            <w:r>
              <w:rPr>
                <w:rFonts w:ascii="Times New Roman"/>
                <w:b w:val="false"/>
                <w:i w:val="false"/>
                <w:color w:val="000000"/>
                <w:sz w:val="20"/>
              </w:rPr>
              <w:t>
</w:t>
            </w:r>
            <w:r>
              <w:rPr>
                <w:rFonts w:ascii="Times New Roman"/>
                <w:b w:val="false"/>
                <w:i w:val="false"/>
                <w:color w:val="000000"/>
                <w:sz w:val="20"/>
              </w:rPr>
              <w:t>жауапты</w:t>
            </w:r>
            <w:r>
              <w:br/>
            </w:r>
            <w:r>
              <w:rPr>
                <w:rFonts w:ascii="Times New Roman"/>
                <w:b w:val="false"/>
                <w:i w:val="false"/>
                <w:color w:val="000000"/>
                <w:sz w:val="20"/>
              </w:rPr>
              <w:t>
</w:t>
            </w:r>
            <w:r>
              <w:rPr>
                <w:rFonts w:ascii="Times New Roman"/>
                <w:b w:val="false"/>
                <w:i w:val="false"/>
                <w:color w:val="000000"/>
                <w:sz w:val="20"/>
              </w:rPr>
              <w:t>орындаушысы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w:t>
            </w:r>
            <w:r>
              <w:rPr>
                <w:rFonts w:ascii="Times New Roman"/>
                <w:b w:val="false"/>
                <w:i w:val="false"/>
                <w:color w:val="000000"/>
                <w:sz w:val="20"/>
              </w:rPr>
              <w:t>органның</w:t>
            </w:r>
            <w:r>
              <w:br/>
            </w:r>
            <w:r>
              <w:rPr>
                <w:rFonts w:ascii="Times New Roman"/>
                <w:b w:val="false"/>
                <w:i w:val="false"/>
                <w:color w:val="000000"/>
                <w:sz w:val="20"/>
              </w:rPr>
              <w:t>
</w:t>
            </w:r>
            <w:r>
              <w:rPr>
                <w:rFonts w:ascii="Times New Roman"/>
                <w:b w:val="false"/>
                <w:i w:val="false"/>
                <w:color w:val="000000"/>
                <w:sz w:val="20"/>
              </w:rPr>
              <w:t>басшысы</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w:t>
            </w:r>
            <w:r>
              <w:br/>
            </w:r>
            <w:r>
              <w:rPr>
                <w:rFonts w:ascii="Times New Roman"/>
                <w:b w:val="false"/>
                <w:i w:val="false"/>
                <w:color w:val="000000"/>
                <w:sz w:val="20"/>
              </w:rPr>
              <w:t>
</w:t>
            </w:r>
            <w:r>
              <w:rPr>
                <w:rFonts w:ascii="Times New Roman"/>
                <w:b w:val="false"/>
                <w:i w:val="false"/>
                <w:color w:val="000000"/>
                <w:sz w:val="20"/>
              </w:rPr>
              <w:t>(үдерiстiң,</w:t>
            </w:r>
            <w:r>
              <w:br/>
            </w:r>
            <w:r>
              <w:rPr>
                <w:rFonts w:ascii="Times New Roman"/>
                <w:b w:val="false"/>
                <w:i w:val="false"/>
                <w:color w:val="000000"/>
                <w:sz w:val="20"/>
              </w:rPr>
              <w:t>
</w:t>
            </w:r>
            <w:r>
              <w:rPr>
                <w:rFonts w:ascii="Times New Roman"/>
                <w:b w:val="false"/>
                <w:i w:val="false"/>
                <w:color w:val="000000"/>
                <w:sz w:val="20"/>
              </w:rPr>
              <w:t>рәсiмдеудiң,</w:t>
            </w:r>
            <w:r>
              <w:br/>
            </w:r>
            <w:r>
              <w:rPr>
                <w:rFonts w:ascii="Times New Roman"/>
                <w:b w:val="false"/>
                <w:i w:val="false"/>
                <w:color w:val="000000"/>
                <w:sz w:val="20"/>
              </w:rPr>
              <w:t>
</w:t>
            </w:r>
            <w:r>
              <w:rPr>
                <w:rFonts w:ascii="Times New Roman"/>
                <w:b w:val="false"/>
                <w:i w:val="false"/>
                <w:color w:val="000000"/>
                <w:sz w:val="20"/>
              </w:rPr>
              <w:t>операцияның) атауы</w:t>
            </w:r>
            <w:r>
              <w:br/>
            </w:r>
            <w:r>
              <w:rPr>
                <w:rFonts w:ascii="Times New Roman"/>
                <w:b w:val="false"/>
                <w:i w:val="false"/>
                <w:color w:val="000000"/>
                <w:sz w:val="20"/>
              </w:rPr>
              <w:t>
</w:t>
            </w:r>
            <w:r>
              <w:rPr>
                <w:rFonts w:ascii="Times New Roman"/>
                <w:b w:val="false"/>
                <w:i w:val="false"/>
                <w:color w:val="000000"/>
                <w:sz w:val="20"/>
              </w:rPr>
              <w:t>және олардың</w:t>
            </w:r>
            <w:r>
              <w:br/>
            </w:r>
            <w:r>
              <w:rPr>
                <w:rFonts w:ascii="Times New Roman"/>
                <w:b w:val="false"/>
                <w:i w:val="false"/>
                <w:color w:val="000000"/>
                <w:sz w:val="20"/>
              </w:rPr>
              <w:t>
</w:t>
            </w:r>
            <w:r>
              <w:rPr>
                <w:rFonts w:ascii="Times New Roman"/>
                <w:b w:val="false"/>
                <w:i w:val="false"/>
                <w:color w:val="000000"/>
                <w:sz w:val="20"/>
              </w:rPr>
              <w:t>сипаттамасы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w:t>
            </w:r>
            <w:r>
              <w:br/>
            </w:r>
            <w:r>
              <w:rPr>
                <w:rFonts w:ascii="Times New Roman"/>
                <w:b w:val="false"/>
                <w:i w:val="false"/>
                <w:color w:val="000000"/>
                <w:sz w:val="20"/>
              </w:rPr>
              <w:t>
</w:t>
            </w:r>
            <w:r>
              <w:rPr>
                <w:rFonts w:ascii="Times New Roman"/>
                <w:b w:val="false"/>
                <w:i w:val="false"/>
                <w:color w:val="000000"/>
                <w:sz w:val="20"/>
              </w:rPr>
              <w:t>танысу, жауапты</w:t>
            </w:r>
            <w:r>
              <w:br/>
            </w:r>
            <w:r>
              <w:rPr>
                <w:rFonts w:ascii="Times New Roman"/>
                <w:b w:val="false"/>
                <w:i w:val="false"/>
                <w:color w:val="000000"/>
                <w:sz w:val="20"/>
              </w:rPr>
              <w:t>
</w:t>
            </w:r>
            <w:r>
              <w:rPr>
                <w:rFonts w:ascii="Times New Roman"/>
                <w:b w:val="false"/>
                <w:i w:val="false"/>
                <w:color w:val="000000"/>
                <w:sz w:val="20"/>
              </w:rPr>
              <w:t>орындаушыны</w:t>
            </w:r>
            <w:r>
              <w:br/>
            </w:r>
            <w:r>
              <w:rPr>
                <w:rFonts w:ascii="Times New Roman"/>
                <w:b w:val="false"/>
                <w:i w:val="false"/>
                <w:color w:val="000000"/>
                <w:sz w:val="20"/>
              </w:rPr>
              <w:t>
</w:t>
            </w:r>
            <w:r>
              <w:rPr>
                <w:rFonts w:ascii="Times New Roman"/>
                <w:b w:val="false"/>
                <w:i w:val="false"/>
                <w:color w:val="000000"/>
                <w:sz w:val="20"/>
              </w:rPr>
              <w:t>анықтау</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w:t>
            </w:r>
            <w:r>
              <w:rPr>
                <w:rFonts w:ascii="Times New Roman"/>
                <w:b w:val="false"/>
                <w:i w:val="false"/>
                <w:color w:val="000000"/>
                <w:sz w:val="20"/>
              </w:rPr>
              <w:t>тексеруді жүзеге</w:t>
            </w:r>
            <w:r>
              <w:br/>
            </w:r>
            <w:r>
              <w:rPr>
                <w:rFonts w:ascii="Times New Roman"/>
                <w:b w:val="false"/>
                <w:i w:val="false"/>
                <w:color w:val="000000"/>
                <w:sz w:val="20"/>
              </w:rPr>
              <w:t>
</w:t>
            </w:r>
            <w:r>
              <w:rPr>
                <w:rFonts w:ascii="Times New Roman"/>
                <w:b w:val="false"/>
                <w:i w:val="false"/>
                <w:color w:val="000000"/>
                <w:sz w:val="20"/>
              </w:rPr>
              <w:t>асыру, хабарламаны</w:t>
            </w:r>
            <w:r>
              <w:br/>
            </w:r>
            <w:r>
              <w:rPr>
                <w:rFonts w:ascii="Times New Roman"/>
                <w:b w:val="false"/>
                <w:i w:val="false"/>
                <w:color w:val="000000"/>
                <w:sz w:val="20"/>
              </w:rPr>
              <w:t>
</w:t>
            </w:r>
            <w:r>
              <w:rPr>
                <w:rFonts w:ascii="Times New Roman"/>
                <w:b w:val="false"/>
                <w:i w:val="false"/>
                <w:color w:val="000000"/>
                <w:sz w:val="20"/>
              </w:rPr>
              <w:t>ресімдеу немесе</w:t>
            </w:r>
            <w:r>
              <w:br/>
            </w:r>
            <w:r>
              <w:rPr>
                <w:rFonts w:ascii="Times New Roman"/>
                <w:b w:val="false"/>
                <w:i w:val="false"/>
                <w:color w:val="000000"/>
                <w:sz w:val="20"/>
              </w:rPr>
              <w:t>
</w:t>
            </w:r>
            <w:r>
              <w:rPr>
                <w:rFonts w:ascii="Times New Roman"/>
                <w:b w:val="false"/>
                <w:i w:val="false"/>
                <w:color w:val="000000"/>
                <w:sz w:val="20"/>
              </w:rPr>
              <w:t>дәлелді бас тартуды</w:t>
            </w:r>
            <w:r>
              <w:br/>
            </w:r>
            <w:r>
              <w:rPr>
                <w:rFonts w:ascii="Times New Roman"/>
                <w:b w:val="false"/>
                <w:i w:val="false"/>
                <w:color w:val="000000"/>
                <w:sz w:val="20"/>
              </w:rPr>
              <w:t>
</w:t>
            </w:r>
            <w:r>
              <w:rPr>
                <w:rFonts w:ascii="Times New Roman"/>
                <w:b w:val="false"/>
                <w:i w:val="false"/>
                <w:color w:val="000000"/>
                <w:sz w:val="20"/>
              </w:rPr>
              <w:t>дайындау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w:t>
            </w:r>
            <w:r>
              <w:br/>
            </w:r>
            <w:r>
              <w:rPr>
                <w:rFonts w:ascii="Times New Roman"/>
                <w:b w:val="false"/>
                <w:i w:val="false"/>
                <w:color w:val="000000"/>
                <w:sz w:val="20"/>
              </w:rPr>
              <w:t>
</w:t>
            </w:r>
            <w:r>
              <w:rPr>
                <w:rFonts w:ascii="Times New Roman"/>
                <w:b w:val="false"/>
                <w:i w:val="false"/>
                <w:color w:val="000000"/>
                <w:sz w:val="20"/>
              </w:rPr>
              <w:t>танысу</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r>
              <w:br/>
            </w:r>
            <w:r>
              <w:rPr>
                <w:rFonts w:ascii="Times New Roman"/>
                <w:b w:val="false"/>
                <w:i w:val="false"/>
                <w:color w:val="000000"/>
                <w:sz w:val="20"/>
              </w:rPr>
              <w:t>
</w:t>
            </w:r>
            <w:r>
              <w:rPr>
                <w:rFonts w:ascii="Times New Roman"/>
                <w:b w:val="false"/>
                <w:i w:val="false"/>
                <w:color w:val="000000"/>
                <w:sz w:val="20"/>
              </w:rPr>
              <w:t>(деректер, құжат,</w:t>
            </w:r>
            <w:r>
              <w:br/>
            </w:r>
            <w:r>
              <w:rPr>
                <w:rFonts w:ascii="Times New Roman"/>
                <w:b w:val="false"/>
                <w:i w:val="false"/>
                <w:color w:val="000000"/>
                <w:sz w:val="20"/>
              </w:rPr>
              <w:t>
</w:t>
            </w:r>
            <w:r>
              <w:rPr>
                <w:rFonts w:ascii="Times New Roman"/>
                <w:b w:val="false"/>
                <w:i w:val="false"/>
                <w:color w:val="000000"/>
                <w:sz w:val="20"/>
              </w:rPr>
              <w:t>ұйымдастырушылық-</w:t>
            </w:r>
            <w:r>
              <w:br/>
            </w:r>
            <w:r>
              <w:rPr>
                <w:rFonts w:ascii="Times New Roman"/>
                <w:b w:val="false"/>
                <w:i w:val="false"/>
                <w:color w:val="000000"/>
                <w:sz w:val="20"/>
              </w:rPr>
              <w:t>
</w:t>
            </w:r>
            <w:r>
              <w:rPr>
                <w:rFonts w:ascii="Times New Roman"/>
                <w:b w:val="false"/>
                <w:i w:val="false"/>
                <w:color w:val="000000"/>
                <w:sz w:val="20"/>
              </w:rPr>
              <w:t>басқарушылық шешiм)</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r>
              <w:br/>
            </w:r>
            <w:r>
              <w:rPr>
                <w:rFonts w:ascii="Times New Roman"/>
                <w:b w:val="false"/>
                <w:i w:val="false"/>
                <w:color w:val="000000"/>
                <w:sz w:val="20"/>
              </w:rPr>
              <w:t>
</w:t>
            </w:r>
            <w:r>
              <w:rPr>
                <w:rFonts w:ascii="Times New Roman"/>
                <w:b w:val="false"/>
                <w:i w:val="false"/>
                <w:color w:val="000000"/>
                <w:sz w:val="20"/>
              </w:rPr>
              <w:t>жауапты</w:t>
            </w:r>
            <w:r>
              <w:br/>
            </w:r>
            <w:r>
              <w:rPr>
                <w:rFonts w:ascii="Times New Roman"/>
                <w:b w:val="false"/>
                <w:i w:val="false"/>
                <w:color w:val="000000"/>
                <w:sz w:val="20"/>
              </w:rPr>
              <w:t>
</w:t>
            </w:r>
            <w:r>
              <w:rPr>
                <w:rFonts w:ascii="Times New Roman"/>
                <w:b w:val="false"/>
                <w:i w:val="false"/>
                <w:color w:val="000000"/>
                <w:sz w:val="20"/>
              </w:rPr>
              <w:t>орындаушыға жіберу</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басшыға</w:t>
            </w:r>
            <w:r>
              <w:br/>
            </w:r>
            <w:r>
              <w:rPr>
                <w:rFonts w:ascii="Times New Roman"/>
                <w:b w:val="false"/>
                <w:i w:val="false"/>
                <w:color w:val="000000"/>
                <w:sz w:val="20"/>
              </w:rPr>
              <w:t>
</w:t>
            </w:r>
            <w:r>
              <w:rPr>
                <w:rFonts w:ascii="Times New Roman"/>
                <w:b w:val="false"/>
                <w:i w:val="false"/>
                <w:color w:val="000000"/>
                <w:sz w:val="20"/>
              </w:rPr>
              <w:t>жіберу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w:t>
            </w:r>
            <w:r>
              <w:br/>
            </w:r>
            <w:r>
              <w:rPr>
                <w:rFonts w:ascii="Times New Roman"/>
                <w:b w:val="false"/>
                <w:i w:val="false"/>
                <w:color w:val="000000"/>
                <w:sz w:val="20"/>
              </w:rPr>
              <w:t>
</w:t>
            </w:r>
            <w:r>
              <w:rPr>
                <w:rFonts w:ascii="Times New Roman"/>
                <w:b w:val="false"/>
                <w:i w:val="false"/>
                <w:color w:val="000000"/>
                <w:sz w:val="20"/>
              </w:rPr>
              <w:t>немесе дәлелді</w:t>
            </w:r>
            <w:r>
              <w:br/>
            </w:r>
            <w:r>
              <w:rPr>
                <w:rFonts w:ascii="Times New Roman"/>
                <w:b w:val="false"/>
                <w:i w:val="false"/>
                <w:color w:val="000000"/>
                <w:sz w:val="20"/>
              </w:rPr>
              <w:t>
</w:t>
            </w:r>
            <w:r>
              <w:rPr>
                <w:rFonts w:ascii="Times New Roman"/>
                <w:b w:val="false"/>
                <w:i w:val="false"/>
                <w:color w:val="000000"/>
                <w:sz w:val="20"/>
              </w:rPr>
              <w:t>бас тартуға</w:t>
            </w:r>
            <w:r>
              <w:br/>
            </w:r>
            <w:r>
              <w:rPr>
                <w:rFonts w:ascii="Times New Roman"/>
                <w:b w:val="false"/>
                <w:i w:val="false"/>
                <w:color w:val="000000"/>
                <w:sz w:val="20"/>
              </w:rPr>
              <w:t>
</w:t>
            </w:r>
            <w:r>
              <w:rPr>
                <w:rFonts w:ascii="Times New Roman"/>
                <w:b w:val="false"/>
                <w:i w:val="false"/>
                <w:color w:val="000000"/>
                <w:sz w:val="20"/>
              </w:rPr>
              <w:t>қол қою</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Сегіз жұмыс күні</w:t>
            </w:r>
            <w:r>
              <w:br/>
            </w:r>
            <w:r>
              <w:rPr>
                <w:rFonts w:ascii="Times New Roman"/>
                <w:b w:val="false"/>
                <w:i w:val="false"/>
                <w:color w:val="000000"/>
                <w:sz w:val="20"/>
              </w:rPr>
              <w:t>
</w:t>
            </w:r>
            <w:r>
              <w:rPr>
                <w:rFonts w:ascii="Times New Roman"/>
                <w:b w:val="false"/>
                <w:i w:val="false"/>
                <w:color w:val="000000"/>
                <w:sz w:val="20"/>
              </w:rPr>
              <w:t>ішінде</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w:t>
            </w:r>
            <w:r>
              <w:br/>
            </w:r>
            <w:r>
              <w:rPr>
                <w:rFonts w:ascii="Times New Roman"/>
                <w:b w:val="false"/>
                <w:i w:val="false"/>
                <w:color w:val="000000"/>
                <w:sz w:val="20"/>
              </w:rPr>
              <w:t>
</w:t>
            </w:r>
            <w:r>
              <w:rPr>
                <w:rFonts w:ascii="Times New Roman"/>
                <w:b w:val="false"/>
                <w:i w:val="false"/>
                <w:color w:val="000000"/>
                <w:sz w:val="20"/>
              </w:rPr>
              <w:t>ішінде</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w:t>
            </w:r>
            <w:r>
              <w:br/>
            </w:r>
            <w:r>
              <w:rPr>
                <w:rFonts w:ascii="Times New Roman"/>
                <w:b w:val="false"/>
                <w:i w:val="false"/>
                <w:color w:val="000000"/>
                <w:sz w:val="20"/>
              </w:rPr>
              <w:t>
</w:t>
            </w:r>
            <w:r>
              <w:rPr>
                <w:rFonts w:ascii="Times New Roman"/>
                <w:b w:val="false"/>
                <w:i w:val="false"/>
                <w:color w:val="000000"/>
                <w:sz w:val="20"/>
              </w:rPr>
              <w:t>барысының,</w:t>
            </w:r>
            <w:r>
              <w:br/>
            </w:r>
            <w:r>
              <w:rPr>
                <w:rFonts w:ascii="Times New Roman"/>
                <w:b w:val="false"/>
                <w:i w:val="false"/>
                <w:color w:val="000000"/>
                <w:sz w:val="20"/>
              </w:rPr>
              <w:t>
</w:t>
            </w:r>
            <w:r>
              <w:rPr>
                <w:rFonts w:ascii="Times New Roman"/>
                <w:b w:val="false"/>
                <w:i w:val="false"/>
                <w:color w:val="000000"/>
                <w:sz w:val="20"/>
              </w:rPr>
              <w:t>ағынының)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w:t>
            </w:r>
            <w:r>
              <w:br/>
            </w:r>
            <w:r>
              <w:rPr>
                <w:rFonts w:ascii="Times New Roman"/>
                <w:b w:val="false"/>
                <w:i w:val="false"/>
                <w:color w:val="000000"/>
                <w:sz w:val="20"/>
              </w:rPr>
              <w:t>
</w:t>
            </w:r>
            <w:r>
              <w:rPr>
                <w:rFonts w:ascii="Times New Roman"/>
                <w:b w:val="false"/>
                <w:i w:val="false"/>
                <w:color w:val="000000"/>
                <w:sz w:val="20"/>
              </w:rPr>
              <w:t>функционалдық</w:t>
            </w:r>
            <w:r>
              <w:br/>
            </w:r>
            <w:r>
              <w:rPr>
                <w:rFonts w:ascii="Times New Roman"/>
                <w:b w:val="false"/>
                <w:i w:val="false"/>
                <w:color w:val="000000"/>
                <w:sz w:val="20"/>
              </w:rPr>
              <w:t>
</w:t>
            </w:r>
            <w:r>
              <w:rPr>
                <w:rFonts w:ascii="Times New Roman"/>
                <w:b w:val="false"/>
                <w:i w:val="false"/>
                <w:color w:val="000000"/>
                <w:sz w:val="20"/>
              </w:rPr>
              <w:t>бірліктің атауы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r>
              <w:br/>
            </w:r>
            <w:r>
              <w:rPr>
                <w:rFonts w:ascii="Times New Roman"/>
                <w:b w:val="false"/>
                <w:i w:val="false"/>
                <w:color w:val="000000"/>
                <w:sz w:val="20"/>
              </w:rPr>
              <w:t>
</w:t>
            </w:r>
            <w:r>
              <w:rPr>
                <w:rFonts w:ascii="Times New Roman"/>
                <w:b w:val="false"/>
                <w:i w:val="false"/>
                <w:color w:val="000000"/>
                <w:sz w:val="20"/>
              </w:rPr>
              <w:t>жауапты</w:t>
            </w:r>
            <w:r>
              <w:br/>
            </w:r>
            <w:r>
              <w:rPr>
                <w:rFonts w:ascii="Times New Roman"/>
                <w:b w:val="false"/>
                <w:i w:val="false"/>
                <w:color w:val="000000"/>
                <w:sz w:val="20"/>
              </w:rPr>
              <w:t>
</w:t>
            </w:r>
            <w:r>
              <w:rPr>
                <w:rFonts w:ascii="Times New Roman"/>
                <w:b w:val="false"/>
                <w:i w:val="false"/>
                <w:color w:val="000000"/>
                <w:sz w:val="20"/>
              </w:rPr>
              <w:t>орындаушысы</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r>
              <w:br/>
            </w:r>
            <w:r>
              <w:rPr>
                <w:rFonts w:ascii="Times New Roman"/>
                <w:b w:val="false"/>
                <w:i w:val="false"/>
                <w:color w:val="000000"/>
                <w:sz w:val="20"/>
              </w:rPr>
              <w:t>
</w:t>
            </w:r>
            <w:r>
              <w:rPr>
                <w:rFonts w:ascii="Times New Roman"/>
                <w:b w:val="false"/>
                <w:i w:val="false"/>
                <w:color w:val="000000"/>
                <w:sz w:val="20"/>
              </w:rPr>
              <w:t>селолық округ әкімі</w:t>
            </w:r>
            <w:r>
              <w:br/>
            </w:r>
            <w:r>
              <w:rPr>
                <w:rFonts w:ascii="Times New Roman"/>
                <w:b w:val="false"/>
                <w:i w:val="false"/>
                <w:color w:val="000000"/>
                <w:sz w:val="20"/>
              </w:rPr>
              <w:t>
</w:t>
            </w:r>
            <w:r>
              <w:rPr>
                <w:rFonts w:ascii="Times New Roman"/>
                <w:b w:val="false"/>
                <w:i w:val="false"/>
                <w:color w:val="000000"/>
                <w:sz w:val="20"/>
              </w:rPr>
              <w:t>аппаратының маманы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w:t>
            </w:r>
            <w:r>
              <w:br/>
            </w:r>
            <w:r>
              <w:rPr>
                <w:rFonts w:ascii="Times New Roman"/>
                <w:b w:val="false"/>
                <w:i w:val="false"/>
                <w:color w:val="000000"/>
                <w:sz w:val="20"/>
              </w:rPr>
              <w:t>
</w:t>
            </w:r>
            <w:r>
              <w:rPr>
                <w:rFonts w:ascii="Times New Roman"/>
                <w:b w:val="false"/>
                <w:i w:val="false"/>
                <w:color w:val="000000"/>
                <w:sz w:val="20"/>
              </w:rPr>
              <w:t>(үдерiстiң,</w:t>
            </w:r>
            <w:r>
              <w:br/>
            </w:r>
            <w:r>
              <w:rPr>
                <w:rFonts w:ascii="Times New Roman"/>
                <w:b w:val="false"/>
                <w:i w:val="false"/>
                <w:color w:val="000000"/>
                <w:sz w:val="20"/>
              </w:rPr>
              <w:t>
</w:t>
            </w:r>
            <w:r>
              <w:rPr>
                <w:rFonts w:ascii="Times New Roman"/>
                <w:b w:val="false"/>
                <w:i w:val="false"/>
                <w:color w:val="000000"/>
                <w:sz w:val="20"/>
              </w:rPr>
              <w:t>рәсiмдеудiң,</w:t>
            </w:r>
            <w:r>
              <w:br/>
            </w:r>
            <w:r>
              <w:rPr>
                <w:rFonts w:ascii="Times New Roman"/>
                <w:b w:val="false"/>
                <w:i w:val="false"/>
                <w:color w:val="000000"/>
                <w:sz w:val="20"/>
              </w:rPr>
              <w:t>
</w:t>
            </w:r>
            <w:r>
              <w:rPr>
                <w:rFonts w:ascii="Times New Roman"/>
                <w:b w:val="false"/>
                <w:i w:val="false"/>
                <w:color w:val="000000"/>
                <w:sz w:val="20"/>
              </w:rPr>
              <w:t>операцияның) атауы</w:t>
            </w:r>
            <w:r>
              <w:br/>
            </w:r>
            <w:r>
              <w:rPr>
                <w:rFonts w:ascii="Times New Roman"/>
                <w:b w:val="false"/>
                <w:i w:val="false"/>
                <w:color w:val="000000"/>
                <w:sz w:val="20"/>
              </w:rPr>
              <w:t>
</w:t>
            </w:r>
            <w:r>
              <w:rPr>
                <w:rFonts w:ascii="Times New Roman"/>
                <w:b w:val="false"/>
                <w:i w:val="false"/>
                <w:color w:val="000000"/>
                <w:sz w:val="20"/>
              </w:rPr>
              <w:t>және олардың</w:t>
            </w:r>
            <w:r>
              <w:br/>
            </w:r>
            <w:r>
              <w:rPr>
                <w:rFonts w:ascii="Times New Roman"/>
                <w:b w:val="false"/>
                <w:i w:val="false"/>
                <w:color w:val="000000"/>
                <w:sz w:val="20"/>
              </w:rPr>
              <w:t>
</w:t>
            </w:r>
            <w:r>
              <w:rPr>
                <w:rFonts w:ascii="Times New Roman"/>
                <w:b w:val="false"/>
                <w:i w:val="false"/>
                <w:color w:val="000000"/>
                <w:sz w:val="20"/>
              </w:rPr>
              <w:t>сипаттамасы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w:t>
            </w:r>
            <w:r>
              <w:br/>
            </w:r>
            <w:r>
              <w:rPr>
                <w:rFonts w:ascii="Times New Roman"/>
                <w:b w:val="false"/>
                <w:i w:val="false"/>
                <w:color w:val="000000"/>
                <w:sz w:val="20"/>
              </w:rPr>
              <w:t>
</w:t>
            </w:r>
            <w:r>
              <w:rPr>
                <w:rFonts w:ascii="Times New Roman"/>
                <w:b w:val="false"/>
                <w:i w:val="false"/>
                <w:color w:val="000000"/>
                <w:sz w:val="20"/>
              </w:rPr>
              <w:t>дәлелді бас</w:t>
            </w:r>
            <w:r>
              <w:br/>
            </w:r>
            <w:r>
              <w:rPr>
                <w:rFonts w:ascii="Times New Roman"/>
                <w:b w:val="false"/>
                <w:i w:val="false"/>
                <w:color w:val="000000"/>
                <w:sz w:val="20"/>
              </w:rPr>
              <w:t>
</w:t>
            </w:r>
            <w:r>
              <w:rPr>
                <w:rFonts w:ascii="Times New Roman"/>
                <w:b w:val="false"/>
                <w:i w:val="false"/>
                <w:color w:val="000000"/>
                <w:sz w:val="20"/>
              </w:rPr>
              <w:t>тартуды тұтынушыға</w:t>
            </w:r>
            <w:r>
              <w:br/>
            </w:r>
            <w:r>
              <w:rPr>
                <w:rFonts w:ascii="Times New Roman"/>
                <w:b w:val="false"/>
                <w:i w:val="false"/>
                <w:color w:val="000000"/>
                <w:sz w:val="20"/>
              </w:rPr>
              <w:t>
</w:t>
            </w:r>
            <w:r>
              <w:rPr>
                <w:rFonts w:ascii="Times New Roman"/>
                <w:b w:val="false"/>
                <w:i w:val="false"/>
                <w:color w:val="000000"/>
                <w:sz w:val="20"/>
              </w:rPr>
              <w:t>беру немесе</w:t>
            </w:r>
            <w:r>
              <w:br/>
            </w:r>
            <w:r>
              <w:rPr>
                <w:rFonts w:ascii="Times New Roman"/>
                <w:b w:val="false"/>
                <w:i w:val="false"/>
                <w:color w:val="000000"/>
                <w:sz w:val="20"/>
              </w:rPr>
              <w:t>
</w:t>
            </w:r>
            <w:r>
              <w:rPr>
                <w:rFonts w:ascii="Times New Roman"/>
                <w:b w:val="false"/>
                <w:i w:val="false"/>
                <w:color w:val="000000"/>
                <w:sz w:val="20"/>
              </w:rPr>
              <w:t>орталыққа,</w:t>
            </w:r>
            <w:r>
              <w:br/>
            </w:r>
            <w:r>
              <w:rPr>
                <w:rFonts w:ascii="Times New Roman"/>
                <w:b w:val="false"/>
                <w:i w:val="false"/>
                <w:color w:val="000000"/>
                <w:sz w:val="20"/>
              </w:rPr>
              <w:t>
</w:t>
            </w:r>
            <w:r>
              <w:rPr>
                <w:rFonts w:ascii="Times New Roman"/>
                <w:b w:val="false"/>
                <w:i w:val="false"/>
                <w:color w:val="000000"/>
                <w:sz w:val="20"/>
              </w:rPr>
              <w:t>не селолық округ</w:t>
            </w:r>
            <w:r>
              <w:br/>
            </w:r>
            <w:r>
              <w:rPr>
                <w:rFonts w:ascii="Times New Roman"/>
                <w:b w:val="false"/>
                <w:i w:val="false"/>
                <w:color w:val="000000"/>
                <w:sz w:val="20"/>
              </w:rPr>
              <w:t>
</w:t>
            </w:r>
            <w:r>
              <w:rPr>
                <w:rFonts w:ascii="Times New Roman"/>
                <w:b w:val="false"/>
                <w:i w:val="false"/>
                <w:color w:val="000000"/>
                <w:sz w:val="20"/>
              </w:rPr>
              <w:t>әкіміне жіберу</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w:t>
            </w:r>
            <w:r>
              <w:br/>
            </w:r>
            <w:r>
              <w:rPr>
                <w:rFonts w:ascii="Times New Roman"/>
                <w:b w:val="false"/>
                <w:i w:val="false"/>
                <w:color w:val="000000"/>
                <w:sz w:val="20"/>
              </w:rPr>
              <w:t>
</w:t>
            </w:r>
            <w:r>
              <w:rPr>
                <w:rFonts w:ascii="Times New Roman"/>
                <w:b w:val="false"/>
                <w:i w:val="false"/>
                <w:color w:val="000000"/>
                <w:sz w:val="20"/>
              </w:rPr>
              <w:t>дәлелді бас тартуды</w:t>
            </w:r>
            <w:r>
              <w:br/>
            </w:r>
            <w:r>
              <w:rPr>
                <w:rFonts w:ascii="Times New Roman"/>
                <w:b w:val="false"/>
                <w:i w:val="false"/>
                <w:color w:val="000000"/>
                <w:sz w:val="20"/>
              </w:rPr>
              <w:t>
</w:t>
            </w:r>
            <w:r>
              <w:rPr>
                <w:rFonts w:ascii="Times New Roman"/>
                <w:b w:val="false"/>
                <w:i w:val="false"/>
                <w:color w:val="000000"/>
                <w:sz w:val="20"/>
              </w:rPr>
              <w:t>беру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r>
              <w:br/>
            </w:r>
            <w:r>
              <w:rPr>
                <w:rFonts w:ascii="Times New Roman"/>
                <w:b w:val="false"/>
                <w:i w:val="false"/>
                <w:color w:val="000000"/>
                <w:sz w:val="20"/>
              </w:rPr>
              <w:t>
</w:t>
            </w:r>
            <w:r>
              <w:rPr>
                <w:rFonts w:ascii="Times New Roman"/>
                <w:b w:val="false"/>
                <w:i w:val="false"/>
                <w:color w:val="000000"/>
                <w:sz w:val="20"/>
              </w:rPr>
              <w:t>(деректер, құжат,</w:t>
            </w:r>
            <w:r>
              <w:br/>
            </w:r>
            <w:r>
              <w:rPr>
                <w:rFonts w:ascii="Times New Roman"/>
                <w:b w:val="false"/>
                <w:i w:val="false"/>
                <w:color w:val="000000"/>
                <w:sz w:val="20"/>
              </w:rPr>
              <w:t>
</w:t>
            </w:r>
            <w:r>
              <w:rPr>
                <w:rFonts w:ascii="Times New Roman"/>
                <w:b w:val="false"/>
                <w:i w:val="false"/>
                <w:color w:val="000000"/>
                <w:sz w:val="20"/>
              </w:rPr>
              <w:t>ұйымдастырушылық-</w:t>
            </w:r>
            <w:r>
              <w:br/>
            </w:r>
            <w:r>
              <w:rPr>
                <w:rFonts w:ascii="Times New Roman"/>
                <w:b w:val="false"/>
                <w:i w:val="false"/>
                <w:color w:val="000000"/>
                <w:sz w:val="20"/>
              </w:rPr>
              <w:t>
</w:t>
            </w:r>
            <w:r>
              <w:rPr>
                <w:rFonts w:ascii="Times New Roman"/>
                <w:b w:val="false"/>
                <w:i w:val="false"/>
                <w:color w:val="000000"/>
                <w:sz w:val="20"/>
              </w:rPr>
              <w:t>басқарушылық шешiм)</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w:t>
            </w:r>
            <w:r>
              <w:br/>
            </w:r>
            <w:r>
              <w:rPr>
                <w:rFonts w:ascii="Times New Roman"/>
                <w:b w:val="false"/>
                <w:i w:val="false"/>
                <w:color w:val="000000"/>
                <w:sz w:val="20"/>
              </w:rPr>
              <w:t>
</w:t>
            </w:r>
            <w:r>
              <w:rPr>
                <w:rFonts w:ascii="Times New Roman"/>
                <w:b w:val="false"/>
                <w:i w:val="false"/>
                <w:color w:val="000000"/>
                <w:sz w:val="20"/>
              </w:rPr>
              <w:t>дәлелді бас тарту</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w:t>
            </w:r>
            <w:r>
              <w:br/>
            </w:r>
            <w:r>
              <w:rPr>
                <w:rFonts w:ascii="Times New Roman"/>
                <w:b w:val="false"/>
                <w:i w:val="false"/>
                <w:color w:val="000000"/>
                <w:sz w:val="20"/>
              </w:rPr>
              <w:t>
</w:t>
            </w:r>
            <w:r>
              <w:rPr>
                <w:rFonts w:ascii="Times New Roman"/>
                <w:b w:val="false"/>
                <w:i w:val="false"/>
                <w:color w:val="000000"/>
                <w:sz w:val="20"/>
              </w:rPr>
              <w:t>дәлелді бас тарту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w:t>
            </w:r>
            <w:r>
              <w:br/>
            </w:r>
            <w:r>
              <w:rPr>
                <w:rFonts w:ascii="Times New Roman"/>
                <w:b w:val="false"/>
                <w:i w:val="false"/>
                <w:color w:val="000000"/>
                <w:sz w:val="20"/>
              </w:rPr>
              <w:t>
</w:t>
            </w:r>
            <w:r>
              <w:rPr>
                <w:rFonts w:ascii="Times New Roman"/>
                <w:b w:val="false"/>
                <w:i w:val="false"/>
                <w:color w:val="000000"/>
                <w:sz w:val="20"/>
              </w:rPr>
              <w:t>емес</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 жұмыс</w:t>
            </w:r>
            <w:r>
              <w:br/>
            </w:r>
            <w:r>
              <w:rPr>
                <w:rFonts w:ascii="Times New Roman"/>
                <w:b w:val="false"/>
                <w:i w:val="false"/>
                <w:color w:val="000000"/>
                <w:sz w:val="20"/>
              </w:rPr>
              <w:t>
</w:t>
            </w:r>
            <w:r>
              <w:rPr>
                <w:rFonts w:ascii="Times New Roman"/>
                <w:b w:val="false"/>
                <w:i w:val="false"/>
                <w:color w:val="000000"/>
                <w:sz w:val="20"/>
              </w:rPr>
              <w:t>күні ішінде;</w:t>
            </w:r>
            <w:r>
              <w:br/>
            </w:r>
            <w:r>
              <w:rPr>
                <w:rFonts w:ascii="Times New Roman"/>
                <w:b w:val="false"/>
                <w:i w:val="false"/>
                <w:color w:val="000000"/>
                <w:sz w:val="20"/>
              </w:rPr>
              <w:t>
</w:t>
            </w:r>
            <w:r>
              <w:rPr>
                <w:rFonts w:ascii="Times New Roman"/>
                <w:b w:val="false"/>
                <w:i w:val="false"/>
                <w:color w:val="000000"/>
                <w:sz w:val="20"/>
              </w:rPr>
              <w:t>селолық округ әкімі</w:t>
            </w:r>
            <w:r>
              <w:br/>
            </w:r>
            <w:r>
              <w:rPr>
                <w:rFonts w:ascii="Times New Roman"/>
                <w:b w:val="false"/>
                <w:i w:val="false"/>
                <w:color w:val="000000"/>
                <w:sz w:val="20"/>
              </w:rPr>
              <w:t>
</w:t>
            </w:r>
            <w:r>
              <w:rPr>
                <w:rFonts w:ascii="Times New Roman"/>
                <w:b w:val="false"/>
                <w:i w:val="false"/>
                <w:color w:val="000000"/>
                <w:sz w:val="20"/>
              </w:rPr>
              <w:t>аппаратының маманы:</w:t>
            </w:r>
            <w:r>
              <w:br/>
            </w:r>
            <w:r>
              <w:rPr>
                <w:rFonts w:ascii="Times New Roman"/>
                <w:b w:val="false"/>
                <w:i w:val="false"/>
                <w:color w:val="000000"/>
                <w:sz w:val="20"/>
              </w:rPr>
              <w:t>
</w:t>
            </w:r>
            <w:r>
              <w:rPr>
                <w:rFonts w:ascii="Times New Roman"/>
                <w:b w:val="false"/>
                <w:i w:val="false"/>
                <w:color w:val="000000"/>
                <w:sz w:val="20"/>
              </w:rPr>
              <w:t>екі жұмыс күні</w:t>
            </w:r>
            <w:r>
              <w:br/>
            </w:r>
            <w:r>
              <w:rPr>
                <w:rFonts w:ascii="Times New Roman"/>
                <w:b w:val="false"/>
                <w:i w:val="false"/>
                <w:color w:val="000000"/>
                <w:sz w:val="20"/>
              </w:rPr>
              <w:t>
</w:t>
            </w:r>
            <w:r>
              <w:rPr>
                <w:rFonts w:ascii="Times New Roman"/>
                <w:b w:val="false"/>
                <w:i w:val="false"/>
                <w:color w:val="000000"/>
                <w:sz w:val="20"/>
              </w:rPr>
              <w:t>ішінде</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 w:id="28"/>
    <w:p>
      <w:pPr>
        <w:spacing w:after="0"/>
        <w:ind w:left="0"/>
        <w:jc w:val="both"/>
      </w:pPr>
      <w:r>
        <w:rPr>
          <w:rFonts w:ascii="Times New Roman"/>
          <w:b w:val="false"/>
          <w:i w:val="false"/>
          <w:color w:val="000000"/>
          <w:sz w:val="28"/>
        </w:rPr>
        <w:t>
</w:t>
      </w:r>
      <w:r>
        <w:rPr>
          <w:rFonts w:ascii="Times New Roman"/>
          <w:b/>
          <w:i w:val="false"/>
          <w:color w:val="000000"/>
          <w:sz w:val="28"/>
        </w:rPr>
        <w:t>      2-кесте. Пайдалану нұсқалары. Негізгі үдеріс</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3"/>
        <w:gridCol w:w="1897"/>
        <w:gridCol w:w="1834"/>
        <w:gridCol w:w="1812"/>
        <w:gridCol w:w="1834"/>
        <w:gridCol w:w="1538"/>
        <w:gridCol w:w="1602"/>
      </w:tblGrid>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w:t>
            </w:r>
            <w:r>
              <w:br/>
            </w:r>
            <w:r>
              <w:rPr>
                <w:rFonts w:ascii="Times New Roman"/>
                <w:b w:val="false"/>
                <w:i w:val="false"/>
                <w:color w:val="000000"/>
                <w:sz w:val="20"/>
              </w:rPr>
              <w:t>
</w:t>
            </w:r>
            <w:r>
              <w:rPr>
                <w:rFonts w:ascii="Times New Roman"/>
                <w:b w:val="false"/>
                <w:i w:val="false"/>
                <w:color w:val="000000"/>
                <w:sz w:val="20"/>
              </w:rPr>
              <w:t>дық-функ-</w:t>
            </w:r>
            <w:r>
              <w:br/>
            </w:r>
            <w:r>
              <w:rPr>
                <w:rFonts w:ascii="Times New Roman"/>
                <w:b w:val="false"/>
                <w:i w:val="false"/>
                <w:color w:val="000000"/>
                <w:sz w:val="20"/>
              </w:rPr>
              <w:t>
</w:t>
            </w:r>
            <w:r>
              <w:rPr>
                <w:rFonts w:ascii="Times New Roman"/>
                <w:b w:val="false"/>
                <w:i w:val="false"/>
                <w:color w:val="000000"/>
                <w:sz w:val="20"/>
              </w:rPr>
              <w:t>ционалдық</w:t>
            </w:r>
            <w:r>
              <w:br/>
            </w:r>
            <w:r>
              <w:rPr>
                <w:rFonts w:ascii="Times New Roman"/>
                <w:b w:val="false"/>
                <w:i w:val="false"/>
                <w:color w:val="000000"/>
                <w:sz w:val="20"/>
              </w:rPr>
              <w:t>
</w:t>
            </w:r>
            <w:r>
              <w:rPr>
                <w:rFonts w:ascii="Times New Roman"/>
                <w:b w:val="false"/>
                <w:i w:val="false"/>
                <w:color w:val="000000"/>
                <w:sz w:val="20"/>
              </w:rPr>
              <w:t>бірлік-1</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w:t>
            </w:r>
            <w:r>
              <w:br/>
            </w:r>
            <w:r>
              <w:rPr>
                <w:rFonts w:ascii="Times New Roman"/>
                <w:b w:val="false"/>
                <w:i w:val="false"/>
                <w:color w:val="000000"/>
                <w:sz w:val="20"/>
              </w:rPr>
              <w:t>
</w:t>
            </w:r>
            <w:r>
              <w:rPr>
                <w:rFonts w:ascii="Times New Roman"/>
                <w:b w:val="false"/>
                <w:i w:val="false"/>
                <w:color w:val="000000"/>
                <w:sz w:val="20"/>
              </w:rPr>
              <w:t>әкімі</w:t>
            </w:r>
            <w:r>
              <w:br/>
            </w:r>
            <w:r>
              <w:rPr>
                <w:rFonts w:ascii="Times New Roman"/>
                <w:b w:val="false"/>
                <w:i w:val="false"/>
                <w:color w:val="000000"/>
                <w:sz w:val="20"/>
              </w:rPr>
              <w:t>
</w:t>
            </w:r>
            <w:r>
              <w:rPr>
                <w:rFonts w:ascii="Times New Roman"/>
                <w:b w:val="false"/>
                <w:i w:val="false"/>
                <w:color w:val="000000"/>
                <w:sz w:val="20"/>
              </w:rPr>
              <w:t>аппара-</w:t>
            </w:r>
            <w:r>
              <w:br/>
            </w:r>
            <w:r>
              <w:rPr>
                <w:rFonts w:ascii="Times New Roman"/>
                <w:b w:val="false"/>
                <w:i w:val="false"/>
                <w:color w:val="000000"/>
                <w:sz w:val="20"/>
              </w:rPr>
              <w:t>
</w:t>
            </w:r>
            <w:r>
              <w:rPr>
                <w:rFonts w:ascii="Times New Roman"/>
                <w:b w:val="false"/>
                <w:i w:val="false"/>
                <w:color w:val="000000"/>
                <w:sz w:val="20"/>
              </w:rPr>
              <w:t>тының</w:t>
            </w:r>
            <w:r>
              <w:br/>
            </w:r>
            <w:r>
              <w:rPr>
                <w:rFonts w:ascii="Times New Roman"/>
                <w:b w:val="false"/>
                <w:i w:val="false"/>
                <w:color w:val="000000"/>
                <w:sz w:val="20"/>
              </w:rPr>
              <w:t>
</w:t>
            </w:r>
            <w:r>
              <w:rPr>
                <w:rFonts w:ascii="Times New Roman"/>
                <w:b w:val="false"/>
                <w:i w:val="false"/>
                <w:color w:val="000000"/>
                <w:sz w:val="20"/>
              </w:rPr>
              <w:t>маманы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w:t>
            </w:r>
            <w:r>
              <w:br/>
            </w:r>
            <w:r>
              <w:rPr>
                <w:rFonts w:ascii="Times New Roman"/>
                <w:b w:val="false"/>
                <w:i w:val="false"/>
                <w:color w:val="000000"/>
                <w:sz w:val="20"/>
              </w:rPr>
              <w:t>
</w:t>
            </w:r>
            <w:r>
              <w:rPr>
                <w:rFonts w:ascii="Times New Roman"/>
                <w:b w:val="false"/>
                <w:i w:val="false"/>
                <w:color w:val="000000"/>
                <w:sz w:val="20"/>
              </w:rPr>
              <w:t>-функцио-</w:t>
            </w:r>
            <w:r>
              <w:br/>
            </w:r>
            <w:r>
              <w:rPr>
                <w:rFonts w:ascii="Times New Roman"/>
                <w:b w:val="false"/>
                <w:i w:val="false"/>
                <w:color w:val="000000"/>
                <w:sz w:val="20"/>
              </w:rPr>
              <w:t>
</w:t>
            </w:r>
            <w:r>
              <w:rPr>
                <w:rFonts w:ascii="Times New Roman"/>
                <w:b w:val="false"/>
                <w:i w:val="false"/>
                <w:color w:val="000000"/>
                <w:sz w:val="20"/>
              </w:rPr>
              <w:t>налдық</w:t>
            </w:r>
            <w:r>
              <w:br/>
            </w:r>
            <w:r>
              <w:rPr>
                <w:rFonts w:ascii="Times New Roman"/>
                <w:b w:val="false"/>
                <w:i w:val="false"/>
                <w:color w:val="000000"/>
                <w:sz w:val="20"/>
              </w:rPr>
              <w:t>
</w:t>
            </w:r>
            <w:r>
              <w:rPr>
                <w:rFonts w:ascii="Times New Roman"/>
                <w:b w:val="false"/>
                <w:i w:val="false"/>
                <w:color w:val="000000"/>
                <w:sz w:val="20"/>
              </w:rPr>
              <w:t>бірлік-2</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w:t>
            </w:r>
            <w:r>
              <w:br/>
            </w:r>
            <w:r>
              <w:rPr>
                <w:rFonts w:ascii="Times New Roman"/>
                <w:b w:val="false"/>
                <w:i w:val="false"/>
                <w:color w:val="000000"/>
                <w:sz w:val="20"/>
              </w:rPr>
              <w:t>
</w:t>
            </w:r>
            <w:r>
              <w:rPr>
                <w:rFonts w:ascii="Times New Roman"/>
                <w:b w:val="false"/>
                <w:i w:val="false"/>
                <w:color w:val="000000"/>
                <w:sz w:val="20"/>
              </w:rPr>
              <w:t>әкімі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w:t>
            </w:r>
            <w:r>
              <w:br/>
            </w:r>
            <w:r>
              <w:rPr>
                <w:rFonts w:ascii="Times New Roman"/>
                <w:b w:val="false"/>
                <w:i w:val="false"/>
                <w:color w:val="000000"/>
                <w:sz w:val="20"/>
              </w:rPr>
              <w:t>
</w:t>
            </w:r>
            <w:r>
              <w:rPr>
                <w:rFonts w:ascii="Times New Roman"/>
                <w:b w:val="false"/>
                <w:i w:val="false"/>
                <w:color w:val="000000"/>
                <w:sz w:val="20"/>
              </w:rPr>
              <w:t>-функцио-</w:t>
            </w:r>
            <w:r>
              <w:br/>
            </w:r>
            <w:r>
              <w:rPr>
                <w:rFonts w:ascii="Times New Roman"/>
                <w:b w:val="false"/>
                <w:i w:val="false"/>
                <w:color w:val="000000"/>
                <w:sz w:val="20"/>
              </w:rPr>
              <w:t>
</w:t>
            </w:r>
            <w:r>
              <w:rPr>
                <w:rFonts w:ascii="Times New Roman"/>
                <w:b w:val="false"/>
                <w:i w:val="false"/>
                <w:color w:val="000000"/>
                <w:sz w:val="20"/>
              </w:rPr>
              <w:t>налдық</w:t>
            </w:r>
            <w:r>
              <w:br/>
            </w:r>
            <w:r>
              <w:rPr>
                <w:rFonts w:ascii="Times New Roman"/>
                <w:b w:val="false"/>
                <w:i w:val="false"/>
                <w:color w:val="000000"/>
                <w:sz w:val="20"/>
              </w:rPr>
              <w:t>
</w:t>
            </w:r>
            <w:r>
              <w:rPr>
                <w:rFonts w:ascii="Times New Roman"/>
                <w:b w:val="false"/>
                <w:i w:val="false"/>
                <w:color w:val="000000"/>
                <w:sz w:val="20"/>
              </w:rPr>
              <w:t>бірлік-3</w:t>
            </w:r>
            <w:r>
              <w:br/>
            </w:r>
            <w:r>
              <w:rPr>
                <w:rFonts w:ascii="Times New Roman"/>
                <w:b w:val="false"/>
                <w:i w:val="false"/>
                <w:color w:val="000000"/>
                <w:sz w:val="20"/>
              </w:rPr>
              <w:t>
</w:t>
            </w:r>
            <w:r>
              <w:rPr>
                <w:rFonts w:ascii="Times New Roman"/>
                <w:b w:val="false"/>
                <w:i w:val="false"/>
                <w:color w:val="000000"/>
                <w:sz w:val="20"/>
              </w:rPr>
              <w:t>Орталықтың</w:t>
            </w:r>
            <w:r>
              <w:br/>
            </w:r>
            <w:r>
              <w:rPr>
                <w:rFonts w:ascii="Times New Roman"/>
                <w:b w:val="false"/>
                <w:i w:val="false"/>
                <w:color w:val="000000"/>
                <w:sz w:val="20"/>
              </w:rPr>
              <w:t>
</w:t>
            </w:r>
            <w:r>
              <w:rPr>
                <w:rFonts w:ascii="Times New Roman"/>
                <w:b w:val="false"/>
                <w:i w:val="false"/>
                <w:color w:val="000000"/>
                <w:sz w:val="20"/>
              </w:rPr>
              <w:t>инспекторы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w:t>
            </w:r>
            <w:r>
              <w:br/>
            </w:r>
            <w:r>
              <w:rPr>
                <w:rFonts w:ascii="Times New Roman"/>
                <w:b w:val="false"/>
                <w:i w:val="false"/>
                <w:color w:val="000000"/>
                <w:sz w:val="20"/>
              </w:rPr>
              <w:t>
</w:t>
            </w:r>
            <w:r>
              <w:rPr>
                <w:rFonts w:ascii="Times New Roman"/>
                <w:b w:val="false"/>
                <w:i w:val="false"/>
                <w:color w:val="000000"/>
                <w:sz w:val="20"/>
              </w:rPr>
              <w:t>-функцио-</w:t>
            </w:r>
            <w:r>
              <w:br/>
            </w:r>
            <w:r>
              <w:rPr>
                <w:rFonts w:ascii="Times New Roman"/>
                <w:b w:val="false"/>
                <w:i w:val="false"/>
                <w:color w:val="000000"/>
                <w:sz w:val="20"/>
              </w:rPr>
              <w:t>
</w:t>
            </w:r>
            <w:r>
              <w:rPr>
                <w:rFonts w:ascii="Times New Roman"/>
                <w:b w:val="false"/>
                <w:i w:val="false"/>
                <w:color w:val="000000"/>
                <w:sz w:val="20"/>
              </w:rPr>
              <w:t>налдық</w:t>
            </w:r>
            <w:r>
              <w:br/>
            </w:r>
            <w:r>
              <w:rPr>
                <w:rFonts w:ascii="Times New Roman"/>
                <w:b w:val="false"/>
                <w:i w:val="false"/>
                <w:color w:val="000000"/>
                <w:sz w:val="20"/>
              </w:rPr>
              <w:t>
</w:t>
            </w:r>
            <w:r>
              <w:rPr>
                <w:rFonts w:ascii="Times New Roman"/>
                <w:b w:val="false"/>
                <w:i w:val="false"/>
                <w:color w:val="000000"/>
                <w:sz w:val="20"/>
              </w:rPr>
              <w:t>бірлік-4</w:t>
            </w:r>
            <w:r>
              <w:br/>
            </w:r>
            <w:r>
              <w:rPr>
                <w:rFonts w:ascii="Times New Roman"/>
                <w:b w:val="false"/>
                <w:i w:val="false"/>
                <w:color w:val="000000"/>
                <w:sz w:val="20"/>
              </w:rPr>
              <w:t>
</w:t>
            </w:r>
            <w:r>
              <w:rPr>
                <w:rFonts w:ascii="Times New Roman"/>
                <w:b w:val="false"/>
                <w:i w:val="false"/>
                <w:color w:val="000000"/>
                <w:sz w:val="20"/>
              </w:rPr>
              <w:t>Орталықтың</w:t>
            </w:r>
            <w:r>
              <w:br/>
            </w:r>
            <w:r>
              <w:rPr>
                <w:rFonts w:ascii="Times New Roman"/>
                <w:b w:val="false"/>
                <w:i w:val="false"/>
                <w:color w:val="000000"/>
                <w:sz w:val="20"/>
              </w:rPr>
              <w:t>
</w:t>
            </w:r>
            <w:r>
              <w:rPr>
                <w:rFonts w:ascii="Times New Roman"/>
                <w:b w:val="false"/>
                <w:i w:val="false"/>
                <w:color w:val="000000"/>
                <w:sz w:val="20"/>
              </w:rPr>
              <w:t>жинақтау</w:t>
            </w:r>
            <w:r>
              <w:br/>
            </w:r>
            <w:r>
              <w:rPr>
                <w:rFonts w:ascii="Times New Roman"/>
                <w:b w:val="false"/>
                <w:i w:val="false"/>
                <w:color w:val="000000"/>
                <w:sz w:val="20"/>
              </w:rPr>
              <w:t>
</w:t>
            </w:r>
            <w:r>
              <w:rPr>
                <w:rFonts w:ascii="Times New Roman"/>
                <w:b w:val="false"/>
                <w:i w:val="false"/>
                <w:color w:val="000000"/>
                <w:sz w:val="20"/>
              </w:rPr>
              <w:t>бөлімінің</w:t>
            </w:r>
            <w:r>
              <w:br/>
            </w:r>
            <w:r>
              <w:rPr>
                <w:rFonts w:ascii="Times New Roman"/>
                <w:b w:val="false"/>
                <w:i w:val="false"/>
                <w:color w:val="000000"/>
                <w:sz w:val="20"/>
              </w:rPr>
              <w:t>
</w:t>
            </w:r>
            <w:r>
              <w:rPr>
                <w:rFonts w:ascii="Times New Roman"/>
                <w:b w:val="false"/>
                <w:i w:val="false"/>
                <w:color w:val="000000"/>
                <w:sz w:val="20"/>
              </w:rPr>
              <w:t>инспекторы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w:t>
            </w:r>
            <w:r>
              <w:br/>
            </w:r>
            <w:r>
              <w:rPr>
                <w:rFonts w:ascii="Times New Roman"/>
                <w:b w:val="false"/>
                <w:i w:val="false"/>
                <w:color w:val="000000"/>
                <w:sz w:val="20"/>
              </w:rPr>
              <w:t>
</w:t>
            </w:r>
            <w:r>
              <w:rPr>
                <w:rFonts w:ascii="Times New Roman"/>
                <w:b w:val="false"/>
                <w:i w:val="false"/>
                <w:color w:val="000000"/>
                <w:sz w:val="20"/>
              </w:rPr>
              <w:t>-функцио-</w:t>
            </w:r>
            <w:r>
              <w:br/>
            </w:r>
            <w:r>
              <w:rPr>
                <w:rFonts w:ascii="Times New Roman"/>
                <w:b w:val="false"/>
                <w:i w:val="false"/>
                <w:color w:val="000000"/>
                <w:sz w:val="20"/>
              </w:rPr>
              <w:t>
</w:t>
            </w:r>
            <w:r>
              <w:rPr>
                <w:rFonts w:ascii="Times New Roman"/>
                <w:b w:val="false"/>
                <w:i w:val="false"/>
                <w:color w:val="000000"/>
                <w:sz w:val="20"/>
              </w:rPr>
              <w:t>налдық</w:t>
            </w:r>
            <w:r>
              <w:br/>
            </w:r>
            <w:r>
              <w:rPr>
                <w:rFonts w:ascii="Times New Roman"/>
                <w:b w:val="false"/>
                <w:i w:val="false"/>
                <w:color w:val="000000"/>
                <w:sz w:val="20"/>
              </w:rPr>
              <w:t>
</w:t>
            </w:r>
            <w:r>
              <w:rPr>
                <w:rFonts w:ascii="Times New Roman"/>
                <w:b w:val="false"/>
                <w:i w:val="false"/>
                <w:color w:val="000000"/>
                <w:sz w:val="20"/>
              </w:rPr>
              <w:t>бірлік-5</w:t>
            </w:r>
            <w:r>
              <w:br/>
            </w:r>
            <w:r>
              <w:rPr>
                <w:rFonts w:ascii="Times New Roman"/>
                <w:b w:val="false"/>
                <w:i w:val="false"/>
                <w:color w:val="000000"/>
                <w:sz w:val="20"/>
              </w:rPr>
              <w:t>
</w:t>
            </w:r>
            <w:r>
              <w:rPr>
                <w:rFonts w:ascii="Times New Roman"/>
                <w:b w:val="false"/>
                <w:i w:val="false"/>
                <w:color w:val="000000"/>
                <w:sz w:val="20"/>
              </w:rPr>
              <w:t>Уәкілетті</w:t>
            </w:r>
            <w:r>
              <w:br/>
            </w:r>
            <w:r>
              <w:rPr>
                <w:rFonts w:ascii="Times New Roman"/>
                <w:b w:val="false"/>
                <w:i w:val="false"/>
                <w:color w:val="000000"/>
                <w:sz w:val="20"/>
              </w:rPr>
              <w:t>
</w:t>
            </w:r>
            <w:r>
              <w:rPr>
                <w:rFonts w:ascii="Times New Roman"/>
                <w:b w:val="false"/>
                <w:i w:val="false"/>
                <w:color w:val="000000"/>
                <w:sz w:val="20"/>
              </w:rPr>
              <w:t>органның</w:t>
            </w:r>
            <w:r>
              <w:br/>
            </w:r>
            <w:r>
              <w:rPr>
                <w:rFonts w:ascii="Times New Roman"/>
                <w:b w:val="false"/>
                <w:i w:val="false"/>
                <w:color w:val="000000"/>
                <w:sz w:val="20"/>
              </w:rPr>
              <w:t>
</w:t>
            </w:r>
            <w:r>
              <w:rPr>
                <w:rFonts w:ascii="Times New Roman"/>
                <w:b w:val="false"/>
                <w:i w:val="false"/>
                <w:color w:val="000000"/>
                <w:sz w:val="20"/>
              </w:rPr>
              <w:t>қызметкері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w:t>
            </w:r>
            <w:r>
              <w:br/>
            </w:r>
            <w:r>
              <w:rPr>
                <w:rFonts w:ascii="Times New Roman"/>
                <w:b w:val="false"/>
                <w:i w:val="false"/>
                <w:color w:val="000000"/>
                <w:sz w:val="20"/>
              </w:rPr>
              <w:t>
</w:t>
            </w:r>
            <w:r>
              <w:rPr>
                <w:rFonts w:ascii="Times New Roman"/>
                <w:b w:val="false"/>
                <w:i w:val="false"/>
                <w:color w:val="000000"/>
                <w:sz w:val="20"/>
              </w:rPr>
              <w:t>дық-фун-</w:t>
            </w:r>
            <w:r>
              <w:br/>
            </w:r>
            <w:r>
              <w:rPr>
                <w:rFonts w:ascii="Times New Roman"/>
                <w:b w:val="false"/>
                <w:i w:val="false"/>
                <w:color w:val="000000"/>
                <w:sz w:val="20"/>
              </w:rPr>
              <w:t>
</w:t>
            </w:r>
            <w:r>
              <w:rPr>
                <w:rFonts w:ascii="Times New Roman"/>
                <w:b w:val="false"/>
                <w:i w:val="false"/>
                <w:color w:val="000000"/>
                <w:sz w:val="20"/>
              </w:rPr>
              <w:t>кционал-</w:t>
            </w:r>
            <w:r>
              <w:br/>
            </w:r>
            <w:r>
              <w:rPr>
                <w:rFonts w:ascii="Times New Roman"/>
                <w:b w:val="false"/>
                <w:i w:val="false"/>
                <w:color w:val="000000"/>
                <w:sz w:val="20"/>
              </w:rPr>
              <w:t>
</w:t>
            </w:r>
            <w:r>
              <w:rPr>
                <w:rFonts w:ascii="Times New Roman"/>
                <w:b w:val="false"/>
                <w:i w:val="false"/>
                <w:color w:val="000000"/>
                <w:sz w:val="20"/>
              </w:rPr>
              <w:t>дық</w:t>
            </w:r>
            <w:r>
              <w:br/>
            </w:r>
            <w:r>
              <w:rPr>
                <w:rFonts w:ascii="Times New Roman"/>
                <w:b w:val="false"/>
                <w:i w:val="false"/>
                <w:color w:val="000000"/>
                <w:sz w:val="20"/>
              </w:rPr>
              <w:t>
</w:t>
            </w:r>
            <w:r>
              <w:rPr>
                <w:rFonts w:ascii="Times New Roman"/>
                <w:b w:val="false"/>
                <w:i w:val="false"/>
                <w:color w:val="000000"/>
                <w:sz w:val="20"/>
              </w:rPr>
              <w:t>бірлік-6</w:t>
            </w:r>
            <w:r>
              <w:br/>
            </w:r>
            <w:r>
              <w:rPr>
                <w:rFonts w:ascii="Times New Roman"/>
                <w:b w:val="false"/>
                <w:i w:val="false"/>
                <w:color w:val="000000"/>
                <w:sz w:val="20"/>
              </w:rPr>
              <w:t>
</w:t>
            </w:r>
            <w:r>
              <w:rPr>
                <w:rFonts w:ascii="Times New Roman"/>
                <w:b w:val="false"/>
                <w:i w:val="false"/>
                <w:color w:val="000000"/>
                <w:sz w:val="20"/>
              </w:rPr>
              <w:t>Уәкілет-</w:t>
            </w:r>
            <w:r>
              <w:br/>
            </w:r>
            <w:r>
              <w:rPr>
                <w:rFonts w:ascii="Times New Roman"/>
                <w:b w:val="false"/>
                <w:i w:val="false"/>
                <w:color w:val="000000"/>
                <w:sz w:val="20"/>
              </w:rPr>
              <w:t>
</w:t>
            </w:r>
            <w:r>
              <w:rPr>
                <w:rFonts w:ascii="Times New Roman"/>
                <w:b w:val="false"/>
                <w:i w:val="false"/>
                <w:color w:val="000000"/>
                <w:sz w:val="20"/>
              </w:rPr>
              <w:t>ті</w:t>
            </w:r>
            <w:r>
              <w:br/>
            </w:r>
            <w:r>
              <w:rPr>
                <w:rFonts w:ascii="Times New Roman"/>
                <w:b w:val="false"/>
                <w:i w:val="false"/>
                <w:color w:val="000000"/>
                <w:sz w:val="20"/>
              </w:rPr>
              <w:t>
</w:t>
            </w:r>
            <w:r>
              <w:rPr>
                <w:rFonts w:ascii="Times New Roman"/>
                <w:b w:val="false"/>
                <w:i w:val="false"/>
                <w:color w:val="000000"/>
                <w:sz w:val="20"/>
              </w:rPr>
              <w:t>органның</w:t>
            </w:r>
            <w:r>
              <w:br/>
            </w:r>
            <w:r>
              <w:rPr>
                <w:rFonts w:ascii="Times New Roman"/>
                <w:b w:val="false"/>
                <w:i w:val="false"/>
                <w:color w:val="000000"/>
                <w:sz w:val="20"/>
              </w:rPr>
              <w:t>
</w:t>
            </w:r>
            <w:r>
              <w:rPr>
                <w:rFonts w:ascii="Times New Roman"/>
                <w:b w:val="false"/>
                <w:i w:val="false"/>
                <w:color w:val="000000"/>
                <w:sz w:val="20"/>
              </w:rPr>
              <w:t>басшысы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w:t>
            </w:r>
            <w:r>
              <w:br/>
            </w:r>
            <w:r>
              <w:rPr>
                <w:rFonts w:ascii="Times New Roman"/>
                <w:b w:val="false"/>
                <w:i w:val="false"/>
                <w:color w:val="000000"/>
                <w:sz w:val="20"/>
              </w:rPr>
              <w:t>
</w:t>
            </w:r>
            <w:r>
              <w:rPr>
                <w:rFonts w:ascii="Times New Roman"/>
                <w:b w:val="false"/>
                <w:i w:val="false"/>
                <w:color w:val="000000"/>
                <w:sz w:val="20"/>
              </w:rPr>
              <w:t>дық-функ-</w:t>
            </w:r>
            <w:r>
              <w:br/>
            </w:r>
            <w:r>
              <w:rPr>
                <w:rFonts w:ascii="Times New Roman"/>
                <w:b w:val="false"/>
                <w:i w:val="false"/>
                <w:color w:val="000000"/>
                <w:sz w:val="20"/>
              </w:rPr>
              <w:t>
</w:t>
            </w:r>
            <w:r>
              <w:rPr>
                <w:rFonts w:ascii="Times New Roman"/>
                <w:b w:val="false"/>
                <w:i w:val="false"/>
                <w:color w:val="000000"/>
                <w:sz w:val="20"/>
              </w:rPr>
              <w:t>ционалдық</w:t>
            </w:r>
            <w:r>
              <w:br/>
            </w:r>
            <w:r>
              <w:rPr>
                <w:rFonts w:ascii="Times New Roman"/>
                <w:b w:val="false"/>
                <w:i w:val="false"/>
                <w:color w:val="000000"/>
                <w:sz w:val="20"/>
              </w:rPr>
              <w:t>
</w:t>
            </w:r>
            <w:r>
              <w:rPr>
                <w:rFonts w:ascii="Times New Roman"/>
                <w:b w:val="false"/>
                <w:i w:val="false"/>
                <w:color w:val="000000"/>
                <w:sz w:val="20"/>
              </w:rPr>
              <w:t>бірлік-7</w:t>
            </w:r>
            <w:r>
              <w:br/>
            </w:r>
            <w:r>
              <w:rPr>
                <w:rFonts w:ascii="Times New Roman"/>
                <w:b w:val="false"/>
                <w:i w:val="false"/>
                <w:color w:val="000000"/>
                <w:sz w:val="20"/>
              </w:rPr>
              <w:t>
</w:t>
            </w:r>
            <w:r>
              <w:rPr>
                <w:rFonts w:ascii="Times New Roman"/>
                <w:b w:val="false"/>
                <w:i w:val="false"/>
                <w:color w:val="000000"/>
                <w:sz w:val="20"/>
              </w:rPr>
              <w:t>Уәкілетті</w:t>
            </w:r>
            <w:r>
              <w:br/>
            </w:r>
            <w:r>
              <w:rPr>
                <w:rFonts w:ascii="Times New Roman"/>
                <w:b w:val="false"/>
                <w:i w:val="false"/>
                <w:color w:val="000000"/>
                <w:sz w:val="20"/>
              </w:rPr>
              <w:t>
</w:t>
            </w:r>
            <w:r>
              <w:rPr>
                <w:rFonts w:ascii="Times New Roman"/>
                <w:b w:val="false"/>
                <w:i w:val="false"/>
                <w:color w:val="000000"/>
                <w:sz w:val="20"/>
              </w:rPr>
              <w:t>органның</w:t>
            </w:r>
            <w:r>
              <w:br/>
            </w:r>
            <w:r>
              <w:rPr>
                <w:rFonts w:ascii="Times New Roman"/>
                <w:b w:val="false"/>
                <w:i w:val="false"/>
                <w:color w:val="000000"/>
                <w:sz w:val="20"/>
              </w:rPr>
              <w:t>
</w:t>
            </w:r>
            <w:r>
              <w:rPr>
                <w:rFonts w:ascii="Times New Roman"/>
                <w:b w:val="false"/>
                <w:i w:val="false"/>
                <w:color w:val="000000"/>
                <w:sz w:val="20"/>
              </w:rPr>
              <w:t>жауапты</w:t>
            </w:r>
            <w:r>
              <w:br/>
            </w:r>
            <w:r>
              <w:rPr>
                <w:rFonts w:ascii="Times New Roman"/>
                <w:b w:val="false"/>
                <w:i w:val="false"/>
                <w:color w:val="000000"/>
                <w:sz w:val="20"/>
              </w:rPr>
              <w:t>
</w:t>
            </w:r>
            <w:r>
              <w:rPr>
                <w:rFonts w:ascii="Times New Roman"/>
                <w:b w:val="false"/>
                <w:i w:val="false"/>
                <w:color w:val="000000"/>
                <w:sz w:val="20"/>
              </w:rPr>
              <w:t>орындау-</w:t>
            </w:r>
            <w:r>
              <w:br/>
            </w:r>
            <w:r>
              <w:rPr>
                <w:rFonts w:ascii="Times New Roman"/>
                <w:b w:val="false"/>
                <w:i w:val="false"/>
                <w:color w:val="000000"/>
                <w:sz w:val="20"/>
              </w:rPr>
              <w:t>
</w:t>
            </w:r>
            <w:r>
              <w:rPr>
                <w:rFonts w:ascii="Times New Roman"/>
                <w:b w:val="false"/>
                <w:i w:val="false"/>
                <w:color w:val="000000"/>
                <w:sz w:val="20"/>
              </w:rPr>
              <w:t>шысы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r>
              <w:rPr>
                <w:rFonts w:ascii="Times New Roman"/>
                <w:b w:val="false"/>
                <w:i w:val="false"/>
                <w:color w:val="000000"/>
                <w:sz w:val="20"/>
              </w:rPr>
              <w:t>іс-әрекет</w:t>
            </w:r>
            <w:r>
              <w:br/>
            </w:r>
            <w:r>
              <w:rPr>
                <w:rFonts w:ascii="Times New Roman"/>
                <w:b w:val="false"/>
                <w:i w:val="false"/>
                <w:color w:val="000000"/>
                <w:sz w:val="20"/>
              </w:rPr>
              <w:t>
</w:t>
            </w:r>
            <w:r>
              <w:rPr>
                <w:rFonts w:ascii="Times New Roman"/>
                <w:b w:val="false"/>
                <w:i w:val="false"/>
                <w:color w:val="000000"/>
                <w:sz w:val="20"/>
              </w:rPr>
              <w:t>Құжаттар-</w:t>
            </w:r>
            <w:r>
              <w:br/>
            </w:r>
            <w:r>
              <w:rPr>
                <w:rFonts w:ascii="Times New Roman"/>
                <w:b w:val="false"/>
                <w:i w:val="false"/>
                <w:color w:val="000000"/>
                <w:sz w:val="20"/>
              </w:rPr>
              <w:t>
</w:t>
            </w:r>
            <w:r>
              <w:rPr>
                <w:rFonts w:ascii="Times New Roman"/>
                <w:b w:val="false"/>
                <w:i w:val="false"/>
                <w:color w:val="000000"/>
                <w:sz w:val="20"/>
              </w:rPr>
              <w:t>ды</w:t>
            </w:r>
            <w:r>
              <w:br/>
            </w:r>
            <w:r>
              <w:rPr>
                <w:rFonts w:ascii="Times New Roman"/>
                <w:b w:val="false"/>
                <w:i w:val="false"/>
                <w:color w:val="000000"/>
                <w:sz w:val="20"/>
              </w:rPr>
              <w:t>
</w:t>
            </w:r>
            <w:r>
              <w:rPr>
                <w:rFonts w:ascii="Times New Roman"/>
                <w:b w:val="false"/>
                <w:i w:val="false"/>
                <w:color w:val="000000"/>
                <w:sz w:val="20"/>
              </w:rPr>
              <w:t>қабылдау</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тіркеу,</w:t>
            </w:r>
            <w:r>
              <w:br/>
            </w:r>
            <w:r>
              <w:rPr>
                <w:rFonts w:ascii="Times New Roman"/>
                <w:b w:val="false"/>
                <w:i w:val="false"/>
                <w:color w:val="000000"/>
                <w:sz w:val="20"/>
              </w:rPr>
              <w:t>
</w:t>
            </w:r>
            <w:r>
              <w:rPr>
                <w:rFonts w:ascii="Times New Roman"/>
                <w:b w:val="false"/>
                <w:i w:val="false"/>
                <w:color w:val="000000"/>
                <w:sz w:val="20"/>
              </w:rPr>
              <w:t>талон</w:t>
            </w:r>
            <w:r>
              <w:br/>
            </w:r>
            <w:r>
              <w:rPr>
                <w:rFonts w:ascii="Times New Roman"/>
                <w:b w:val="false"/>
                <w:i w:val="false"/>
                <w:color w:val="000000"/>
                <w:sz w:val="20"/>
              </w:rPr>
              <w:t>
</w:t>
            </w:r>
            <w:r>
              <w:rPr>
                <w:rFonts w:ascii="Times New Roman"/>
                <w:b w:val="false"/>
                <w:i w:val="false"/>
                <w:color w:val="000000"/>
                <w:sz w:val="20"/>
              </w:rPr>
              <w:t>беру,</w:t>
            </w:r>
            <w:r>
              <w:br/>
            </w:r>
            <w:r>
              <w:rPr>
                <w:rFonts w:ascii="Times New Roman"/>
                <w:b w:val="false"/>
                <w:i w:val="false"/>
                <w:color w:val="000000"/>
                <w:sz w:val="20"/>
              </w:rPr>
              <w:t>
</w:t>
            </w:r>
            <w:r>
              <w:rPr>
                <w:rFonts w:ascii="Times New Roman"/>
                <w:b w:val="false"/>
                <w:i w:val="false"/>
                <w:color w:val="000000"/>
                <w:sz w:val="20"/>
              </w:rPr>
              <w:t>құжаттар-</w:t>
            </w:r>
            <w:r>
              <w:br/>
            </w:r>
            <w:r>
              <w:rPr>
                <w:rFonts w:ascii="Times New Roman"/>
                <w:b w:val="false"/>
                <w:i w:val="false"/>
                <w:color w:val="000000"/>
                <w:sz w:val="20"/>
              </w:rPr>
              <w:t>
</w:t>
            </w:r>
            <w:r>
              <w:rPr>
                <w:rFonts w:ascii="Times New Roman"/>
                <w:b w:val="false"/>
                <w:i w:val="false"/>
                <w:color w:val="000000"/>
                <w:sz w:val="20"/>
              </w:rPr>
              <w:t>ды</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w:t>
            </w:r>
            <w:r>
              <w:br/>
            </w:r>
            <w:r>
              <w:rPr>
                <w:rFonts w:ascii="Times New Roman"/>
                <w:b w:val="false"/>
                <w:i w:val="false"/>
                <w:color w:val="000000"/>
                <w:sz w:val="20"/>
              </w:rPr>
              <w:t>
</w:t>
            </w:r>
            <w:r>
              <w:rPr>
                <w:rFonts w:ascii="Times New Roman"/>
                <w:b w:val="false"/>
                <w:i w:val="false"/>
                <w:color w:val="000000"/>
                <w:sz w:val="20"/>
              </w:rPr>
              <w:t>әкіміне</w:t>
            </w:r>
            <w:r>
              <w:br/>
            </w:r>
            <w:r>
              <w:rPr>
                <w:rFonts w:ascii="Times New Roman"/>
                <w:b w:val="false"/>
                <w:i w:val="false"/>
                <w:color w:val="000000"/>
                <w:sz w:val="20"/>
              </w:rPr>
              <w:t>
</w:t>
            </w:r>
            <w:r>
              <w:rPr>
                <w:rFonts w:ascii="Times New Roman"/>
                <w:b w:val="false"/>
                <w:i w:val="false"/>
                <w:color w:val="000000"/>
                <w:sz w:val="20"/>
              </w:rPr>
              <w:t>жіберу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r>
              <w:rPr>
                <w:rFonts w:ascii="Times New Roman"/>
                <w:b w:val="false"/>
                <w:i w:val="false"/>
                <w:color w:val="000000"/>
                <w:sz w:val="20"/>
              </w:rPr>
              <w:t>іс-әрекет</w:t>
            </w:r>
            <w:r>
              <w:br/>
            </w:r>
            <w:r>
              <w:rPr>
                <w:rFonts w:ascii="Times New Roman"/>
                <w:b w:val="false"/>
                <w:i w:val="false"/>
                <w:color w:val="000000"/>
                <w:sz w:val="20"/>
              </w:rPr>
              <w:t>
</w:t>
            </w:r>
            <w:r>
              <w:rPr>
                <w:rFonts w:ascii="Times New Roman"/>
                <w:b w:val="false"/>
                <w:i w:val="false"/>
                <w:color w:val="000000"/>
                <w:sz w:val="20"/>
              </w:rPr>
              <w:t>Хат-хабар-</w:t>
            </w:r>
            <w:r>
              <w:br/>
            </w:r>
            <w:r>
              <w:rPr>
                <w:rFonts w:ascii="Times New Roman"/>
                <w:b w:val="false"/>
                <w:i w:val="false"/>
                <w:color w:val="000000"/>
                <w:sz w:val="20"/>
              </w:rPr>
              <w:t>
</w:t>
            </w:r>
            <w:r>
              <w:rPr>
                <w:rFonts w:ascii="Times New Roman"/>
                <w:b w:val="false"/>
                <w:i w:val="false"/>
                <w:color w:val="000000"/>
                <w:sz w:val="20"/>
              </w:rPr>
              <w:t>мен</w:t>
            </w:r>
            <w:r>
              <w:br/>
            </w:r>
            <w:r>
              <w:rPr>
                <w:rFonts w:ascii="Times New Roman"/>
                <w:b w:val="false"/>
                <w:i w:val="false"/>
                <w:color w:val="000000"/>
                <w:sz w:val="20"/>
              </w:rPr>
              <w:t>
</w:t>
            </w:r>
            <w:r>
              <w:rPr>
                <w:rFonts w:ascii="Times New Roman"/>
                <w:b w:val="false"/>
                <w:i w:val="false"/>
                <w:color w:val="000000"/>
                <w:sz w:val="20"/>
              </w:rPr>
              <w:t>танысу,</w:t>
            </w:r>
            <w:r>
              <w:br/>
            </w:r>
            <w:r>
              <w:rPr>
                <w:rFonts w:ascii="Times New Roman"/>
                <w:b w:val="false"/>
                <w:i w:val="false"/>
                <w:color w:val="000000"/>
                <w:sz w:val="20"/>
              </w:rPr>
              <w:t>
</w:t>
            </w:r>
            <w:r>
              <w:rPr>
                <w:rFonts w:ascii="Times New Roman"/>
                <w:b w:val="false"/>
                <w:i w:val="false"/>
                <w:color w:val="000000"/>
                <w:sz w:val="20"/>
              </w:rPr>
              <w:t>құжаттарды</w:t>
            </w:r>
            <w:r>
              <w:br/>
            </w:r>
            <w:r>
              <w:rPr>
                <w:rFonts w:ascii="Times New Roman"/>
                <w:b w:val="false"/>
                <w:i w:val="false"/>
                <w:color w:val="000000"/>
                <w:sz w:val="20"/>
              </w:rPr>
              <w:t>
</w:t>
            </w:r>
            <w:r>
              <w:rPr>
                <w:rFonts w:ascii="Times New Roman"/>
                <w:b w:val="false"/>
                <w:i w:val="false"/>
                <w:color w:val="000000"/>
                <w:sz w:val="20"/>
              </w:rPr>
              <w:t>уәкілетті</w:t>
            </w:r>
            <w:r>
              <w:br/>
            </w:r>
            <w:r>
              <w:rPr>
                <w:rFonts w:ascii="Times New Roman"/>
                <w:b w:val="false"/>
                <w:i w:val="false"/>
                <w:color w:val="000000"/>
                <w:sz w:val="20"/>
              </w:rPr>
              <w:t>
</w:t>
            </w:r>
            <w:r>
              <w:rPr>
                <w:rFonts w:ascii="Times New Roman"/>
                <w:b w:val="false"/>
                <w:i w:val="false"/>
                <w:color w:val="000000"/>
                <w:sz w:val="20"/>
              </w:rPr>
              <w:t>органға</w:t>
            </w:r>
            <w:r>
              <w:br/>
            </w:r>
            <w:r>
              <w:rPr>
                <w:rFonts w:ascii="Times New Roman"/>
                <w:b w:val="false"/>
                <w:i w:val="false"/>
                <w:color w:val="000000"/>
                <w:sz w:val="20"/>
              </w:rPr>
              <w:t>
</w:t>
            </w:r>
            <w:r>
              <w:rPr>
                <w:rFonts w:ascii="Times New Roman"/>
                <w:b w:val="false"/>
                <w:i w:val="false"/>
                <w:color w:val="000000"/>
                <w:sz w:val="20"/>
              </w:rPr>
              <w:t>жіберу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r>
              <w:rPr>
                <w:rFonts w:ascii="Times New Roman"/>
                <w:b w:val="false"/>
                <w:i w:val="false"/>
                <w:color w:val="000000"/>
                <w:sz w:val="20"/>
              </w:rPr>
              <w:t>іс-әрекет</w:t>
            </w:r>
            <w:r>
              <w:br/>
            </w:r>
            <w:r>
              <w:rPr>
                <w:rFonts w:ascii="Times New Roman"/>
                <w:b w:val="false"/>
                <w:i w:val="false"/>
                <w:color w:val="000000"/>
                <w:sz w:val="20"/>
              </w:rPr>
              <w:t>
</w:t>
            </w:r>
            <w:r>
              <w:rPr>
                <w:rFonts w:ascii="Times New Roman"/>
                <w:b w:val="false"/>
                <w:i w:val="false"/>
                <w:color w:val="000000"/>
                <w:sz w:val="20"/>
              </w:rPr>
              <w:t>Құжаттарды</w:t>
            </w:r>
            <w:r>
              <w:br/>
            </w:r>
            <w:r>
              <w:rPr>
                <w:rFonts w:ascii="Times New Roman"/>
                <w:b w:val="false"/>
                <w:i w:val="false"/>
                <w:color w:val="000000"/>
                <w:sz w:val="20"/>
              </w:rPr>
              <w:t>
</w:t>
            </w:r>
            <w:r>
              <w:rPr>
                <w:rFonts w:ascii="Times New Roman"/>
                <w:b w:val="false"/>
                <w:i w:val="false"/>
                <w:color w:val="000000"/>
                <w:sz w:val="20"/>
              </w:rPr>
              <w:t>қабылдау</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тіркеу,</w:t>
            </w:r>
            <w:r>
              <w:br/>
            </w:r>
            <w:r>
              <w:rPr>
                <w:rFonts w:ascii="Times New Roman"/>
                <w:b w:val="false"/>
                <w:i w:val="false"/>
                <w:color w:val="000000"/>
                <w:sz w:val="20"/>
              </w:rPr>
              <w:t>
</w:t>
            </w:r>
            <w:r>
              <w:rPr>
                <w:rFonts w:ascii="Times New Roman"/>
                <w:b w:val="false"/>
                <w:i w:val="false"/>
                <w:color w:val="000000"/>
                <w:sz w:val="20"/>
              </w:rPr>
              <w:t>қолхат</w:t>
            </w:r>
            <w:r>
              <w:br/>
            </w:r>
            <w:r>
              <w:rPr>
                <w:rFonts w:ascii="Times New Roman"/>
                <w:b w:val="false"/>
                <w:i w:val="false"/>
                <w:color w:val="000000"/>
                <w:sz w:val="20"/>
              </w:rPr>
              <w:t>
</w:t>
            </w:r>
            <w:r>
              <w:rPr>
                <w:rFonts w:ascii="Times New Roman"/>
                <w:b w:val="false"/>
                <w:i w:val="false"/>
                <w:color w:val="000000"/>
                <w:sz w:val="20"/>
              </w:rPr>
              <w:t>беру,</w:t>
            </w:r>
            <w:r>
              <w:br/>
            </w:r>
            <w:r>
              <w:rPr>
                <w:rFonts w:ascii="Times New Roman"/>
                <w:b w:val="false"/>
                <w:i w:val="false"/>
                <w:color w:val="000000"/>
                <w:sz w:val="20"/>
              </w:rPr>
              <w:t>
</w:t>
            </w:r>
            <w:r>
              <w:rPr>
                <w:rFonts w:ascii="Times New Roman"/>
                <w:b w:val="false"/>
                <w:i w:val="false"/>
                <w:color w:val="000000"/>
                <w:sz w:val="20"/>
              </w:rPr>
              <w:t>құжаттарды</w:t>
            </w:r>
            <w:r>
              <w:br/>
            </w:r>
            <w:r>
              <w:rPr>
                <w:rFonts w:ascii="Times New Roman"/>
                <w:b w:val="false"/>
                <w:i w:val="false"/>
                <w:color w:val="000000"/>
                <w:sz w:val="20"/>
              </w:rPr>
              <w:t>
</w:t>
            </w:r>
            <w:r>
              <w:rPr>
                <w:rFonts w:ascii="Times New Roman"/>
                <w:b w:val="false"/>
                <w:i w:val="false"/>
                <w:color w:val="000000"/>
                <w:sz w:val="20"/>
              </w:rPr>
              <w:t>Орталықтың</w:t>
            </w:r>
            <w:r>
              <w:br/>
            </w:r>
            <w:r>
              <w:rPr>
                <w:rFonts w:ascii="Times New Roman"/>
                <w:b w:val="false"/>
                <w:i w:val="false"/>
                <w:color w:val="000000"/>
                <w:sz w:val="20"/>
              </w:rPr>
              <w:t>
</w:t>
            </w:r>
            <w:r>
              <w:rPr>
                <w:rFonts w:ascii="Times New Roman"/>
                <w:b w:val="false"/>
                <w:i w:val="false"/>
                <w:color w:val="000000"/>
                <w:sz w:val="20"/>
              </w:rPr>
              <w:t>жинақтау</w:t>
            </w:r>
            <w:r>
              <w:br/>
            </w:r>
            <w:r>
              <w:rPr>
                <w:rFonts w:ascii="Times New Roman"/>
                <w:b w:val="false"/>
                <w:i w:val="false"/>
                <w:color w:val="000000"/>
                <w:sz w:val="20"/>
              </w:rPr>
              <w:t>
</w:t>
            </w:r>
            <w:r>
              <w:rPr>
                <w:rFonts w:ascii="Times New Roman"/>
                <w:b w:val="false"/>
                <w:i w:val="false"/>
                <w:color w:val="000000"/>
                <w:sz w:val="20"/>
              </w:rPr>
              <w:t>бөлімінің</w:t>
            </w:r>
            <w:r>
              <w:br/>
            </w:r>
            <w:r>
              <w:rPr>
                <w:rFonts w:ascii="Times New Roman"/>
                <w:b w:val="false"/>
                <w:i w:val="false"/>
                <w:color w:val="000000"/>
                <w:sz w:val="20"/>
              </w:rPr>
              <w:t>
</w:t>
            </w:r>
            <w:r>
              <w:rPr>
                <w:rFonts w:ascii="Times New Roman"/>
                <w:b w:val="false"/>
                <w:i w:val="false"/>
                <w:color w:val="000000"/>
                <w:sz w:val="20"/>
              </w:rPr>
              <w:t>инспекторы</w:t>
            </w:r>
            <w:r>
              <w:br/>
            </w:r>
            <w:r>
              <w:rPr>
                <w:rFonts w:ascii="Times New Roman"/>
                <w:b w:val="false"/>
                <w:i w:val="false"/>
                <w:color w:val="000000"/>
                <w:sz w:val="20"/>
              </w:rPr>
              <w:t>
</w:t>
            </w:r>
            <w:r>
              <w:rPr>
                <w:rFonts w:ascii="Times New Roman"/>
                <w:b w:val="false"/>
                <w:i w:val="false"/>
                <w:color w:val="000000"/>
                <w:sz w:val="20"/>
              </w:rPr>
              <w:t>на жіберу</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r>
              <w:rPr>
                <w:rFonts w:ascii="Times New Roman"/>
                <w:b w:val="false"/>
                <w:i w:val="false"/>
                <w:color w:val="000000"/>
                <w:sz w:val="20"/>
              </w:rPr>
              <w:t>іс-әрекет</w:t>
            </w:r>
            <w:r>
              <w:br/>
            </w:r>
            <w:r>
              <w:rPr>
                <w:rFonts w:ascii="Times New Roman"/>
                <w:b w:val="false"/>
                <w:i w:val="false"/>
                <w:color w:val="000000"/>
                <w:sz w:val="20"/>
              </w:rPr>
              <w:t>
</w:t>
            </w:r>
            <w:r>
              <w:rPr>
                <w:rFonts w:ascii="Times New Roman"/>
                <w:b w:val="false"/>
                <w:i w:val="false"/>
                <w:color w:val="000000"/>
                <w:sz w:val="20"/>
              </w:rPr>
              <w:t>Құжаттарды</w:t>
            </w:r>
            <w:r>
              <w:br/>
            </w:r>
            <w:r>
              <w:rPr>
                <w:rFonts w:ascii="Times New Roman"/>
                <w:b w:val="false"/>
                <w:i w:val="false"/>
                <w:color w:val="000000"/>
                <w:sz w:val="20"/>
              </w:rPr>
              <w:t>
</w:t>
            </w:r>
            <w:r>
              <w:rPr>
                <w:rFonts w:ascii="Times New Roman"/>
                <w:b w:val="false"/>
                <w:i w:val="false"/>
                <w:color w:val="000000"/>
                <w:sz w:val="20"/>
              </w:rPr>
              <w:t>жинайды,</w:t>
            </w:r>
            <w:r>
              <w:br/>
            </w:r>
            <w:r>
              <w:rPr>
                <w:rFonts w:ascii="Times New Roman"/>
                <w:b w:val="false"/>
                <w:i w:val="false"/>
                <w:color w:val="000000"/>
                <w:sz w:val="20"/>
              </w:rPr>
              <w:t>
</w:t>
            </w:r>
            <w:r>
              <w:rPr>
                <w:rFonts w:ascii="Times New Roman"/>
                <w:b w:val="false"/>
                <w:i w:val="false"/>
                <w:color w:val="000000"/>
                <w:sz w:val="20"/>
              </w:rPr>
              <w:t>тізілім</w:t>
            </w:r>
            <w:r>
              <w:br/>
            </w:r>
            <w:r>
              <w:rPr>
                <w:rFonts w:ascii="Times New Roman"/>
                <w:b w:val="false"/>
                <w:i w:val="false"/>
                <w:color w:val="000000"/>
                <w:sz w:val="20"/>
              </w:rPr>
              <w:t>
</w:t>
            </w:r>
            <w:r>
              <w:rPr>
                <w:rFonts w:ascii="Times New Roman"/>
                <w:b w:val="false"/>
                <w:i w:val="false"/>
                <w:color w:val="000000"/>
                <w:sz w:val="20"/>
              </w:rPr>
              <w:t>жасайды</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құжаттарды</w:t>
            </w:r>
            <w:r>
              <w:br/>
            </w:r>
            <w:r>
              <w:rPr>
                <w:rFonts w:ascii="Times New Roman"/>
                <w:b w:val="false"/>
                <w:i w:val="false"/>
                <w:color w:val="000000"/>
                <w:sz w:val="20"/>
              </w:rPr>
              <w:t>
</w:t>
            </w:r>
            <w:r>
              <w:rPr>
                <w:rFonts w:ascii="Times New Roman"/>
                <w:b w:val="false"/>
                <w:i w:val="false"/>
                <w:color w:val="000000"/>
                <w:sz w:val="20"/>
              </w:rPr>
              <w:t>уәкілетті</w:t>
            </w:r>
            <w:r>
              <w:br/>
            </w:r>
            <w:r>
              <w:rPr>
                <w:rFonts w:ascii="Times New Roman"/>
                <w:b w:val="false"/>
                <w:i w:val="false"/>
                <w:color w:val="000000"/>
                <w:sz w:val="20"/>
              </w:rPr>
              <w:t>
</w:t>
            </w:r>
            <w:r>
              <w:rPr>
                <w:rFonts w:ascii="Times New Roman"/>
                <w:b w:val="false"/>
                <w:i w:val="false"/>
                <w:color w:val="000000"/>
                <w:sz w:val="20"/>
              </w:rPr>
              <w:t>органға</w:t>
            </w:r>
            <w:r>
              <w:br/>
            </w:r>
            <w:r>
              <w:rPr>
                <w:rFonts w:ascii="Times New Roman"/>
                <w:b w:val="false"/>
                <w:i w:val="false"/>
                <w:color w:val="000000"/>
                <w:sz w:val="20"/>
              </w:rPr>
              <w:t>
</w:t>
            </w:r>
            <w:r>
              <w:rPr>
                <w:rFonts w:ascii="Times New Roman"/>
                <w:b w:val="false"/>
                <w:i w:val="false"/>
                <w:color w:val="000000"/>
                <w:sz w:val="20"/>
              </w:rPr>
              <w:t>жібереді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r>
              <w:rPr>
                <w:rFonts w:ascii="Times New Roman"/>
                <w:b w:val="false"/>
                <w:i w:val="false"/>
                <w:color w:val="000000"/>
                <w:sz w:val="20"/>
              </w:rPr>
              <w:t>іс-әрекет</w:t>
            </w:r>
            <w:r>
              <w:br/>
            </w:r>
            <w:r>
              <w:rPr>
                <w:rFonts w:ascii="Times New Roman"/>
                <w:b w:val="false"/>
                <w:i w:val="false"/>
                <w:color w:val="000000"/>
                <w:sz w:val="20"/>
              </w:rPr>
              <w:t>
</w:t>
            </w:r>
            <w:r>
              <w:rPr>
                <w:rFonts w:ascii="Times New Roman"/>
                <w:b w:val="false"/>
                <w:i w:val="false"/>
                <w:color w:val="000000"/>
                <w:sz w:val="20"/>
              </w:rPr>
              <w:t>Құжаттарды</w:t>
            </w:r>
            <w:r>
              <w:br/>
            </w:r>
            <w:r>
              <w:rPr>
                <w:rFonts w:ascii="Times New Roman"/>
                <w:b w:val="false"/>
                <w:i w:val="false"/>
                <w:color w:val="000000"/>
                <w:sz w:val="20"/>
              </w:rPr>
              <w:t>
</w:t>
            </w:r>
            <w:r>
              <w:rPr>
                <w:rFonts w:ascii="Times New Roman"/>
                <w:b w:val="false"/>
                <w:i w:val="false"/>
                <w:color w:val="000000"/>
                <w:sz w:val="20"/>
              </w:rPr>
              <w:t>Орталық-</w:t>
            </w:r>
            <w:r>
              <w:br/>
            </w:r>
            <w:r>
              <w:rPr>
                <w:rFonts w:ascii="Times New Roman"/>
                <w:b w:val="false"/>
                <w:i w:val="false"/>
                <w:color w:val="000000"/>
                <w:sz w:val="20"/>
              </w:rPr>
              <w:t>
</w:t>
            </w:r>
            <w:r>
              <w:rPr>
                <w:rFonts w:ascii="Times New Roman"/>
                <w:b w:val="false"/>
                <w:i w:val="false"/>
                <w:color w:val="000000"/>
                <w:sz w:val="20"/>
              </w:rPr>
              <w:t>тан,</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w:t>
            </w:r>
            <w:r>
              <w:br/>
            </w:r>
            <w:r>
              <w:rPr>
                <w:rFonts w:ascii="Times New Roman"/>
                <w:b w:val="false"/>
                <w:i w:val="false"/>
                <w:color w:val="000000"/>
                <w:sz w:val="20"/>
              </w:rPr>
              <w:t>
</w:t>
            </w:r>
            <w:r>
              <w:rPr>
                <w:rFonts w:ascii="Times New Roman"/>
                <w:b w:val="false"/>
                <w:i w:val="false"/>
                <w:color w:val="000000"/>
                <w:sz w:val="20"/>
              </w:rPr>
              <w:t>әкімінен</w:t>
            </w:r>
            <w:r>
              <w:br/>
            </w:r>
            <w:r>
              <w:rPr>
                <w:rFonts w:ascii="Times New Roman"/>
                <w:b w:val="false"/>
                <w:i w:val="false"/>
                <w:color w:val="000000"/>
                <w:sz w:val="20"/>
              </w:rPr>
              <w:t>
</w:t>
            </w:r>
            <w:r>
              <w:rPr>
                <w:rFonts w:ascii="Times New Roman"/>
                <w:b w:val="false"/>
                <w:i w:val="false"/>
                <w:color w:val="000000"/>
                <w:sz w:val="20"/>
              </w:rPr>
              <w:t>немесе тұ-</w:t>
            </w:r>
            <w:r>
              <w:br/>
            </w:r>
            <w:r>
              <w:rPr>
                <w:rFonts w:ascii="Times New Roman"/>
                <w:b w:val="false"/>
                <w:i w:val="false"/>
                <w:color w:val="000000"/>
                <w:sz w:val="20"/>
              </w:rPr>
              <w:t>
</w:t>
            </w:r>
            <w:r>
              <w:rPr>
                <w:rFonts w:ascii="Times New Roman"/>
                <w:b w:val="false"/>
                <w:i w:val="false"/>
                <w:color w:val="000000"/>
                <w:sz w:val="20"/>
              </w:rPr>
              <w:t>тынушыдан</w:t>
            </w:r>
            <w:r>
              <w:br/>
            </w:r>
            <w:r>
              <w:rPr>
                <w:rFonts w:ascii="Times New Roman"/>
                <w:b w:val="false"/>
                <w:i w:val="false"/>
                <w:color w:val="000000"/>
                <w:sz w:val="20"/>
              </w:rPr>
              <w:t>
</w:t>
            </w:r>
            <w:r>
              <w:rPr>
                <w:rFonts w:ascii="Times New Roman"/>
                <w:b w:val="false"/>
                <w:i w:val="false"/>
                <w:color w:val="000000"/>
                <w:sz w:val="20"/>
              </w:rPr>
              <w:t>қабылдайды</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тіркейді,</w:t>
            </w:r>
            <w:r>
              <w:br/>
            </w:r>
            <w:r>
              <w:rPr>
                <w:rFonts w:ascii="Times New Roman"/>
                <w:b w:val="false"/>
                <w:i w:val="false"/>
                <w:color w:val="000000"/>
                <w:sz w:val="20"/>
              </w:rPr>
              <w:t>
</w:t>
            </w:r>
            <w:r>
              <w:rPr>
                <w:rFonts w:ascii="Times New Roman"/>
                <w:b w:val="false"/>
                <w:i w:val="false"/>
                <w:color w:val="000000"/>
                <w:sz w:val="20"/>
              </w:rPr>
              <w:t>тұтынушыға</w:t>
            </w:r>
            <w:r>
              <w:br/>
            </w:r>
            <w:r>
              <w:rPr>
                <w:rFonts w:ascii="Times New Roman"/>
                <w:b w:val="false"/>
                <w:i w:val="false"/>
                <w:color w:val="000000"/>
                <w:sz w:val="20"/>
              </w:rPr>
              <w:t>
</w:t>
            </w:r>
            <w:r>
              <w:rPr>
                <w:rFonts w:ascii="Times New Roman"/>
                <w:b w:val="false"/>
                <w:i w:val="false"/>
                <w:color w:val="000000"/>
                <w:sz w:val="20"/>
              </w:rPr>
              <w:t>талон</w:t>
            </w:r>
            <w:r>
              <w:br/>
            </w:r>
            <w:r>
              <w:rPr>
                <w:rFonts w:ascii="Times New Roman"/>
                <w:b w:val="false"/>
                <w:i w:val="false"/>
                <w:color w:val="000000"/>
                <w:sz w:val="20"/>
              </w:rPr>
              <w:t>
</w:t>
            </w:r>
            <w:r>
              <w:rPr>
                <w:rFonts w:ascii="Times New Roman"/>
                <w:b w:val="false"/>
                <w:i w:val="false"/>
                <w:color w:val="000000"/>
                <w:sz w:val="20"/>
              </w:rPr>
              <w:t>беру,</w:t>
            </w:r>
            <w:r>
              <w:br/>
            </w:r>
            <w:r>
              <w:rPr>
                <w:rFonts w:ascii="Times New Roman"/>
                <w:b w:val="false"/>
                <w:i w:val="false"/>
                <w:color w:val="000000"/>
                <w:sz w:val="20"/>
              </w:rPr>
              <w:t>
</w:t>
            </w:r>
            <w:r>
              <w:rPr>
                <w:rFonts w:ascii="Times New Roman"/>
                <w:b w:val="false"/>
                <w:i w:val="false"/>
                <w:color w:val="000000"/>
                <w:sz w:val="20"/>
              </w:rPr>
              <w:t>құжаттарды</w:t>
            </w:r>
            <w:r>
              <w:br/>
            </w:r>
            <w:r>
              <w:rPr>
                <w:rFonts w:ascii="Times New Roman"/>
                <w:b w:val="false"/>
                <w:i w:val="false"/>
                <w:color w:val="000000"/>
                <w:sz w:val="20"/>
              </w:rPr>
              <w:t>
</w:t>
            </w:r>
            <w:r>
              <w:rPr>
                <w:rFonts w:ascii="Times New Roman"/>
                <w:b w:val="false"/>
                <w:i w:val="false"/>
                <w:color w:val="000000"/>
                <w:sz w:val="20"/>
              </w:rPr>
              <w:t>бұрыштама</w:t>
            </w:r>
            <w:r>
              <w:br/>
            </w:r>
            <w:r>
              <w:rPr>
                <w:rFonts w:ascii="Times New Roman"/>
                <w:b w:val="false"/>
                <w:i w:val="false"/>
                <w:color w:val="000000"/>
                <w:sz w:val="20"/>
              </w:rPr>
              <w:t>
</w:t>
            </w:r>
            <w:r>
              <w:rPr>
                <w:rFonts w:ascii="Times New Roman"/>
                <w:b w:val="false"/>
                <w:i w:val="false"/>
                <w:color w:val="000000"/>
                <w:sz w:val="20"/>
              </w:rPr>
              <w:t>қою үшін</w:t>
            </w:r>
            <w:r>
              <w:br/>
            </w:r>
            <w:r>
              <w:rPr>
                <w:rFonts w:ascii="Times New Roman"/>
                <w:b w:val="false"/>
                <w:i w:val="false"/>
                <w:color w:val="000000"/>
                <w:sz w:val="20"/>
              </w:rPr>
              <w:t>
</w:t>
            </w:r>
            <w:r>
              <w:rPr>
                <w:rFonts w:ascii="Times New Roman"/>
                <w:b w:val="false"/>
                <w:i w:val="false"/>
                <w:color w:val="000000"/>
                <w:sz w:val="20"/>
              </w:rPr>
              <w:t>басшыға</w:t>
            </w:r>
            <w:r>
              <w:br/>
            </w:r>
            <w:r>
              <w:rPr>
                <w:rFonts w:ascii="Times New Roman"/>
                <w:b w:val="false"/>
                <w:i w:val="false"/>
                <w:color w:val="000000"/>
                <w:sz w:val="20"/>
              </w:rPr>
              <w:t>
</w:t>
            </w:r>
            <w:r>
              <w:rPr>
                <w:rFonts w:ascii="Times New Roman"/>
                <w:b w:val="false"/>
                <w:i w:val="false"/>
                <w:color w:val="000000"/>
                <w:sz w:val="20"/>
              </w:rPr>
              <w:t>жіберу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r>
              <w:rPr>
                <w:rFonts w:ascii="Times New Roman"/>
                <w:b w:val="false"/>
                <w:i w:val="false"/>
                <w:color w:val="000000"/>
                <w:sz w:val="20"/>
              </w:rPr>
              <w:t>іс-әре-</w:t>
            </w:r>
            <w:r>
              <w:br/>
            </w:r>
            <w:r>
              <w:rPr>
                <w:rFonts w:ascii="Times New Roman"/>
                <w:b w:val="false"/>
                <w:i w:val="false"/>
                <w:color w:val="000000"/>
                <w:sz w:val="20"/>
              </w:rPr>
              <w:t>
</w:t>
            </w:r>
            <w:r>
              <w:rPr>
                <w:rFonts w:ascii="Times New Roman"/>
                <w:b w:val="false"/>
                <w:i w:val="false"/>
                <w:color w:val="000000"/>
                <w:sz w:val="20"/>
              </w:rPr>
              <w:t>кет</w:t>
            </w:r>
            <w:r>
              <w:br/>
            </w:r>
            <w:r>
              <w:rPr>
                <w:rFonts w:ascii="Times New Roman"/>
                <w:b w:val="false"/>
                <w:i w:val="false"/>
                <w:color w:val="000000"/>
                <w:sz w:val="20"/>
              </w:rPr>
              <w:t>
</w:t>
            </w:r>
            <w:r>
              <w:rPr>
                <w:rFonts w:ascii="Times New Roman"/>
                <w:b w:val="false"/>
                <w:i w:val="false"/>
                <w:color w:val="000000"/>
                <w:sz w:val="20"/>
              </w:rPr>
              <w:t>Хат-</w:t>
            </w:r>
            <w:r>
              <w:br/>
            </w:r>
            <w:r>
              <w:rPr>
                <w:rFonts w:ascii="Times New Roman"/>
                <w:b w:val="false"/>
                <w:i w:val="false"/>
                <w:color w:val="000000"/>
                <w:sz w:val="20"/>
              </w:rPr>
              <w:t>
</w:t>
            </w:r>
            <w:r>
              <w:rPr>
                <w:rFonts w:ascii="Times New Roman"/>
                <w:b w:val="false"/>
                <w:i w:val="false"/>
                <w:color w:val="000000"/>
                <w:sz w:val="20"/>
              </w:rPr>
              <w:t>хабармен</w:t>
            </w:r>
            <w:r>
              <w:br/>
            </w:r>
            <w:r>
              <w:rPr>
                <w:rFonts w:ascii="Times New Roman"/>
                <w:b w:val="false"/>
                <w:i w:val="false"/>
                <w:color w:val="000000"/>
                <w:sz w:val="20"/>
              </w:rPr>
              <w:t>
</w:t>
            </w:r>
            <w:r>
              <w:rPr>
                <w:rFonts w:ascii="Times New Roman"/>
                <w:b w:val="false"/>
                <w:i w:val="false"/>
                <w:color w:val="000000"/>
                <w:sz w:val="20"/>
              </w:rPr>
              <w:t>танысу,</w:t>
            </w:r>
            <w:r>
              <w:br/>
            </w:r>
            <w:r>
              <w:rPr>
                <w:rFonts w:ascii="Times New Roman"/>
                <w:b w:val="false"/>
                <w:i w:val="false"/>
                <w:color w:val="000000"/>
                <w:sz w:val="20"/>
              </w:rPr>
              <w:t>
</w:t>
            </w:r>
            <w:r>
              <w:rPr>
                <w:rFonts w:ascii="Times New Roman"/>
                <w:b w:val="false"/>
                <w:i w:val="false"/>
                <w:color w:val="000000"/>
                <w:sz w:val="20"/>
              </w:rPr>
              <w:t>жауапты</w:t>
            </w:r>
            <w:r>
              <w:br/>
            </w:r>
            <w:r>
              <w:rPr>
                <w:rFonts w:ascii="Times New Roman"/>
                <w:b w:val="false"/>
                <w:i w:val="false"/>
                <w:color w:val="000000"/>
                <w:sz w:val="20"/>
              </w:rPr>
              <w:t>
</w:t>
            </w:r>
            <w:r>
              <w:rPr>
                <w:rFonts w:ascii="Times New Roman"/>
                <w:b w:val="false"/>
                <w:i w:val="false"/>
                <w:color w:val="000000"/>
                <w:sz w:val="20"/>
              </w:rPr>
              <w:t>орындау-</w:t>
            </w:r>
            <w:r>
              <w:br/>
            </w:r>
            <w:r>
              <w:rPr>
                <w:rFonts w:ascii="Times New Roman"/>
                <w:b w:val="false"/>
                <w:i w:val="false"/>
                <w:color w:val="000000"/>
                <w:sz w:val="20"/>
              </w:rPr>
              <w:t>
</w:t>
            </w:r>
            <w:r>
              <w:rPr>
                <w:rFonts w:ascii="Times New Roman"/>
                <w:b w:val="false"/>
                <w:i w:val="false"/>
                <w:color w:val="000000"/>
                <w:sz w:val="20"/>
              </w:rPr>
              <w:t>шыны</w:t>
            </w:r>
            <w:r>
              <w:br/>
            </w:r>
            <w:r>
              <w:rPr>
                <w:rFonts w:ascii="Times New Roman"/>
                <w:b w:val="false"/>
                <w:i w:val="false"/>
                <w:color w:val="000000"/>
                <w:sz w:val="20"/>
              </w:rPr>
              <w:t>
</w:t>
            </w:r>
            <w:r>
              <w:rPr>
                <w:rFonts w:ascii="Times New Roman"/>
                <w:b w:val="false"/>
                <w:i w:val="false"/>
                <w:color w:val="000000"/>
                <w:sz w:val="20"/>
              </w:rPr>
              <w:t>анықтау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r>
              <w:rPr>
                <w:rFonts w:ascii="Times New Roman"/>
                <w:b w:val="false"/>
                <w:i w:val="false"/>
                <w:color w:val="000000"/>
                <w:sz w:val="20"/>
              </w:rPr>
              <w:t>іс-әрекет</w:t>
            </w:r>
            <w:r>
              <w:br/>
            </w:r>
            <w:r>
              <w:rPr>
                <w:rFonts w:ascii="Times New Roman"/>
                <w:b w:val="false"/>
                <w:i w:val="false"/>
                <w:color w:val="000000"/>
                <w:sz w:val="20"/>
              </w:rPr>
              <w:t>
</w:t>
            </w:r>
            <w:r>
              <w:rPr>
                <w:rFonts w:ascii="Times New Roman"/>
                <w:b w:val="false"/>
                <w:i w:val="false"/>
                <w:color w:val="000000"/>
                <w:sz w:val="20"/>
              </w:rPr>
              <w:t>Құжаттар-</w:t>
            </w:r>
            <w:r>
              <w:br/>
            </w:r>
            <w:r>
              <w:rPr>
                <w:rFonts w:ascii="Times New Roman"/>
                <w:b w:val="false"/>
                <w:i w:val="false"/>
                <w:color w:val="000000"/>
                <w:sz w:val="20"/>
              </w:rPr>
              <w:t>
</w:t>
            </w:r>
            <w:r>
              <w:rPr>
                <w:rFonts w:ascii="Times New Roman"/>
                <w:b w:val="false"/>
                <w:i w:val="false"/>
                <w:color w:val="000000"/>
                <w:sz w:val="20"/>
              </w:rPr>
              <w:t>ды</w:t>
            </w:r>
            <w:r>
              <w:br/>
            </w:r>
            <w:r>
              <w:rPr>
                <w:rFonts w:ascii="Times New Roman"/>
                <w:b w:val="false"/>
                <w:i w:val="false"/>
                <w:color w:val="000000"/>
                <w:sz w:val="20"/>
              </w:rPr>
              <w:t>
</w:t>
            </w:r>
            <w:r>
              <w:rPr>
                <w:rFonts w:ascii="Times New Roman"/>
                <w:b w:val="false"/>
                <w:i w:val="false"/>
                <w:color w:val="000000"/>
                <w:sz w:val="20"/>
              </w:rPr>
              <w:t>тексеруді</w:t>
            </w:r>
            <w:r>
              <w:br/>
            </w:r>
            <w:r>
              <w:rPr>
                <w:rFonts w:ascii="Times New Roman"/>
                <w:b w:val="false"/>
                <w:i w:val="false"/>
                <w:color w:val="000000"/>
                <w:sz w:val="20"/>
              </w:rPr>
              <w:t>
</w:t>
            </w:r>
            <w:r>
              <w:rPr>
                <w:rFonts w:ascii="Times New Roman"/>
                <w:b w:val="false"/>
                <w:i w:val="false"/>
                <w:color w:val="000000"/>
                <w:sz w:val="20"/>
              </w:rPr>
              <w:t>жүзеге</w:t>
            </w:r>
            <w:r>
              <w:br/>
            </w:r>
            <w:r>
              <w:rPr>
                <w:rFonts w:ascii="Times New Roman"/>
                <w:b w:val="false"/>
                <w:i w:val="false"/>
                <w:color w:val="000000"/>
                <w:sz w:val="20"/>
              </w:rPr>
              <w:t>
</w:t>
            </w:r>
            <w:r>
              <w:rPr>
                <w:rFonts w:ascii="Times New Roman"/>
                <w:b w:val="false"/>
                <w:i w:val="false"/>
                <w:color w:val="000000"/>
                <w:sz w:val="20"/>
              </w:rPr>
              <w:t>асыру,</w:t>
            </w:r>
            <w:r>
              <w:br/>
            </w:r>
            <w:r>
              <w:rPr>
                <w:rFonts w:ascii="Times New Roman"/>
                <w:b w:val="false"/>
                <w:i w:val="false"/>
                <w:color w:val="000000"/>
                <w:sz w:val="20"/>
              </w:rPr>
              <w:t>
</w:t>
            </w:r>
            <w:r>
              <w:rPr>
                <w:rFonts w:ascii="Times New Roman"/>
                <w:b w:val="false"/>
                <w:i w:val="false"/>
                <w:color w:val="000000"/>
                <w:sz w:val="20"/>
              </w:rPr>
              <w:t>хабарла-</w:t>
            </w:r>
            <w:r>
              <w:br/>
            </w:r>
            <w:r>
              <w:rPr>
                <w:rFonts w:ascii="Times New Roman"/>
                <w:b w:val="false"/>
                <w:i w:val="false"/>
                <w:color w:val="000000"/>
                <w:sz w:val="20"/>
              </w:rPr>
              <w:t>
</w:t>
            </w:r>
            <w:r>
              <w:rPr>
                <w:rFonts w:ascii="Times New Roman"/>
                <w:b w:val="false"/>
                <w:i w:val="false"/>
                <w:color w:val="000000"/>
                <w:sz w:val="20"/>
              </w:rPr>
              <w:t>маны</w:t>
            </w:r>
            <w:r>
              <w:br/>
            </w:r>
            <w:r>
              <w:rPr>
                <w:rFonts w:ascii="Times New Roman"/>
                <w:b w:val="false"/>
                <w:i w:val="false"/>
                <w:color w:val="000000"/>
                <w:sz w:val="20"/>
              </w:rPr>
              <w:t>
</w:t>
            </w:r>
            <w:r>
              <w:rPr>
                <w:rFonts w:ascii="Times New Roman"/>
                <w:b w:val="false"/>
                <w:i w:val="false"/>
                <w:color w:val="000000"/>
                <w:sz w:val="20"/>
              </w:rPr>
              <w:t>ресімдеу,</w:t>
            </w:r>
            <w:r>
              <w:br/>
            </w:r>
            <w:r>
              <w:rPr>
                <w:rFonts w:ascii="Times New Roman"/>
                <w:b w:val="false"/>
                <w:i w:val="false"/>
                <w:color w:val="000000"/>
                <w:sz w:val="20"/>
              </w:rPr>
              <w:t>
</w:t>
            </w:r>
            <w:r>
              <w:rPr>
                <w:rFonts w:ascii="Times New Roman"/>
                <w:b w:val="false"/>
                <w:i w:val="false"/>
                <w:color w:val="000000"/>
                <w:sz w:val="20"/>
              </w:rPr>
              <w:t>құжаттар-</w:t>
            </w:r>
            <w:r>
              <w:br/>
            </w:r>
            <w:r>
              <w:rPr>
                <w:rFonts w:ascii="Times New Roman"/>
                <w:b w:val="false"/>
                <w:i w:val="false"/>
                <w:color w:val="000000"/>
                <w:sz w:val="20"/>
              </w:rPr>
              <w:t>
</w:t>
            </w:r>
            <w:r>
              <w:rPr>
                <w:rFonts w:ascii="Times New Roman"/>
                <w:b w:val="false"/>
                <w:i w:val="false"/>
                <w:color w:val="000000"/>
                <w:sz w:val="20"/>
              </w:rPr>
              <w:t>ды</w:t>
            </w:r>
            <w:r>
              <w:br/>
            </w:r>
            <w:r>
              <w:rPr>
                <w:rFonts w:ascii="Times New Roman"/>
                <w:b w:val="false"/>
                <w:i w:val="false"/>
                <w:color w:val="000000"/>
                <w:sz w:val="20"/>
              </w:rPr>
              <w:t>
</w:t>
            </w:r>
            <w:r>
              <w:rPr>
                <w:rFonts w:ascii="Times New Roman"/>
                <w:b w:val="false"/>
                <w:i w:val="false"/>
                <w:color w:val="000000"/>
                <w:sz w:val="20"/>
              </w:rPr>
              <w:t>басшыға</w:t>
            </w:r>
            <w:r>
              <w:br/>
            </w:r>
            <w:r>
              <w:rPr>
                <w:rFonts w:ascii="Times New Roman"/>
                <w:b w:val="false"/>
                <w:i w:val="false"/>
                <w:color w:val="000000"/>
                <w:sz w:val="20"/>
              </w:rPr>
              <w:t>
</w:t>
            </w:r>
            <w:r>
              <w:rPr>
                <w:rFonts w:ascii="Times New Roman"/>
                <w:b w:val="false"/>
                <w:i w:val="false"/>
                <w:color w:val="000000"/>
                <w:sz w:val="20"/>
              </w:rPr>
              <w:t>жіберу</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r>
              <w:rPr>
                <w:rFonts w:ascii="Times New Roman"/>
                <w:b w:val="false"/>
                <w:i w:val="false"/>
                <w:color w:val="000000"/>
                <w:sz w:val="20"/>
              </w:rPr>
              <w:t>іс-әре-</w:t>
            </w:r>
            <w:r>
              <w:br/>
            </w:r>
            <w:r>
              <w:rPr>
                <w:rFonts w:ascii="Times New Roman"/>
                <w:b w:val="false"/>
                <w:i w:val="false"/>
                <w:color w:val="000000"/>
                <w:sz w:val="20"/>
              </w:rPr>
              <w:t>
</w:t>
            </w:r>
            <w:r>
              <w:rPr>
                <w:rFonts w:ascii="Times New Roman"/>
                <w:b w:val="false"/>
                <w:i w:val="false"/>
                <w:color w:val="000000"/>
                <w:sz w:val="20"/>
              </w:rPr>
              <w:t>кет</w:t>
            </w:r>
            <w:r>
              <w:br/>
            </w:r>
            <w:r>
              <w:rPr>
                <w:rFonts w:ascii="Times New Roman"/>
                <w:b w:val="false"/>
                <w:i w:val="false"/>
                <w:color w:val="000000"/>
                <w:sz w:val="20"/>
              </w:rPr>
              <w:t>
</w:t>
            </w:r>
            <w:r>
              <w:rPr>
                <w:rFonts w:ascii="Times New Roman"/>
                <w:b w:val="false"/>
                <w:i w:val="false"/>
                <w:color w:val="000000"/>
                <w:sz w:val="20"/>
              </w:rPr>
              <w:t>Құжаттар</w:t>
            </w:r>
            <w:r>
              <w:br/>
            </w:r>
            <w:r>
              <w:rPr>
                <w:rFonts w:ascii="Times New Roman"/>
                <w:b w:val="false"/>
                <w:i w:val="false"/>
                <w:color w:val="000000"/>
                <w:sz w:val="20"/>
              </w:rPr>
              <w:t>
</w:t>
            </w:r>
            <w:r>
              <w:rPr>
                <w:rFonts w:ascii="Times New Roman"/>
                <w:b w:val="false"/>
                <w:i w:val="false"/>
                <w:color w:val="000000"/>
                <w:sz w:val="20"/>
              </w:rPr>
              <w:t>мен</w:t>
            </w:r>
            <w:r>
              <w:br/>
            </w:r>
            <w:r>
              <w:rPr>
                <w:rFonts w:ascii="Times New Roman"/>
                <w:b w:val="false"/>
                <w:i w:val="false"/>
                <w:color w:val="000000"/>
                <w:sz w:val="20"/>
              </w:rPr>
              <w:t>
</w:t>
            </w:r>
            <w:r>
              <w:rPr>
                <w:rFonts w:ascii="Times New Roman"/>
                <w:b w:val="false"/>
                <w:i w:val="false"/>
                <w:color w:val="000000"/>
                <w:sz w:val="20"/>
              </w:rPr>
              <w:t>танысу,</w:t>
            </w:r>
            <w:r>
              <w:br/>
            </w:r>
            <w:r>
              <w:rPr>
                <w:rFonts w:ascii="Times New Roman"/>
                <w:b w:val="false"/>
                <w:i w:val="false"/>
                <w:color w:val="000000"/>
                <w:sz w:val="20"/>
              </w:rPr>
              <w:t>
</w:t>
            </w:r>
            <w:r>
              <w:rPr>
                <w:rFonts w:ascii="Times New Roman"/>
                <w:b w:val="false"/>
                <w:i w:val="false"/>
                <w:color w:val="000000"/>
                <w:sz w:val="20"/>
              </w:rPr>
              <w:t>хабарла-</w:t>
            </w:r>
            <w:r>
              <w:br/>
            </w:r>
            <w:r>
              <w:rPr>
                <w:rFonts w:ascii="Times New Roman"/>
                <w:b w:val="false"/>
                <w:i w:val="false"/>
                <w:color w:val="000000"/>
                <w:sz w:val="20"/>
              </w:rPr>
              <w:t>
</w:t>
            </w:r>
            <w:r>
              <w:rPr>
                <w:rFonts w:ascii="Times New Roman"/>
                <w:b w:val="false"/>
                <w:i w:val="false"/>
                <w:color w:val="000000"/>
                <w:sz w:val="20"/>
              </w:rPr>
              <w:t>маға қол</w:t>
            </w:r>
            <w:r>
              <w:br/>
            </w:r>
            <w:r>
              <w:rPr>
                <w:rFonts w:ascii="Times New Roman"/>
                <w:b w:val="false"/>
                <w:i w:val="false"/>
                <w:color w:val="000000"/>
                <w:sz w:val="20"/>
              </w:rPr>
              <w:t>
</w:t>
            </w:r>
            <w:r>
              <w:rPr>
                <w:rFonts w:ascii="Times New Roman"/>
                <w:b w:val="false"/>
                <w:i w:val="false"/>
                <w:color w:val="000000"/>
                <w:sz w:val="20"/>
              </w:rPr>
              <w:t>қою</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r>
              <w:rPr>
                <w:rFonts w:ascii="Times New Roman"/>
                <w:b w:val="false"/>
                <w:i w:val="false"/>
                <w:color w:val="000000"/>
                <w:sz w:val="20"/>
              </w:rPr>
              <w:t>іс-әрекет</w:t>
            </w:r>
            <w:r>
              <w:br/>
            </w:r>
            <w:r>
              <w:rPr>
                <w:rFonts w:ascii="Times New Roman"/>
                <w:b w:val="false"/>
                <w:i w:val="false"/>
                <w:color w:val="000000"/>
                <w:sz w:val="20"/>
              </w:rPr>
              <w:t>
</w:t>
            </w:r>
            <w:r>
              <w:rPr>
                <w:rFonts w:ascii="Times New Roman"/>
                <w:b w:val="false"/>
                <w:i w:val="false"/>
                <w:color w:val="000000"/>
                <w:sz w:val="20"/>
              </w:rPr>
              <w:t>Хабарла-</w:t>
            </w:r>
            <w:r>
              <w:br/>
            </w:r>
            <w:r>
              <w:rPr>
                <w:rFonts w:ascii="Times New Roman"/>
                <w:b w:val="false"/>
                <w:i w:val="false"/>
                <w:color w:val="000000"/>
                <w:sz w:val="20"/>
              </w:rPr>
              <w:t>
</w:t>
            </w:r>
            <w:r>
              <w:rPr>
                <w:rFonts w:ascii="Times New Roman"/>
                <w:b w:val="false"/>
                <w:i w:val="false"/>
                <w:color w:val="000000"/>
                <w:sz w:val="20"/>
              </w:rPr>
              <w:t>маны тұ-</w:t>
            </w:r>
            <w:r>
              <w:br/>
            </w:r>
            <w:r>
              <w:rPr>
                <w:rFonts w:ascii="Times New Roman"/>
                <w:b w:val="false"/>
                <w:i w:val="false"/>
                <w:color w:val="000000"/>
                <w:sz w:val="20"/>
              </w:rPr>
              <w:t>
</w:t>
            </w:r>
            <w:r>
              <w:rPr>
                <w:rFonts w:ascii="Times New Roman"/>
                <w:b w:val="false"/>
                <w:i w:val="false"/>
                <w:color w:val="000000"/>
                <w:sz w:val="20"/>
              </w:rPr>
              <w:t>тынушыға</w:t>
            </w:r>
            <w:r>
              <w:br/>
            </w:r>
            <w:r>
              <w:rPr>
                <w:rFonts w:ascii="Times New Roman"/>
                <w:b w:val="false"/>
                <w:i w:val="false"/>
                <w:color w:val="000000"/>
                <w:sz w:val="20"/>
              </w:rPr>
              <w:t>
</w:t>
            </w:r>
            <w:r>
              <w:rPr>
                <w:rFonts w:ascii="Times New Roman"/>
                <w:b w:val="false"/>
                <w:i w:val="false"/>
                <w:color w:val="000000"/>
                <w:sz w:val="20"/>
              </w:rPr>
              <w:t>беру</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Орталық-</w:t>
            </w:r>
            <w:r>
              <w:br/>
            </w:r>
            <w:r>
              <w:rPr>
                <w:rFonts w:ascii="Times New Roman"/>
                <w:b w:val="false"/>
                <w:i w:val="false"/>
                <w:color w:val="000000"/>
                <w:sz w:val="20"/>
              </w:rPr>
              <w:t>
</w:t>
            </w:r>
            <w:r>
              <w:rPr>
                <w:rFonts w:ascii="Times New Roman"/>
                <w:b w:val="false"/>
                <w:i w:val="false"/>
                <w:color w:val="000000"/>
                <w:sz w:val="20"/>
              </w:rPr>
              <w:t>қа, не</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w:t>
            </w:r>
            <w:r>
              <w:br/>
            </w:r>
            <w:r>
              <w:rPr>
                <w:rFonts w:ascii="Times New Roman"/>
                <w:b w:val="false"/>
                <w:i w:val="false"/>
                <w:color w:val="000000"/>
                <w:sz w:val="20"/>
              </w:rPr>
              <w:t>
</w:t>
            </w:r>
            <w:r>
              <w:rPr>
                <w:rFonts w:ascii="Times New Roman"/>
                <w:b w:val="false"/>
                <w:i w:val="false"/>
                <w:color w:val="000000"/>
                <w:sz w:val="20"/>
              </w:rPr>
              <w:t>әкіміне</w:t>
            </w:r>
            <w:r>
              <w:br/>
            </w:r>
            <w:r>
              <w:rPr>
                <w:rFonts w:ascii="Times New Roman"/>
                <w:b w:val="false"/>
                <w:i w:val="false"/>
                <w:color w:val="000000"/>
                <w:sz w:val="20"/>
              </w:rPr>
              <w:t>
</w:t>
            </w:r>
            <w:r>
              <w:rPr>
                <w:rFonts w:ascii="Times New Roman"/>
                <w:b w:val="false"/>
                <w:i w:val="false"/>
                <w:color w:val="000000"/>
                <w:sz w:val="20"/>
              </w:rPr>
              <w:t>жіберу</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r>
              <w:rPr>
                <w:rFonts w:ascii="Times New Roman"/>
                <w:b w:val="false"/>
                <w:i w:val="false"/>
                <w:color w:val="000000"/>
                <w:sz w:val="20"/>
              </w:rPr>
              <w:t>іс-әрекет</w:t>
            </w:r>
            <w:r>
              <w:br/>
            </w:r>
            <w:r>
              <w:rPr>
                <w:rFonts w:ascii="Times New Roman"/>
                <w:b w:val="false"/>
                <w:i w:val="false"/>
                <w:color w:val="000000"/>
                <w:sz w:val="20"/>
              </w:rPr>
              <w:t>
</w:t>
            </w:r>
            <w:r>
              <w:rPr>
                <w:rFonts w:ascii="Times New Roman"/>
                <w:b w:val="false"/>
                <w:i w:val="false"/>
                <w:color w:val="000000"/>
                <w:sz w:val="20"/>
              </w:rPr>
              <w:t>Хабарла-</w:t>
            </w:r>
            <w:r>
              <w:br/>
            </w:r>
            <w:r>
              <w:rPr>
                <w:rFonts w:ascii="Times New Roman"/>
                <w:b w:val="false"/>
                <w:i w:val="false"/>
                <w:color w:val="000000"/>
                <w:sz w:val="20"/>
              </w:rPr>
              <w:t>
</w:t>
            </w:r>
            <w:r>
              <w:rPr>
                <w:rFonts w:ascii="Times New Roman"/>
                <w:b w:val="false"/>
                <w:i w:val="false"/>
                <w:color w:val="000000"/>
                <w:sz w:val="20"/>
              </w:rPr>
              <w:t>маны тұ-</w:t>
            </w:r>
            <w:r>
              <w:br/>
            </w:r>
            <w:r>
              <w:rPr>
                <w:rFonts w:ascii="Times New Roman"/>
                <w:b w:val="false"/>
                <w:i w:val="false"/>
                <w:color w:val="000000"/>
                <w:sz w:val="20"/>
              </w:rPr>
              <w:t>
</w:t>
            </w:r>
            <w:r>
              <w:rPr>
                <w:rFonts w:ascii="Times New Roman"/>
                <w:b w:val="false"/>
                <w:i w:val="false"/>
                <w:color w:val="000000"/>
                <w:sz w:val="20"/>
              </w:rPr>
              <w:t>тынушыға</w:t>
            </w:r>
            <w:r>
              <w:br/>
            </w:r>
            <w:r>
              <w:rPr>
                <w:rFonts w:ascii="Times New Roman"/>
                <w:b w:val="false"/>
                <w:i w:val="false"/>
                <w:color w:val="000000"/>
                <w:sz w:val="20"/>
              </w:rPr>
              <w:t>
</w:t>
            </w:r>
            <w:r>
              <w:rPr>
                <w:rFonts w:ascii="Times New Roman"/>
                <w:b w:val="false"/>
                <w:i w:val="false"/>
                <w:color w:val="000000"/>
                <w:sz w:val="20"/>
              </w:rPr>
              <w:t>беру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r>
              <w:rPr>
                <w:rFonts w:ascii="Times New Roman"/>
                <w:b w:val="false"/>
                <w:i w:val="false"/>
                <w:color w:val="000000"/>
                <w:sz w:val="20"/>
              </w:rPr>
              <w:t>іс-әрекет</w:t>
            </w:r>
            <w:r>
              <w:br/>
            </w:r>
            <w:r>
              <w:rPr>
                <w:rFonts w:ascii="Times New Roman"/>
                <w:b w:val="false"/>
                <w:i w:val="false"/>
                <w:color w:val="000000"/>
                <w:sz w:val="20"/>
              </w:rPr>
              <w:t>
</w:t>
            </w:r>
            <w:r>
              <w:rPr>
                <w:rFonts w:ascii="Times New Roman"/>
                <w:b w:val="false"/>
                <w:i w:val="false"/>
                <w:color w:val="000000"/>
                <w:sz w:val="20"/>
              </w:rPr>
              <w:t>Хабарлама-</w:t>
            </w:r>
            <w:r>
              <w:br/>
            </w:r>
            <w:r>
              <w:rPr>
                <w:rFonts w:ascii="Times New Roman"/>
                <w:b w:val="false"/>
                <w:i w:val="false"/>
                <w:color w:val="000000"/>
                <w:sz w:val="20"/>
              </w:rPr>
              <w:t>
</w:t>
            </w:r>
            <w:r>
              <w:rPr>
                <w:rFonts w:ascii="Times New Roman"/>
                <w:b w:val="false"/>
                <w:i w:val="false"/>
                <w:color w:val="000000"/>
                <w:sz w:val="20"/>
              </w:rPr>
              <w:t>ны</w:t>
            </w:r>
            <w:r>
              <w:br/>
            </w:r>
            <w:r>
              <w:rPr>
                <w:rFonts w:ascii="Times New Roman"/>
                <w:b w:val="false"/>
                <w:i w:val="false"/>
                <w:color w:val="000000"/>
                <w:sz w:val="20"/>
              </w:rPr>
              <w:t>
</w:t>
            </w:r>
            <w:r>
              <w:rPr>
                <w:rFonts w:ascii="Times New Roman"/>
                <w:b w:val="false"/>
                <w:i w:val="false"/>
                <w:color w:val="000000"/>
                <w:sz w:val="20"/>
              </w:rPr>
              <w:t>тұтынушыға</w:t>
            </w:r>
            <w:r>
              <w:br/>
            </w:r>
            <w:r>
              <w:rPr>
                <w:rFonts w:ascii="Times New Roman"/>
                <w:b w:val="false"/>
                <w:i w:val="false"/>
                <w:color w:val="000000"/>
                <w:sz w:val="20"/>
              </w:rPr>
              <w:t>
</w:t>
            </w:r>
            <w:r>
              <w:rPr>
                <w:rFonts w:ascii="Times New Roman"/>
                <w:b w:val="false"/>
                <w:i w:val="false"/>
                <w:color w:val="000000"/>
                <w:sz w:val="20"/>
              </w:rPr>
              <w:t>беру</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8" w:id="29"/>
    <w:p>
      <w:pPr>
        <w:spacing w:after="0"/>
        <w:ind w:left="0"/>
        <w:jc w:val="both"/>
      </w:pPr>
      <w:r>
        <w:rPr>
          <w:rFonts w:ascii="Times New Roman"/>
          <w:b w:val="false"/>
          <w:i w:val="false"/>
          <w:color w:val="000000"/>
          <w:sz w:val="28"/>
        </w:rPr>
        <w:t>
</w:t>
      </w:r>
      <w:r>
        <w:rPr>
          <w:rFonts w:ascii="Times New Roman"/>
          <w:b/>
          <w:i w:val="false"/>
          <w:color w:val="000000"/>
          <w:sz w:val="28"/>
        </w:rPr>
        <w:t>      3-кесте. Пайдалану нұсқалары. Баламалы үдеріс</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1"/>
        <w:gridCol w:w="1914"/>
        <w:gridCol w:w="1809"/>
        <w:gridCol w:w="1851"/>
        <w:gridCol w:w="1725"/>
        <w:gridCol w:w="1598"/>
        <w:gridCol w:w="1642"/>
      </w:tblGrid>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w:t>
            </w:r>
            <w:r>
              <w:br/>
            </w:r>
            <w:r>
              <w:rPr>
                <w:rFonts w:ascii="Times New Roman"/>
                <w:b w:val="false"/>
                <w:i w:val="false"/>
                <w:color w:val="000000"/>
                <w:sz w:val="20"/>
              </w:rPr>
              <w:t>
</w:t>
            </w:r>
            <w:r>
              <w:rPr>
                <w:rFonts w:ascii="Times New Roman"/>
                <w:b w:val="false"/>
                <w:i w:val="false"/>
                <w:color w:val="000000"/>
                <w:sz w:val="20"/>
              </w:rPr>
              <w:t>дық-функ-</w:t>
            </w:r>
            <w:r>
              <w:br/>
            </w:r>
            <w:r>
              <w:rPr>
                <w:rFonts w:ascii="Times New Roman"/>
                <w:b w:val="false"/>
                <w:i w:val="false"/>
                <w:color w:val="000000"/>
                <w:sz w:val="20"/>
              </w:rPr>
              <w:t>
</w:t>
            </w:r>
            <w:r>
              <w:rPr>
                <w:rFonts w:ascii="Times New Roman"/>
                <w:b w:val="false"/>
                <w:i w:val="false"/>
                <w:color w:val="000000"/>
                <w:sz w:val="20"/>
              </w:rPr>
              <w:t>ционалдық</w:t>
            </w:r>
            <w:r>
              <w:br/>
            </w:r>
            <w:r>
              <w:rPr>
                <w:rFonts w:ascii="Times New Roman"/>
                <w:b w:val="false"/>
                <w:i w:val="false"/>
                <w:color w:val="000000"/>
                <w:sz w:val="20"/>
              </w:rPr>
              <w:t>
</w:t>
            </w:r>
            <w:r>
              <w:rPr>
                <w:rFonts w:ascii="Times New Roman"/>
                <w:b w:val="false"/>
                <w:i w:val="false"/>
                <w:color w:val="000000"/>
                <w:sz w:val="20"/>
              </w:rPr>
              <w:t>бірлік-1</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w:t>
            </w:r>
            <w:r>
              <w:br/>
            </w:r>
            <w:r>
              <w:rPr>
                <w:rFonts w:ascii="Times New Roman"/>
                <w:b w:val="false"/>
                <w:i w:val="false"/>
                <w:color w:val="000000"/>
                <w:sz w:val="20"/>
              </w:rPr>
              <w:t>
</w:t>
            </w:r>
            <w:r>
              <w:rPr>
                <w:rFonts w:ascii="Times New Roman"/>
                <w:b w:val="false"/>
                <w:i w:val="false"/>
                <w:color w:val="000000"/>
                <w:sz w:val="20"/>
              </w:rPr>
              <w:t>әкімі</w:t>
            </w:r>
            <w:r>
              <w:br/>
            </w:r>
            <w:r>
              <w:rPr>
                <w:rFonts w:ascii="Times New Roman"/>
                <w:b w:val="false"/>
                <w:i w:val="false"/>
                <w:color w:val="000000"/>
                <w:sz w:val="20"/>
              </w:rPr>
              <w:t>
</w:t>
            </w:r>
            <w:r>
              <w:rPr>
                <w:rFonts w:ascii="Times New Roman"/>
                <w:b w:val="false"/>
                <w:i w:val="false"/>
                <w:color w:val="000000"/>
                <w:sz w:val="20"/>
              </w:rPr>
              <w:t>аппараты-</w:t>
            </w:r>
            <w:r>
              <w:br/>
            </w:r>
            <w:r>
              <w:rPr>
                <w:rFonts w:ascii="Times New Roman"/>
                <w:b w:val="false"/>
                <w:i w:val="false"/>
                <w:color w:val="000000"/>
                <w:sz w:val="20"/>
              </w:rPr>
              <w:t>
</w:t>
            </w:r>
            <w:r>
              <w:rPr>
                <w:rFonts w:ascii="Times New Roman"/>
                <w:b w:val="false"/>
                <w:i w:val="false"/>
                <w:color w:val="000000"/>
                <w:sz w:val="20"/>
              </w:rPr>
              <w:t>ның</w:t>
            </w:r>
            <w:r>
              <w:br/>
            </w:r>
            <w:r>
              <w:rPr>
                <w:rFonts w:ascii="Times New Roman"/>
                <w:b w:val="false"/>
                <w:i w:val="false"/>
                <w:color w:val="000000"/>
                <w:sz w:val="20"/>
              </w:rPr>
              <w:t>
</w:t>
            </w:r>
            <w:r>
              <w:rPr>
                <w:rFonts w:ascii="Times New Roman"/>
                <w:b w:val="false"/>
                <w:i w:val="false"/>
                <w:color w:val="000000"/>
                <w:sz w:val="20"/>
              </w:rPr>
              <w:t>маманы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w:t>
            </w:r>
            <w:r>
              <w:br/>
            </w:r>
            <w:r>
              <w:rPr>
                <w:rFonts w:ascii="Times New Roman"/>
                <w:b w:val="false"/>
                <w:i w:val="false"/>
                <w:color w:val="000000"/>
                <w:sz w:val="20"/>
              </w:rPr>
              <w:t>
</w:t>
            </w:r>
            <w:r>
              <w:rPr>
                <w:rFonts w:ascii="Times New Roman"/>
                <w:b w:val="false"/>
                <w:i w:val="false"/>
                <w:color w:val="000000"/>
                <w:sz w:val="20"/>
              </w:rPr>
              <w:t>функционал-</w:t>
            </w:r>
            <w:r>
              <w:br/>
            </w:r>
            <w:r>
              <w:rPr>
                <w:rFonts w:ascii="Times New Roman"/>
                <w:b w:val="false"/>
                <w:i w:val="false"/>
                <w:color w:val="000000"/>
                <w:sz w:val="20"/>
              </w:rPr>
              <w:t>
</w:t>
            </w:r>
            <w:r>
              <w:rPr>
                <w:rFonts w:ascii="Times New Roman"/>
                <w:b w:val="false"/>
                <w:i w:val="false"/>
                <w:color w:val="000000"/>
                <w:sz w:val="20"/>
              </w:rPr>
              <w:t>дық</w:t>
            </w:r>
            <w:r>
              <w:br/>
            </w:r>
            <w:r>
              <w:rPr>
                <w:rFonts w:ascii="Times New Roman"/>
                <w:b w:val="false"/>
                <w:i w:val="false"/>
                <w:color w:val="000000"/>
                <w:sz w:val="20"/>
              </w:rPr>
              <w:t>
</w:t>
            </w:r>
            <w:r>
              <w:rPr>
                <w:rFonts w:ascii="Times New Roman"/>
                <w:b w:val="false"/>
                <w:i w:val="false"/>
                <w:color w:val="000000"/>
                <w:sz w:val="20"/>
              </w:rPr>
              <w:t>бірлік-2</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 әкімі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w:t>
            </w:r>
            <w:r>
              <w:br/>
            </w:r>
            <w:r>
              <w:rPr>
                <w:rFonts w:ascii="Times New Roman"/>
                <w:b w:val="false"/>
                <w:i w:val="false"/>
                <w:color w:val="000000"/>
                <w:sz w:val="20"/>
              </w:rPr>
              <w:t>
</w:t>
            </w:r>
            <w:r>
              <w:rPr>
                <w:rFonts w:ascii="Times New Roman"/>
                <w:b w:val="false"/>
                <w:i w:val="false"/>
                <w:color w:val="000000"/>
                <w:sz w:val="20"/>
              </w:rPr>
              <w:t>-функцио-</w:t>
            </w:r>
            <w:r>
              <w:br/>
            </w:r>
            <w:r>
              <w:rPr>
                <w:rFonts w:ascii="Times New Roman"/>
                <w:b w:val="false"/>
                <w:i w:val="false"/>
                <w:color w:val="000000"/>
                <w:sz w:val="20"/>
              </w:rPr>
              <w:t>
</w:t>
            </w:r>
            <w:r>
              <w:rPr>
                <w:rFonts w:ascii="Times New Roman"/>
                <w:b w:val="false"/>
                <w:i w:val="false"/>
                <w:color w:val="000000"/>
                <w:sz w:val="20"/>
              </w:rPr>
              <w:t>налдық</w:t>
            </w:r>
            <w:r>
              <w:br/>
            </w:r>
            <w:r>
              <w:rPr>
                <w:rFonts w:ascii="Times New Roman"/>
                <w:b w:val="false"/>
                <w:i w:val="false"/>
                <w:color w:val="000000"/>
                <w:sz w:val="20"/>
              </w:rPr>
              <w:t>
</w:t>
            </w:r>
            <w:r>
              <w:rPr>
                <w:rFonts w:ascii="Times New Roman"/>
                <w:b w:val="false"/>
                <w:i w:val="false"/>
                <w:color w:val="000000"/>
                <w:sz w:val="20"/>
              </w:rPr>
              <w:t>бірлік-3</w:t>
            </w:r>
            <w:r>
              <w:br/>
            </w:r>
            <w:r>
              <w:rPr>
                <w:rFonts w:ascii="Times New Roman"/>
                <w:b w:val="false"/>
                <w:i w:val="false"/>
                <w:color w:val="000000"/>
                <w:sz w:val="20"/>
              </w:rPr>
              <w:t>
</w:t>
            </w:r>
            <w:r>
              <w:rPr>
                <w:rFonts w:ascii="Times New Roman"/>
                <w:b w:val="false"/>
                <w:i w:val="false"/>
                <w:color w:val="000000"/>
                <w:sz w:val="20"/>
              </w:rPr>
              <w:t>Орталықтың</w:t>
            </w:r>
            <w:r>
              <w:br/>
            </w:r>
            <w:r>
              <w:rPr>
                <w:rFonts w:ascii="Times New Roman"/>
                <w:b w:val="false"/>
                <w:i w:val="false"/>
                <w:color w:val="000000"/>
                <w:sz w:val="20"/>
              </w:rPr>
              <w:t>
</w:t>
            </w:r>
            <w:r>
              <w:rPr>
                <w:rFonts w:ascii="Times New Roman"/>
                <w:b w:val="false"/>
                <w:i w:val="false"/>
                <w:color w:val="000000"/>
                <w:sz w:val="20"/>
              </w:rPr>
              <w:t>инспекторы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w:t>
            </w:r>
            <w:r>
              <w:br/>
            </w:r>
            <w:r>
              <w:rPr>
                <w:rFonts w:ascii="Times New Roman"/>
                <w:b w:val="false"/>
                <w:i w:val="false"/>
                <w:color w:val="000000"/>
                <w:sz w:val="20"/>
              </w:rPr>
              <w:t>
</w:t>
            </w:r>
            <w:r>
              <w:rPr>
                <w:rFonts w:ascii="Times New Roman"/>
                <w:b w:val="false"/>
                <w:i w:val="false"/>
                <w:color w:val="000000"/>
                <w:sz w:val="20"/>
              </w:rPr>
              <w:t>-функцио-</w:t>
            </w:r>
            <w:r>
              <w:br/>
            </w:r>
            <w:r>
              <w:rPr>
                <w:rFonts w:ascii="Times New Roman"/>
                <w:b w:val="false"/>
                <w:i w:val="false"/>
                <w:color w:val="000000"/>
                <w:sz w:val="20"/>
              </w:rPr>
              <w:t>
</w:t>
            </w:r>
            <w:r>
              <w:rPr>
                <w:rFonts w:ascii="Times New Roman"/>
                <w:b w:val="false"/>
                <w:i w:val="false"/>
                <w:color w:val="000000"/>
                <w:sz w:val="20"/>
              </w:rPr>
              <w:t>налдық</w:t>
            </w:r>
            <w:r>
              <w:br/>
            </w:r>
            <w:r>
              <w:rPr>
                <w:rFonts w:ascii="Times New Roman"/>
                <w:b w:val="false"/>
                <w:i w:val="false"/>
                <w:color w:val="000000"/>
                <w:sz w:val="20"/>
              </w:rPr>
              <w:t>
</w:t>
            </w:r>
            <w:r>
              <w:rPr>
                <w:rFonts w:ascii="Times New Roman"/>
                <w:b w:val="false"/>
                <w:i w:val="false"/>
                <w:color w:val="000000"/>
                <w:sz w:val="20"/>
              </w:rPr>
              <w:t>бірлік-4</w:t>
            </w:r>
            <w:r>
              <w:br/>
            </w:r>
            <w:r>
              <w:rPr>
                <w:rFonts w:ascii="Times New Roman"/>
                <w:b w:val="false"/>
                <w:i w:val="false"/>
                <w:color w:val="000000"/>
                <w:sz w:val="20"/>
              </w:rPr>
              <w:t>
</w:t>
            </w:r>
            <w:r>
              <w:rPr>
                <w:rFonts w:ascii="Times New Roman"/>
                <w:b w:val="false"/>
                <w:i w:val="false"/>
                <w:color w:val="000000"/>
                <w:sz w:val="20"/>
              </w:rPr>
              <w:t>Орталықтың</w:t>
            </w:r>
            <w:r>
              <w:br/>
            </w:r>
            <w:r>
              <w:rPr>
                <w:rFonts w:ascii="Times New Roman"/>
                <w:b w:val="false"/>
                <w:i w:val="false"/>
                <w:color w:val="000000"/>
                <w:sz w:val="20"/>
              </w:rPr>
              <w:t>
</w:t>
            </w:r>
            <w:r>
              <w:rPr>
                <w:rFonts w:ascii="Times New Roman"/>
                <w:b w:val="false"/>
                <w:i w:val="false"/>
                <w:color w:val="000000"/>
                <w:sz w:val="20"/>
              </w:rPr>
              <w:t>жинақтау</w:t>
            </w:r>
            <w:r>
              <w:br/>
            </w:r>
            <w:r>
              <w:rPr>
                <w:rFonts w:ascii="Times New Roman"/>
                <w:b w:val="false"/>
                <w:i w:val="false"/>
                <w:color w:val="000000"/>
                <w:sz w:val="20"/>
              </w:rPr>
              <w:t>
</w:t>
            </w:r>
            <w:r>
              <w:rPr>
                <w:rFonts w:ascii="Times New Roman"/>
                <w:b w:val="false"/>
                <w:i w:val="false"/>
                <w:color w:val="000000"/>
                <w:sz w:val="20"/>
              </w:rPr>
              <w:t>бөлімінің</w:t>
            </w:r>
            <w:r>
              <w:br/>
            </w:r>
            <w:r>
              <w:rPr>
                <w:rFonts w:ascii="Times New Roman"/>
                <w:b w:val="false"/>
                <w:i w:val="false"/>
                <w:color w:val="000000"/>
                <w:sz w:val="20"/>
              </w:rPr>
              <w:t>
</w:t>
            </w:r>
            <w:r>
              <w:rPr>
                <w:rFonts w:ascii="Times New Roman"/>
                <w:b w:val="false"/>
                <w:i w:val="false"/>
                <w:color w:val="000000"/>
                <w:sz w:val="20"/>
              </w:rPr>
              <w:t>инспекторы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w:t>
            </w:r>
            <w:r>
              <w:br/>
            </w:r>
            <w:r>
              <w:rPr>
                <w:rFonts w:ascii="Times New Roman"/>
                <w:b w:val="false"/>
                <w:i w:val="false"/>
                <w:color w:val="000000"/>
                <w:sz w:val="20"/>
              </w:rPr>
              <w:t>
</w:t>
            </w:r>
            <w:r>
              <w:rPr>
                <w:rFonts w:ascii="Times New Roman"/>
                <w:b w:val="false"/>
                <w:i w:val="false"/>
                <w:color w:val="000000"/>
                <w:sz w:val="20"/>
              </w:rPr>
              <w:t>дық-функ-</w:t>
            </w:r>
            <w:r>
              <w:br/>
            </w:r>
            <w:r>
              <w:rPr>
                <w:rFonts w:ascii="Times New Roman"/>
                <w:b w:val="false"/>
                <w:i w:val="false"/>
                <w:color w:val="000000"/>
                <w:sz w:val="20"/>
              </w:rPr>
              <w:t>
</w:t>
            </w:r>
            <w:r>
              <w:rPr>
                <w:rFonts w:ascii="Times New Roman"/>
                <w:b w:val="false"/>
                <w:i w:val="false"/>
                <w:color w:val="000000"/>
                <w:sz w:val="20"/>
              </w:rPr>
              <w:t>ционалдық</w:t>
            </w:r>
            <w:r>
              <w:br/>
            </w:r>
            <w:r>
              <w:rPr>
                <w:rFonts w:ascii="Times New Roman"/>
                <w:b w:val="false"/>
                <w:i w:val="false"/>
                <w:color w:val="000000"/>
                <w:sz w:val="20"/>
              </w:rPr>
              <w:t>
</w:t>
            </w:r>
            <w:r>
              <w:rPr>
                <w:rFonts w:ascii="Times New Roman"/>
                <w:b w:val="false"/>
                <w:i w:val="false"/>
                <w:color w:val="000000"/>
                <w:sz w:val="20"/>
              </w:rPr>
              <w:t>бірлік-5</w:t>
            </w:r>
            <w:r>
              <w:br/>
            </w:r>
            <w:r>
              <w:rPr>
                <w:rFonts w:ascii="Times New Roman"/>
                <w:b w:val="false"/>
                <w:i w:val="false"/>
                <w:color w:val="000000"/>
                <w:sz w:val="20"/>
              </w:rPr>
              <w:t>
</w:t>
            </w:r>
            <w:r>
              <w:rPr>
                <w:rFonts w:ascii="Times New Roman"/>
                <w:b w:val="false"/>
                <w:i w:val="false"/>
                <w:color w:val="000000"/>
                <w:sz w:val="20"/>
              </w:rPr>
              <w:t>Уәкілетті</w:t>
            </w:r>
            <w:r>
              <w:br/>
            </w:r>
            <w:r>
              <w:rPr>
                <w:rFonts w:ascii="Times New Roman"/>
                <w:b w:val="false"/>
                <w:i w:val="false"/>
                <w:color w:val="000000"/>
                <w:sz w:val="20"/>
              </w:rPr>
              <w:t>
</w:t>
            </w:r>
            <w:r>
              <w:rPr>
                <w:rFonts w:ascii="Times New Roman"/>
                <w:b w:val="false"/>
                <w:i w:val="false"/>
                <w:color w:val="000000"/>
                <w:sz w:val="20"/>
              </w:rPr>
              <w:t>органның</w:t>
            </w:r>
            <w:r>
              <w:br/>
            </w:r>
            <w:r>
              <w:rPr>
                <w:rFonts w:ascii="Times New Roman"/>
                <w:b w:val="false"/>
                <w:i w:val="false"/>
                <w:color w:val="000000"/>
                <w:sz w:val="20"/>
              </w:rPr>
              <w:t>
</w:t>
            </w:r>
            <w:r>
              <w:rPr>
                <w:rFonts w:ascii="Times New Roman"/>
                <w:b w:val="false"/>
                <w:i w:val="false"/>
                <w:color w:val="000000"/>
                <w:sz w:val="20"/>
              </w:rPr>
              <w:t>қызметке-</w:t>
            </w:r>
            <w:r>
              <w:br/>
            </w:r>
            <w:r>
              <w:rPr>
                <w:rFonts w:ascii="Times New Roman"/>
                <w:b w:val="false"/>
                <w:i w:val="false"/>
                <w:color w:val="000000"/>
                <w:sz w:val="20"/>
              </w:rPr>
              <w:t>
</w:t>
            </w:r>
            <w:r>
              <w:rPr>
                <w:rFonts w:ascii="Times New Roman"/>
                <w:b w:val="false"/>
                <w:i w:val="false"/>
                <w:color w:val="000000"/>
                <w:sz w:val="20"/>
              </w:rPr>
              <w:t>рі</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w:t>
            </w:r>
            <w:r>
              <w:br/>
            </w:r>
            <w:r>
              <w:rPr>
                <w:rFonts w:ascii="Times New Roman"/>
                <w:b w:val="false"/>
                <w:i w:val="false"/>
                <w:color w:val="000000"/>
                <w:sz w:val="20"/>
              </w:rPr>
              <w:t>
</w:t>
            </w:r>
            <w:r>
              <w:rPr>
                <w:rFonts w:ascii="Times New Roman"/>
                <w:b w:val="false"/>
                <w:i w:val="false"/>
                <w:color w:val="000000"/>
                <w:sz w:val="20"/>
              </w:rPr>
              <w:t>дық-функ-</w:t>
            </w:r>
            <w:r>
              <w:br/>
            </w:r>
            <w:r>
              <w:rPr>
                <w:rFonts w:ascii="Times New Roman"/>
                <w:b w:val="false"/>
                <w:i w:val="false"/>
                <w:color w:val="000000"/>
                <w:sz w:val="20"/>
              </w:rPr>
              <w:t>
</w:t>
            </w:r>
            <w:r>
              <w:rPr>
                <w:rFonts w:ascii="Times New Roman"/>
                <w:b w:val="false"/>
                <w:i w:val="false"/>
                <w:color w:val="000000"/>
                <w:sz w:val="20"/>
              </w:rPr>
              <w:t>ционалдық</w:t>
            </w:r>
            <w:r>
              <w:br/>
            </w:r>
            <w:r>
              <w:rPr>
                <w:rFonts w:ascii="Times New Roman"/>
                <w:b w:val="false"/>
                <w:i w:val="false"/>
                <w:color w:val="000000"/>
                <w:sz w:val="20"/>
              </w:rPr>
              <w:t>
</w:t>
            </w:r>
            <w:r>
              <w:rPr>
                <w:rFonts w:ascii="Times New Roman"/>
                <w:b w:val="false"/>
                <w:i w:val="false"/>
                <w:color w:val="000000"/>
                <w:sz w:val="20"/>
              </w:rPr>
              <w:t>бірлік-6</w:t>
            </w:r>
            <w:r>
              <w:br/>
            </w:r>
            <w:r>
              <w:rPr>
                <w:rFonts w:ascii="Times New Roman"/>
                <w:b w:val="false"/>
                <w:i w:val="false"/>
                <w:color w:val="000000"/>
                <w:sz w:val="20"/>
              </w:rPr>
              <w:t>
</w:t>
            </w:r>
            <w:r>
              <w:rPr>
                <w:rFonts w:ascii="Times New Roman"/>
                <w:b w:val="false"/>
                <w:i w:val="false"/>
                <w:color w:val="000000"/>
                <w:sz w:val="20"/>
              </w:rPr>
              <w:t>Уәкілетті</w:t>
            </w:r>
            <w:r>
              <w:br/>
            </w:r>
            <w:r>
              <w:rPr>
                <w:rFonts w:ascii="Times New Roman"/>
                <w:b w:val="false"/>
                <w:i w:val="false"/>
                <w:color w:val="000000"/>
                <w:sz w:val="20"/>
              </w:rPr>
              <w:t>
</w:t>
            </w:r>
            <w:r>
              <w:rPr>
                <w:rFonts w:ascii="Times New Roman"/>
                <w:b w:val="false"/>
                <w:i w:val="false"/>
                <w:color w:val="000000"/>
                <w:sz w:val="20"/>
              </w:rPr>
              <w:t>органның</w:t>
            </w:r>
            <w:r>
              <w:br/>
            </w:r>
            <w:r>
              <w:rPr>
                <w:rFonts w:ascii="Times New Roman"/>
                <w:b w:val="false"/>
                <w:i w:val="false"/>
                <w:color w:val="000000"/>
                <w:sz w:val="20"/>
              </w:rPr>
              <w:t>
</w:t>
            </w:r>
            <w:r>
              <w:rPr>
                <w:rFonts w:ascii="Times New Roman"/>
                <w:b w:val="false"/>
                <w:i w:val="false"/>
                <w:color w:val="000000"/>
                <w:sz w:val="20"/>
              </w:rPr>
              <w:t>басшысы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w:t>
            </w:r>
            <w:r>
              <w:br/>
            </w:r>
            <w:r>
              <w:rPr>
                <w:rFonts w:ascii="Times New Roman"/>
                <w:b w:val="false"/>
                <w:i w:val="false"/>
                <w:color w:val="000000"/>
                <w:sz w:val="20"/>
              </w:rPr>
              <w:t>
</w:t>
            </w:r>
            <w:r>
              <w:rPr>
                <w:rFonts w:ascii="Times New Roman"/>
                <w:b w:val="false"/>
                <w:i w:val="false"/>
                <w:color w:val="000000"/>
                <w:sz w:val="20"/>
              </w:rPr>
              <w:t>дық-функ-</w:t>
            </w:r>
            <w:r>
              <w:br/>
            </w:r>
            <w:r>
              <w:rPr>
                <w:rFonts w:ascii="Times New Roman"/>
                <w:b w:val="false"/>
                <w:i w:val="false"/>
                <w:color w:val="000000"/>
                <w:sz w:val="20"/>
              </w:rPr>
              <w:t>
</w:t>
            </w:r>
            <w:r>
              <w:rPr>
                <w:rFonts w:ascii="Times New Roman"/>
                <w:b w:val="false"/>
                <w:i w:val="false"/>
                <w:color w:val="000000"/>
                <w:sz w:val="20"/>
              </w:rPr>
              <w:t>ционалдық</w:t>
            </w:r>
            <w:r>
              <w:br/>
            </w:r>
            <w:r>
              <w:rPr>
                <w:rFonts w:ascii="Times New Roman"/>
                <w:b w:val="false"/>
                <w:i w:val="false"/>
                <w:color w:val="000000"/>
                <w:sz w:val="20"/>
              </w:rPr>
              <w:t>
</w:t>
            </w:r>
            <w:r>
              <w:rPr>
                <w:rFonts w:ascii="Times New Roman"/>
                <w:b w:val="false"/>
                <w:i w:val="false"/>
                <w:color w:val="000000"/>
                <w:sz w:val="20"/>
              </w:rPr>
              <w:t>бірлік-7</w:t>
            </w:r>
            <w:r>
              <w:br/>
            </w:r>
            <w:r>
              <w:rPr>
                <w:rFonts w:ascii="Times New Roman"/>
                <w:b w:val="false"/>
                <w:i w:val="false"/>
                <w:color w:val="000000"/>
                <w:sz w:val="20"/>
              </w:rPr>
              <w:t>
</w:t>
            </w:r>
            <w:r>
              <w:rPr>
                <w:rFonts w:ascii="Times New Roman"/>
                <w:b w:val="false"/>
                <w:i w:val="false"/>
                <w:color w:val="000000"/>
                <w:sz w:val="20"/>
              </w:rPr>
              <w:t>Уәкілетті</w:t>
            </w:r>
            <w:r>
              <w:br/>
            </w:r>
            <w:r>
              <w:rPr>
                <w:rFonts w:ascii="Times New Roman"/>
                <w:b w:val="false"/>
                <w:i w:val="false"/>
                <w:color w:val="000000"/>
                <w:sz w:val="20"/>
              </w:rPr>
              <w:t>
</w:t>
            </w:r>
            <w:r>
              <w:rPr>
                <w:rFonts w:ascii="Times New Roman"/>
                <w:b w:val="false"/>
                <w:i w:val="false"/>
                <w:color w:val="000000"/>
                <w:sz w:val="20"/>
              </w:rPr>
              <w:t>органның</w:t>
            </w:r>
            <w:r>
              <w:br/>
            </w:r>
            <w:r>
              <w:rPr>
                <w:rFonts w:ascii="Times New Roman"/>
                <w:b w:val="false"/>
                <w:i w:val="false"/>
                <w:color w:val="000000"/>
                <w:sz w:val="20"/>
              </w:rPr>
              <w:t>
</w:t>
            </w:r>
            <w:r>
              <w:rPr>
                <w:rFonts w:ascii="Times New Roman"/>
                <w:b w:val="false"/>
                <w:i w:val="false"/>
                <w:color w:val="000000"/>
                <w:sz w:val="20"/>
              </w:rPr>
              <w:t>жауапты</w:t>
            </w:r>
            <w:r>
              <w:br/>
            </w:r>
            <w:r>
              <w:rPr>
                <w:rFonts w:ascii="Times New Roman"/>
                <w:b w:val="false"/>
                <w:i w:val="false"/>
                <w:color w:val="000000"/>
                <w:sz w:val="20"/>
              </w:rPr>
              <w:t>
</w:t>
            </w:r>
            <w:r>
              <w:rPr>
                <w:rFonts w:ascii="Times New Roman"/>
                <w:b w:val="false"/>
                <w:i w:val="false"/>
                <w:color w:val="000000"/>
                <w:sz w:val="20"/>
              </w:rPr>
              <w:t>орындау-</w:t>
            </w:r>
            <w:r>
              <w:br/>
            </w:r>
            <w:r>
              <w:rPr>
                <w:rFonts w:ascii="Times New Roman"/>
                <w:b w:val="false"/>
                <w:i w:val="false"/>
                <w:color w:val="000000"/>
                <w:sz w:val="20"/>
              </w:rPr>
              <w:t>
</w:t>
            </w:r>
            <w:r>
              <w:rPr>
                <w:rFonts w:ascii="Times New Roman"/>
                <w:b w:val="false"/>
                <w:i w:val="false"/>
                <w:color w:val="000000"/>
                <w:sz w:val="20"/>
              </w:rPr>
              <w:t>шысы</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r>
              <w:rPr>
                <w:rFonts w:ascii="Times New Roman"/>
                <w:b w:val="false"/>
                <w:i w:val="false"/>
                <w:color w:val="000000"/>
                <w:sz w:val="20"/>
              </w:rPr>
              <w:t>іс-әрекет</w:t>
            </w:r>
            <w:r>
              <w:br/>
            </w:r>
            <w:r>
              <w:rPr>
                <w:rFonts w:ascii="Times New Roman"/>
                <w:b w:val="false"/>
                <w:i w:val="false"/>
                <w:color w:val="000000"/>
                <w:sz w:val="20"/>
              </w:rPr>
              <w:t>
</w:t>
            </w:r>
            <w:r>
              <w:rPr>
                <w:rFonts w:ascii="Times New Roman"/>
                <w:b w:val="false"/>
                <w:i w:val="false"/>
                <w:color w:val="000000"/>
                <w:sz w:val="20"/>
              </w:rPr>
              <w:t>Құжаттар-</w:t>
            </w:r>
            <w:r>
              <w:br/>
            </w:r>
            <w:r>
              <w:rPr>
                <w:rFonts w:ascii="Times New Roman"/>
                <w:b w:val="false"/>
                <w:i w:val="false"/>
                <w:color w:val="000000"/>
                <w:sz w:val="20"/>
              </w:rPr>
              <w:t>
</w:t>
            </w:r>
            <w:r>
              <w:rPr>
                <w:rFonts w:ascii="Times New Roman"/>
                <w:b w:val="false"/>
                <w:i w:val="false"/>
                <w:color w:val="000000"/>
                <w:sz w:val="20"/>
              </w:rPr>
              <w:t>ды</w:t>
            </w:r>
            <w:r>
              <w:br/>
            </w:r>
            <w:r>
              <w:rPr>
                <w:rFonts w:ascii="Times New Roman"/>
                <w:b w:val="false"/>
                <w:i w:val="false"/>
                <w:color w:val="000000"/>
                <w:sz w:val="20"/>
              </w:rPr>
              <w:t>
</w:t>
            </w:r>
            <w:r>
              <w:rPr>
                <w:rFonts w:ascii="Times New Roman"/>
                <w:b w:val="false"/>
                <w:i w:val="false"/>
                <w:color w:val="000000"/>
                <w:sz w:val="20"/>
              </w:rPr>
              <w:t>қабылдау</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тіркеу</w:t>
            </w:r>
            <w:r>
              <w:br/>
            </w:r>
            <w:r>
              <w:rPr>
                <w:rFonts w:ascii="Times New Roman"/>
                <w:b w:val="false"/>
                <w:i w:val="false"/>
                <w:color w:val="000000"/>
                <w:sz w:val="20"/>
              </w:rPr>
              <w:t>
</w:t>
            </w:r>
            <w:r>
              <w:rPr>
                <w:rFonts w:ascii="Times New Roman"/>
                <w:b w:val="false"/>
                <w:i w:val="false"/>
                <w:color w:val="000000"/>
                <w:sz w:val="20"/>
              </w:rPr>
              <w:t>талон</w:t>
            </w:r>
            <w:r>
              <w:br/>
            </w:r>
            <w:r>
              <w:rPr>
                <w:rFonts w:ascii="Times New Roman"/>
                <w:b w:val="false"/>
                <w:i w:val="false"/>
                <w:color w:val="000000"/>
                <w:sz w:val="20"/>
              </w:rPr>
              <w:t>
</w:t>
            </w:r>
            <w:r>
              <w:rPr>
                <w:rFonts w:ascii="Times New Roman"/>
                <w:b w:val="false"/>
                <w:i w:val="false"/>
                <w:color w:val="000000"/>
                <w:sz w:val="20"/>
              </w:rPr>
              <w:t>беру,</w:t>
            </w:r>
            <w:r>
              <w:br/>
            </w:r>
            <w:r>
              <w:rPr>
                <w:rFonts w:ascii="Times New Roman"/>
                <w:b w:val="false"/>
                <w:i w:val="false"/>
                <w:color w:val="000000"/>
                <w:sz w:val="20"/>
              </w:rPr>
              <w:t>
</w:t>
            </w:r>
            <w:r>
              <w:rPr>
                <w:rFonts w:ascii="Times New Roman"/>
                <w:b w:val="false"/>
                <w:i w:val="false"/>
                <w:color w:val="000000"/>
                <w:sz w:val="20"/>
              </w:rPr>
              <w:t>құжаттар-</w:t>
            </w:r>
            <w:r>
              <w:br/>
            </w:r>
            <w:r>
              <w:rPr>
                <w:rFonts w:ascii="Times New Roman"/>
                <w:b w:val="false"/>
                <w:i w:val="false"/>
                <w:color w:val="000000"/>
                <w:sz w:val="20"/>
              </w:rPr>
              <w:t>
</w:t>
            </w:r>
            <w:r>
              <w:rPr>
                <w:rFonts w:ascii="Times New Roman"/>
                <w:b w:val="false"/>
                <w:i w:val="false"/>
                <w:color w:val="000000"/>
                <w:sz w:val="20"/>
              </w:rPr>
              <w:t>ды</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w:t>
            </w:r>
            <w:r>
              <w:br/>
            </w:r>
            <w:r>
              <w:rPr>
                <w:rFonts w:ascii="Times New Roman"/>
                <w:b w:val="false"/>
                <w:i w:val="false"/>
                <w:color w:val="000000"/>
                <w:sz w:val="20"/>
              </w:rPr>
              <w:t>
</w:t>
            </w:r>
            <w:r>
              <w:rPr>
                <w:rFonts w:ascii="Times New Roman"/>
                <w:b w:val="false"/>
                <w:i w:val="false"/>
                <w:color w:val="000000"/>
                <w:sz w:val="20"/>
              </w:rPr>
              <w:t>әкіміне</w:t>
            </w:r>
            <w:r>
              <w:br/>
            </w:r>
            <w:r>
              <w:rPr>
                <w:rFonts w:ascii="Times New Roman"/>
                <w:b w:val="false"/>
                <w:i w:val="false"/>
                <w:color w:val="000000"/>
                <w:sz w:val="20"/>
              </w:rPr>
              <w:t>
</w:t>
            </w:r>
            <w:r>
              <w:rPr>
                <w:rFonts w:ascii="Times New Roman"/>
                <w:b w:val="false"/>
                <w:i w:val="false"/>
                <w:color w:val="000000"/>
                <w:sz w:val="20"/>
              </w:rPr>
              <w:t>жіберу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r>
              <w:rPr>
                <w:rFonts w:ascii="Times New Roman"/>
                <w:b w:val="false"/>
                <w:i w:val="false"/>
                <w:color w:val="000000"/>
                <w:sz w:val="20"/>
              </w:rPr>
              <w:t>іс-әрекет</w:t>
            </w:r>
            <w:r>
              <w:br/>
            </w:r>
            <w:r>
              <w:rPr>
                <w:rFonts w:ascii="Times New Roman"/>
                <w:b w:val="false"/>
                <w:i w:val="false"/>
                <w:color w:val="000000"/>
                <w:sz w:val="20"/>
              </w:rPr>
              <w:t>
</w:t>
            </w:r>
            <w:r>
              <w:rPr>
                <w:rFonts w:ascii="Times New Roman"/>
                <w:b w:val="false"/>
                <w:i w:val="false"/>
                <w:color w:val="000000"/>
                <w:sz w:val="20"/>
              </w:rPr>
              <w:t>Хат-хабар-</w:t>
            </w:r>
            <w:r>
              <w:br/>
            </w:r>
            <w:r>
              <w:rPr>
                <w:rFonts w:ascii="Times New Roman"/>
                <w:b w:val="false"/>
                <w:i w:val="false"/>
                <w:color w:val="000000"/>
                <w:sz w:val="20"/>
              </w:rPr>
              <w:t>
</w:t>
            </w:r>
            <w:r>
              <w:rPr>
                <w:rFonts w:ascii="Times New Roman"/>
                <w:b w:val="false"/>
                <w:i w:val="false"/>
                <w:color w:val="000000"/>
                <w:sz w:val="20"/>
              </w:rPr>
              <w:t>мен танысу,</w:t>
            </w:r>
            <w:r>
              <w:br/>
            </w:r>
            <w:r>
              <w:rPr>
                <w:rFonts w:ascii="Times New Roman"/>
                <w:b w:val="false"/>
                <w:i w:val="false"/>
                <w:color w:val="000000"/>
                <w:sz w:val="20"/>
              </w:rPr>
              <w:t>
</w:t>
            </w:r>
            <w:r>
              <w:rPr>
                <w:rFonts w:ascii="Times New Roman"/>
                <w:b w:val="false"/>
                <w:i w:val="false"/>
                <w:color w:val="000000"/>
                <w:sz w:val="20"/>
              </w:rPr>
              <w:t>құжаттарды</w:t>
            </w:r>
            <w:r>
              <w:br/>
            </w:r>
            <w:r>
              <w:rPr>
                <w:rFonts w:ascii="Times New Roman"/>
                <w:b w:val="false"/>
                <w:i w:val="false"/>
                <w:color w:val="000000"/>
                <w:sz w:val="20"/>
              </w:rPr>
              <w:t>
</w:t>
            </w:r>
            <w:r>
              <w:rPr>
                <w:rFonts w:ascii="Times New Roman"/>
                <w:b w:val="false"/>
                <w:i w:val="false"/>
                <w:color w:val="000000"/>
                <w:sz w:val="20"/>
              </w:rPr>
              <w:t>уәкілетті</w:t>
            </w:r>
            <w:r>
              <w:br/>
            </w:r>
            <w:r>
              <w:rPr>
                <w:rFonts w:ascii="Times New Roman"/>
                <w:b w:val="false"/>
                <w:i w:val="false"/>
                <w:color w:val="000000"/>
                <w:sz w:val="20"/>
              </w:rPr>
              <w:t>
</w:t>
            </w:r>
            <w:r>
              <w:rPr>
                <w:rFonts w:ascii="Times New Roman"/>
                <w:b w:val="false"/>
                <w:i w:val="false"/>
                <w:color w:val="000000"/>
                <w:sz w:val="20"/>
              </w:rPr>
              <w:t>органға</w:t>
            </w:r>
            <w:r>
              <w:br/>
            </w:r>
            <w:r>
              <w:rPr>
                <w:rFonts w:ascii="Times New Roman"/>
                <w:b w:val="false"/>
                <w:i w:val="false"/>
                <w:color w:val="000000"/>
                <w:sz w:val="20"/>
              </w:rPr>
              <w:t>
</w:t>
            </w:r>
            <w:r>
              <w:rPr>
                <w:rFonts w:ascii="Times New Roman"/>
                <w:b w:val="false"/>
                <w:i w:val="false"/>
                <w:color w:val="000000"/>
                <w:sz w:val="20"/>
              </w:rPr>
              <w:t>жіберу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r>
              <w:rPr>
                <w:rFonts w:ascii="Times New Roman"/>
                <w:b w:val="false"/>
                <w:i w:val="false"/>
                <w:color w:val="000000"/>
                <w:sz w:val="20"/>
              </w:rPr>
              <w:t>іс-әрекет</w:t>
            </w:r>
            <w:r>
              <w:br/>
            </w:r>
            <w:r>
              <w:rPr>
                <w:rFonts w:ascii="Times New Roman"/>
                <w:b w:val="false"/>
                <w:i w:val="false"/>
                <w:color w:val="000000"/>
                <w:sz w:val="20"/>
              </w:rPr>
              <w:t>
</w:t>
            </w:r>
            <w:r>
              <w:rPr>
                <w:rFonts w:ascii="Times New Roman"/>
                <w:b w:val="false"/>
                <w:i w:val="false"/>
                <w:color w:val="000000"/>
                <w:sz w:val="20"/>
              </w:rPr>
              <w:t>Құжаттарды</w:t>
            </w:r>
            <w:r>
              <w:br/>
            </w:r>
            <w:r>
              <w:rPr>
                <w:rFonts w:ascii="Times New Roman"/>
                <w:b w:val="false"/>
                <w:i w:val="false"/>
                <w:color w:val="000000"/>
                <w:sz w:val="20"/>
              </w:rPr>
              <w:t>
</w:t>
            </w:r>
            <w:r>
              <w:rPr>
                <w:rFonts w:ascii="Times New Roman"/>
                <w:b w:val="false"/>
                <w:i w:val="false"/>
                <w:color w:val="000000"/>
                <w:sz w:val="20"/>
              </w:rPr>
              <w:t>қабылдау</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тіркеу,</w:t>
            </w:r>
            <w:r>
              <w:br/>
            </w:r>
            <w:r>
              <w:rPr>
                <w:rFonts w:ascii="Times New Roman"/>
                <w:b w:val="false"/>
                <w:i w:val="false"/>
                <w:color w:val="000000"/>
                <w:sz w:val="20"/>
              </w:rPr>
              <w:t>
</w:t>
            </w:r>
            <w:r>
              <w:rPr>
                <w:rFonts w:ascii="Times New Roman"/>
                <w:b w:val="false"/>
                <w:i w:val="false"/>
                <w:color w:val="000000"/>
                <w:sz w:val="20"/>
              </w:rPr>
              <w:t>қолхат</w:t>
            </w:r>
            <w:r>
              <w:br/>
            </w:r>
            <w:r>
              <w:rPr>
                <w:rFonts w:ascii="Times New Roman"/>
                <w:b w:val="false"/>
                <w:i w:val="false"/>
                <w:color w:val="000000"/>
                <w:sz w:val="20"/>
              </w:rPr>
              <w:t>
</w:t>
            </w:r>
            <w:r>
              <w:rPr>
                <w:rFonts w:ascii="Times New Roman"/>
                <w:b w:val="false"/>
                <w:i w:val="false"/>
                <w:color w:val="000000"/>
                <w:sz w:val="20"/>
              </w:rPr>
              <w:t>беру.</w:t>
            </w:r>
            <w:r>
              <w:br/>
            </w:r>
            <w:r>
              <w:rPr>
                <w:rFonts w:ascii="Times New Roman"/>
                <w:b w:val="false"/>
                <w:i w:val="false"/>
                <w:color w:val="000000"/>
                <w:sz w:val="20"/>
              </w:rPr>
              <w:t>
</w:t>
            </w:r>
            <w:r>
              <w:rPr>
                <w:rFonts w:ascii="Times New Roman"/>
                <w:b w:val="false"/>
                <w:i w:val="false"/>
                <w:color w:val="000000"/>
                <w:sz w:val="20"/>
              </w:rPr>
              <w:t>Құжаттарды</w:t>
            </w:r>
            <w:r>
              <w:br/>
            </w:r>
            <w:r>
              <w:rPr>
                <w:rFonts w:ascii="Times New Roman"/>
                <w:b w:val="false"/>
                <w:i w:val="false"/>
                <w:color w:val="000000"/>
                <w:sz w:val="20"/>
              </w:rPr>
              <w:t>
</w:t>
            </w:r>
            <w:r>
              <w:rPr>
                <w:rFonts w:ascii="Times New Roman"/>
                <w:b w:val="false"/>
                <w:i w:val="false"/>
                <w:color w:val="000000"/>
                <w:sz w:val="20"/>
              </w:rPr>
              <w:t>орталықтың</w:t>
            </w:r>
            <w:r>
              <w:br/>
            </w:r>
            <w:r>
              <w:rPr>
                <w:rFonts w:ascii="Times New Roman"/>
                <w:b w:val="false"/>
                <w:i w:val="false"/>
                <w:color w:val="000000"/>
                <w:sz w:val="20"/>
              </w:rPr>
              <w:t>
</w:t>
            </w:r>
            <w:r>
              <w:rPr>
                <w:rFonts w:ascii="Times New Roman"/>
                <w:b w:val="false"/>
                <w:i w:val="false"/>
                <w:color w:val="000000"/>
                <w:sz w:val="20"/>
              </w:rPr>
              <w:t>жинақтау</w:t>
            </w:r>
            <w:r>
              <w:br/>
            </w:r>
            <w:r>
              <w:rPr>
                <w:rFonts w:ascii="Times New Roman"/>
                <w:b w:val="false"/>
                <w:i w:val="false"/>
                <w:color w:val="000000"/>
                <w:sz w:val="20"/>
              </w:rPr>
              <w:t>
</w:t>
            </w:r>
            <w:r>
              <w:rPr>
                <w:rFonts w:ascii="Times New Roman"/>
                <w:b w:val="false"/>
                <w:i w:val="false"/>
                <w:color w:val="000000"/>
                <w:sz w:val="20"/>
              </w:rPr>
              <w:t>бөлімінің</w:t>
            </w:r>
            <w:r>
              <w:br/>
            </w:r>
            <w:r>
              <w:rPr>
                <w:rFonts w:ascii="Times New Roman"/>
                <w:b w:val="false"/>
                <w:i w:val="false"/>
                <w:color w:val="000000"/>
                <w:sz w:val="20"/>
              </w:rPr>
              <w:t>
</w:t>
            </w:r>
            <w:r>
              <w:rPr>
                <w:rFonts w:ascii="Times New Roman"/>
                <w:b w:val="false"/>
                <w:i w:val="false"/>
                <w:color w:val="000000"/>
                <w:sz w:val="20"/>
              </w:rPr>
              <w:t>инспекто-</w:t>
            </w:r>
            <w:r>
              <w:br/>
            </w:r>
            <w:r>
              <w:rPr>
                <w:rFonts w:ascii="Times New Roman"/>
                <w:b w:val="false"/>
                <w:i w:val="false"/>
                <w:color w:val="000000"/>
                <w:sz w:val="20"/>
              </w:rPr>
              <w:t>
</w:t>
            </w:r>
            <w:r>
              <w:rPr>
                <w:rFonts w:ascii="Times New Roman"/>
                <w:b w:val="false"/>
                <w:i w:val="false"/>
                <w:color w:val="000000"/>
                <w:sz w:val="20"/>
              </w:rPr>
              <w:t>рына</w:t>
            </w:r>
            <w:r>
              <w:br/>
            </w:r>
            <w:r>
              <w:rPr>
                <w:rFonts w:ascii="Times New Roman"/>
                <w:b w:val="false"/>
                <w:i w:val="false"/>
                <w:color w:val="000000"/>
                <w:sz w:val="20"/>
              </w:rPr>
              <w:t>
</w:t>
            </w:r>
            <w:r>
              <w:rPr>
                <w:rFonts w:ascii="Times New Roman"/>
                <w:b w:val="false"/>
                <w:i w:val="false"/>
                <w:color w:val="000000"/>
                <w:sz w:val="20"/>
              </w:rPr>
              <w:t>жіберу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r>
              <w:rPr>
                <w:rFonts w:ascii="Times New Roman"/>
                <w:b w:val="false"/>
                <w:i w:val="false"/>
                <w:color w:val="000000"/>
                <w:sz w:val="20"/>
              </w:rPr>
              <w:t>іс-әрекет</w:t>
            </w:r>
            <w:r>
              <w:br/>
            </w:r>
            <w:r>
              <w:rPr>
                <w:rFonts w:ascii="Times New Roman"/>
                <w:b w:val="false"/>
                <w:i w:val="false"/>
                <w:color w:val="000000"/>
                <w:sz w:val="20"/>
              </w:rPr>
              <w:t>
</w:t>
            </w:r>
            <w:r>
              <w:rPr>
                <w:rFonts w:ascii="Times New Roman"/>
                <w:b w:val="false"/>
                <w:i w:val="false"/>
                <w:color w:val="000000"/>
                <w:sz w:val="20"/>
              </w:rPr>
              <w:t>Құжаттарды</w:t>
            </w:r>
            <w:r>
              <w:br/>
            </w:r>
            <w:r>
              <w:rPr>
                <w:rFonts w:ascii="Times New Roman"/>
                <w:b w:val="false"/>
                <w:i w:val="false"/>
                <w:color w:val="000000"/>
                <w:sz w:val="20"/>
              </w:rPr>
              <w:t>
</w:t>
            </w:r>
            <w:r>
              <w:rPr>
                <w:rFonts w:ascii="Times New Roman"/>
                <w:b w:val="false"/>
                <w:i w:val="false"/>
                <w:color w:val="000000"/>
                <w:sz w:val="20"/>
              </w:rPr>
              <w:t>жинайды,</w:t>
            </w:r>
            <w:r>
              <w:br/>
            </w:r>
            <w:r>
              <w:rPr>
                <w:rFonts w:ascii="Times New Roman"/>
                <w:b w:val="false"/>
                <w:i w:val="false"/>
                <w:color w:val="000000"/>
                <w:sz w:val="20"/>
              </w:rPr>
              <w:t>
</w:t>
            </w:r>
            <w:r>
              <w:rPr>
                <w:rFonts w:ascii="Times New Roman"/>
                <w:b w:val="false"/>
                <w:i w:val="false"/>
                <w:color w:val="000000"/>
                <w:sz w:val="20"/>
              </w:rPr>
              <w:t>тізілім</w:t>
            </w:r>
            <w:r>
              <w:br/>
            </w:r>
            <w:r>
              <w:rPr>
                <w:rFonts w:ascii="Times New Roman"/>
                <w:b w:val="false"/>
                <w:i w:val="false"/>
                <w:color w:val="000000"/>
                <w:sz w:val="20"/>
              </w:rPr>
              <w:t>
</w:t>
            </w:r>
            <w:r>
              <w:rPr>
                <w:rFonts w:ascii="Times New Roman"/>
                <w:b w:val="false"/>
                <w:i w:val="false"/>
                <w:color w:val="000000"/>
                <w:sz w:val="20"/>
              </w:rPr>
              <w:t>жасайды</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құжаттарды</w:t>
            </w:r>
            <w:r>
              <w:br/>
            </w:r>
            <w:r>
              <w:rPr>
                <w:rFonts w:ascii="Times New Roman"/>
                <w:b w:val="false"/>
                <w:i w:val="false"/>
                <w:color w:val="000000"/>
                <w:sz w:val="20"/>
              </w:rPr>
              <w:t>
</w:t>
            </w:r>
            <w:r>
              <w:rPr>
                <w:rFonts w:ascii="Times New Roman"/>
                <w:b w:val="false"/>
                <w:i w:val="false"/>
                <w:color w:val="000000"/>
                <w:sz w:val="20"/>
              </w:rPr>
              <w:t>уәкілетті</w:t>
            </w:r>
            <w:r>
              <w:br/>
            </w:r>
            <w:r>
              <w:rPr>
                <w:rFonts w:ascii="Times New Roman"/>
                <w:b w:val="false"/>
                <w:i w:val="false"/>
                <w:color w:val="000000"/>
                <w:sz w:val="20"/>
              </w:rPr>
              <w:t>
</w:t>
            </w:r>
            <w:r>
              <w:rPr>
                <w:rFonts w:ascii="Times New Roman"/>
                <w:b w:val="false"/>
                <w:i w:val="false"/>
                <w:color w:val="000000"/>
                <w:sz w:val="20"/>
              </w:rPr>
              <w:t>органға</w:t>
            </w:r>
            <w:r>
              <w:br/>
            </w:r>
            <w:r>
              <w:rPr>
                <w:rFonts w:ascii="Times New Roman"/>
                <w:b w:val="false"/>
                <w:i w:val="false"/>
                <w:color w:val="000000"/>
                <w:sz w:val="20"/>
              </w:rPr>
              <w:t>
</w:t>
            </w:r>
            <w:r>
              <w:rPr>
                <w:rFonts w:ascii="Times New Roman"/>
                <w:b w:val="false"/>
                <w:i w:val="false"/>
                <w:color w:val="000000"/>
                <w:sz w:val="20"/>
              </w:rPr>
              <w:t>жібереді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r>
              <w:rPr>
                <w:rFonts w:ascii="Times New Roman"/>
                <w:b w:val="false"/>
                <w:i w:val="false"/>
                <w:color w:val="000000"/>
                <w:sz w:val="20"/>
              </w:rPr>
              <w:t>іс-әрекет</w:t>
            </w:r>
            <w:r>
              <w:br/>
            </w:r>
            <w:r>
              <w:rPr>
                <w:rFonts w:ascii="Times New Roman"/>
                <w:b w:val="false"/>
                <w:i w:val="false"/>
                <w:color w:val="000000"/>
                <w:sz w:val="20"/>
              </w:rPr>
              <w:t>
</w:t>
            </w:r>
            <w:r>
              <w:rPr>
                <w:rFonts w:ascii="Times New Roman"/>
                <w:b w:val="false"/>
                <w:i w:val="false"/>
                <w:color w:val="000000"/>
                <w:sz w:val="20"/>
              </w:rPr>
              <w:t>Құжаттар-</w:t>
            </w:r>
            <w:r>
              <w:br/>
            </w:r>
            <w:r>
              <w:rPr>
                <w:rFonts w:ascii="Times New Roman"/>
                <w:b w:val="false"/>
                <w:i w:val="false"/>
                <w:color w:val="000000"/>
                <w:sz w:val="20"/>
              </w:rPr>
              <w:t>
</w:t>
            </w:r>
            <w:r>
              <w:rPr>
                <w:rFonts w:ascii="Times New Roman"/>
                <w:b w:val="false"/>
                <w:i w:val="false"/>
                <w:color w:val="000000"/>
                <w:sz w:val="20"/>
              </w:rPr>
              <w:t>ды Орта-</w:t>
            </w:r>
            <w:r>
              <w:br/>
            </w:r>
            <w:r>
              <w:rPr>
                <w:rFonts w:ascii="Times New Roman"/>
                <w:b w:val="false"/>
                <w:i w:val="false"/>
                <w:color w:val="000000"/>
                <w:sz w:val="20"/>
              </w:rPr>
              <w:t>
</w:t>
            </w:r>
            <w:r>
              <w:rPr>
                <w:rFonts w:ascii="Times New Roman"/>
                <w:b w:val="false"/>
                <w:i w:val="false"/>
                <w:color w:val="000000"/>
                <w:sz w:val="20"/>
              </w:rPr>
              <w:t>лықтан,</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w:t>
            </w:r>
            <w:r>
              <w:br/>
            </w:r>
            <w:r>
              <w:rPr>
                <w:rFonts w:ascii="Times New Roman"/>
                <w:b w:val="false"/>
                <w:i w:val="false"/>
                <w:color w:val="000000"/>
                <w:sz w:val="20"/>
              </w:rPr>
              <w:t>
</w:t>
            </w:r>
            <w:r>
              <w:rPr>
                <w:rFonts w:ascii="Times New Roman"/>
                <w:b w:val="false"/>
                <w:i w:val="false"/>
                <w:color w:val="000000"/>
                <w:sz w:val="20"/>
              </w:rPr>
              <w:t>әкімінен</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тұтыну-</w:t>
            </w:r>
            <w:r>
              <w:br/>
            </w:r>
            <w:r>
              <w:rPr>
                <w:rFonts w:ascii="Times New Roman"/>
                <w:b w:val="false"/>
                <w:i w:val="false"/>
                <w:color w:val="000000"/>
                <w:sz w:val="20"/>
              </w:rPr>
              <w:t>
</w:t>
            </w:r>
            <w:r>
              <w:rPr>
                <w:rFonts w:ascii="Times New Roman"/>
                <w:b w:val="false"/>
                <w:i w:val="false"/>
                <w:color w:val="000000"/>
                <w:sz w:val="20"/>
              </w:rPr>
              <w:t>шыдан қа-</w:t>
            </w:r>
            <w:r>
              <w:br/>
            </w:r>
            <w:r>
              <w:rPr>
                <w:rFonts w:ascii="Times New Roman"/>
                <w:b w:val="false"/>
                <w:i w:val="false"/>
                <w:color w:val="000000"/>
                <w:sz w:val="20"/>
              </w:rPr>
              <w:t>
</w:t>
            </w:r>
            <w:r>
              <w:rPr>
                <w:rFonts w:ascii="Times New Roman"/>
                <w:b w:val="false"/>
                <w:i w:val="false"/>
                <w:color w:val="000000"/>
                <w:sz w:val="20"/>
              </w:rPr>
              <w:t>былдайды</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тіркейді,</w:t>
            </w:r>
            <w:r>
              <w:br/>
            </w:r>
            <w:r>
              <w:rPr>
                <w:rFonts w:ascii="Times New Roman"/>
                <w:b w:val="false"/>
                <w:i w:val="false"/>
                <w:color w:val="000000"/>
                <w:sz w:val="20"/>
              </w:rPr>
              <w:t>
</w:t>
            </w:r>
            <w:r>
              <w:rPr>
                <w:rFonts w:ascii="Times New Roman"/>
                <w:b w:val="false"/>
                <w:i w:val="false"/>
                <w:color w:val="000000"/>
                <w:sz w:val="20"/>
              </w:rPr>
              <w:t>тұтынушы-</w:t>
            </w:r>
            <w:r>
              <w:br/>
            </w:r>
            <w:r>
              <w:rPr>
                <w:rFonts w:ascii="Times New Roman"/>
                <w:b w:val="false"/>
                <w:i w:val="false"/>
                <w:color w:val="000000"/>
                <w:sz w:val="20"/>
              </w:rPr>
              <w:t>
</w:t>
            </w:r>
            <w:r>
              <w:rPr>
                <w:rFonts w:ascii="Times New Roman"/>
                <w:b w:val="false"/>
                <w:i w:val="false"/>
                <w:color w:val="000000"/>
                <w:sz w:val="20"/>
              </w:rPr>
              <w:t>ға талон</w:t>
            </w:r>
            <w:r>
              <w:br/>
            </w:r>
            <w:r>
              <w:rPr>
                <w:rFonts w:ascii="Times New Roman"/>
                <w:b w:val="false"/>
                <w:i w:val="false"/>
                <w:color w:val="000000"/>
                <w:sz w:val="20"/>
              </w:rPr>
              <w:t>
</w:t>
            </w:r>
            <w:r>
              <w:rPr>
                <w:rFonts w:ascii="Times New Roman"/>
                <w:b w:val="false"/>
                <w:i w:val="false"/>
                <w:color w:val="000000"/>
                <w:sz w:val="20"/>
              </w:rPr>
              <w:t>беру, құ-</w:t>
            </w:r>
            <w:r>
              <w:br/>
            </w:r>
            <w:r>
              <w:rPr>
                <w:rFonts w:ascii="Times New Roman"/>
                <w:b w:val="false"/>
                <w:i w:val="false"/>
                <w:color w:val="000000"/>
                <w:sz w:val="20"/>
              </w:rPr>
              <w:t>
</w:t>
            </w:r>
            <w:r>
              <w:rPr>
                <w:rFonts w:ascii="Times New Roman"/>
                <w:b w:val="false"/>
                <w:i w:val="false"/>
                <w:color w:val="000000"/>
                <w:sz w:val="20"/>
              </w:rPr>
              <w:t>жаттарды</w:t>
            </w:r>
            <w:r>
              <w:br/>
            </w:r>
            <w:r>
              <w:rPr>
                <w:rFonts w:ascii="Times New Roman"/>
                <w:b w:val="false"/>
                <w:i w:val="false"/>
                <w:color w:val="000000"/>
                <w:sz w:val="20"/>
              </w:rPr>
              <w:t>
</w:t>
            </w:r>
            <w:r>
              <w:rPr>
                <w:rFonts w:ascii="Times New Roman"/>
                <w:b w:val="false"/>
                <w:i w:val="false"/>
                <w:color w:val="000000"/>
                <w:sz w:val="20"/>
              </w:rPr>
              <w:t>бұрыштама</w:t>
            </w:r>
            <w:r>
              <w:br/>
            </w:r>
            <w:r>
              <w:rPr>
                <w:rFonts w:ascii="Times New Roman"/>
                <w:b w:val="false"/>
                <w:i w:val="false"/>
                <w:color w:val="000000"/>
                <w:sz w:val="20"/>
              </w:rPr>
              <w:t>
</w:t>
            </w:r>
            <w:r>
              <w:rPr>
                <w:rFonts w:ascii="Times New Roman"/>
                <w:b w:val="false"/>
                <w:i w:val="false"/>
                <w:color w:val="000000"/>
                <w:sz w:val="20"/>
              </w:rPr>
              <w:t>қою үшін</w:t>
            </w:r>
            <w:r>
              <w:br/>
            </w:r>
            <w:r>
              <w:rPr>
                <w:rFonts w:ascii="Times New Roman"/>
                <w:b w:val="false"/>
                <w:i w:val="false"/>
                <w:color w:val="000000"/>
                <w:sz w:val="20"/>
              </w:rPr>
              <w:t>
</w:t>
            </w:r>
            <w:r>
              <w:rPr>
                <w:rFonts w:ascii="Times New Roman"/>
                <w:b w:val="false"/>
                <w:i w:val="false"/>
                <w:color w:val="000000"/>
                <w:sz w:val="20"/>
              </w:rPr>
              <w:t>басшыға</w:t>
            </w:r>
            <w:r>
              <w:br/>
            </w:r>
            <w:r>
              <w:rPr>
                <w:rFonts w:ascii="Times New Roman"/>
                <w:b w:val="false"/>
                <w:i w:val="false"/>
                <w:color w:val="000000"/>
                <w:sz w:val="20"/>
              </w:rPr>
              <w:t>
</w:t>
            </w:r>
            <w:r>
              <w:rPr>
                <w:rFonts w:ascii="Times New Roman"/>
                <w:b w:val="false"/>
                <w:i w:val="false"/>
                <w:color w:val="000000"/>
                <w:sz w:val="20"/>
              </w:rPr>
              <w:t>жіберу</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r>
              <w:rPr>
                <w:rFonts w:ascii="Times New Roman"/>
                <w:b w:val="false"/>
                <w:i w:val="false"/>
                <w:color w:val="000000"/>
                <w:sz w:val="20"/>
              </w:rPr>
              <w:t>іс-әрекет</w:t>
            </w:r>
            <w:r>
              <w:br/>
            </w:r>
            <w:r>
              <w:rPr>
                <w:rFonts w:ascii="Times New Roman"/>
                <w:b w:val="false"/>
                <w:i w:val="false"/>
                <w:color w:val="000000"/>
                <w:sz w:val="20"/>
              </w:rPr>
              <w:t>
</w:t>
            </w:r>
            <w:r>
              <w:rPr>
                <w:rFonts w:ascii="Times New Roman"/>
                <w:b w:val="false"/>
                <w:i w:val="false"/>
                <w:color w:val="000000"/>
                <w:sz w:val="20"/>
              </w:rPr>
              <w:t>Хат-</w:t>
            </w:r>
            <w:r>
              <w:br/>
            </w:r>
            <w:r>
              <w:rPr>
                <w:rFonts w:ascii="Times New Roman"/>
                <w:b w:val="false"/>
                <w:i w:val="false"/>
                <w:color w:val="000000"/>
                <w:sz w:val="20"/>
              </w:rPr>
              <w:t>
</w:t>
            </w:r>
            <w:r>
              <w:rPr>
                <w:rFonts w:ascii="Times New Roman"/>
                <w:b w:val="false"/>
                <w:i w:val="false"/>
                <w:color w:val="000000"/>
                <w:sz w:val="20"/>
              </w:rPr>
              <w:t>хабармен</w:t>
            </w:r>
            <w:r>
              <w:br/>
            </w:r>
            <w:r>
              <w:rPr>
                <w:rFonts w:ascii="Times New Roman"/>
                <w:b w:val="false"/>
                <w:i w:val="false"/>
                <w:color w:val="000000"/>
                <w:sz w:val="20"/>
              </w:rPr>
              <w:t>
</w:t>
            </w:r>
            <w:r>
              <w:rPr>
                <w:rFonts w:ascii="Times New Roman"/>
                <w:b w:val="false"/>
                <w:i w:val="false"/>
                <w:color w:val="000000"/>
                <w:sz w:val="20"/>
              </w:rPr>
              <w:t>танысу,</w:t>
            </w:r>
            <w:r>
              <w:br/>
            </w:r>
            <w:r>
              <w:rPr>
                <w:rFonts w:ascii="Times New Roman"/>
                <w:b w:val="false"/>
                <w:i w:val="false"/>
                <w:color w:val="000000"/>
                <w:sz w:val="20"/>
              </w:rPr>
              <w:t>
</w:t>
            </w:r>
            <w:r>
              <w:rPr>
                <w:rFonts w:ascii="Times New Roman"/>
                <w:b w:val="false"/>
                <w:i w:val="false"/>
                <w:color w:val="000000"/>
                <w:sz w:val="20"/>
              </w:rPr>
              <w:t>жауапты</w:t>
            </w:r>
            <w:r>
              <w:br/>
            </w:r>
            <w:r>
              <w:rPr>
                <w:rFonts w:ascii="Times New Roman"/>
                <w:b w:val="false"/>
                <w:i w:val="false"/>
                <w:color w:val="000000"/>
                <w:sz w:val="20"/>
              </w:rPr>
              <w:t>
</w:t>
            </w:r>
            <w:r>
              <w:rPr>
                <w:rFonts w:ascii="Times New Roman"/>
                <w:b w:val="false"/>
                <w:i w:val="false"/>
                <w:color w:val="000000"/>
                <w:sz w:val="20"/>
              </w:rPr>
              <w:t>орындау-</w:t>
            </w:r>
            <w:r>
              <w:br/>
            </w:r>
            <w:r>
              <w:rPr>
                <w:rFonts w:ascii="Times New Roman"/>
                <w:b w:val="false"/>
                <w:i w:val="false"/>
                <w:color w:val="000000"/>
                <w:sz w:val="20"/>
              </w:rPr>
              <w:t>
</w:t>
            </w:r>
            <w:r>
              <w:rPr>
                <w:rFonts w:ascii="Times New Roman"/>
                <w:b w:val="false"/>
                <w:i w:val="false"/>
                <w:color w:val="000000"/>
                <w:sz w:val="20"/>
              </w:rPr>
              <w:t>шыны</w:t>
            </w:r>
            <w:r>
              <w:br/>
            </w:r>
            <w:r>
              <w:rPr>
                <w:rFonts w:ascii="Times New Roman"/>
                <w:b w:val="false"/>
                <w:i w:val="false"/>
                <w:color w:val="000000"/>
                <w:sz w:val="20"/>
              </w:rPr>
              <w:t>
</w:t>
            </w:r>
            <w:r>
              <w:rPr>
                <w:rFonts w:ascii="Times New Roman"/>
                <w:b w:val="false"/>
                <w:i w:val="false"/>
                <w:color w:val="000000"/>
                <w:sz w:val="20"/>
              </w:rPr>
              <w:t>анықтау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r>
              <w:rPr>
                <w:rFonts w:ascii="Times New Roman"/>
                <w:b w:val="false"/>
                <w:i w:val="false"/>
                <w:color w:val="000000"/>
                <w:sz w:val="20"/>
              </w:rPr>
              <w:t>іс-әрекет</w:t>
            </w:r>
            <w:r>
              <w:br/>
            </w:r>
            <w:r>
              <w:rPr>
                <w:rFonts w:ascii="Times New Roman"/>
                <w:b w:val="false"/>
                <w:i w:val="false"/>
                <w:color w:val="000000"/>
                <w:sz w:val="20"/>
              </w:rPr>
              <w:t>
</w:t>
            </w:r>
            <w:r>
              <w:rPr>
                <w:rFonts w:ascii="Times New Roman"/>
                <w:b w:val="false"/>
                <w:i w:val="false"/>
                <w:color w:val="000000"/>
                <w:sz w:val="20"/>
              </w:rPr>
              <w:t>Құжаттар-</w:t>
            </w:r>
            <w:r>
              <w:br/>
            </w:r>
            <w:r>
              <w:rPr>
                <w:rFonts w:ascii="Times New Roman"/>
                <w:b w:val="false"/>
                <w:i w:val="false"/>
                <w:color w:val="000000"/>
                <w:sz w:val="20"/>
              </w:rPr>
              <w:t>
</w:t>
            </w:r>
            <w:r>
              <w:rPr>
                <w:rFonts w:ascii="Times New Roman"/>
                <w:b w:val="false"/>
                <w:i w:val="false"/>
                <w:color w:val="000000"/>
                <w:sz w:val="20"/>
              </w:rPr>
              <w:t>ды</w:t>
            </w:r>
            <w:r>
              <w:br/>
            </w:r>
            <w:r>
              <w:rPr>
                <w:rFonts w:ascii="Times New Roman"/>
                <w:b w:val="false"/>
                <w:i w:val="false"/>
                <w:color w:val="000000"/>
                <w:sz w:val="20"/>
              </w:rPr>
              <w:t>
</w:t>
            </w:r>
            <w:r>
              <w:rPr>
                <w:rFonts w:ascii="Times New Roman"/>
                <w:b w:val="false"/>
                <w:i w:val="false"/>
                <w:color w:val="000000"/>
                <w:sz w:val="20"/>
              </w:rPr>
              <w:t>тексеруді</w:t>
            </w:r>
            <w:r>
              <w:br/>
            </w:r>
            <w:r>
              <w:rPr>
                <w:rFonts w:ascii="Times New Roman"/>
                <w:b w:val="false"/>
                <w:i w:val="false"/>
                <w:color w:val="000000"/>
                <w:sz w:val="20"/>
              </w:rPr>
              <w:t>
</w:t>
            </w:r>
            <w:r>
              <w:rPr>
                <w:rFonts w:ascii="Times New Roman"/>
                <w:b w:val="false"/>
                <w:i w:val="false"/>
                <w:color w:val="000000"/>
                <w:sz w:val="20"/>
              </w:rPr>
              <w:t>жүзеге</w:t>
            </w:r>
            <w:r>
              <w:br/>
            </w:r>
            <w:r>
              <w:rPr>
                <w:rFonts w:ascii="Times New Roman"/>
                <w:b w:val="false"/>
                <w:i w:val="false"/>
                <w:color w:val="000000"/>
                <w:sz w:val="20"/>
              </w:rPr>
              <w:t>
</w:t>
            </w:r>
            <w:r>
              <w:rPr>
                <w:rFonts w:ascii="Times New Roman"/>
                <w:b w:val="false"/>
                <w:i w:val="false"/>
                <w:color w:val="000000"/>
                <w:sz w:val="20"/>
              </w:rPr>
              <w:t>асыру,</w:t>
            </w:r>
            <w:r>
              <w:br/>
            </w:r>
            <w:r>
              <w:rPr>
                <w:rFonts w:ascii="Times New Roman"/>
                <w:b w:val="false"/>
                <w:i w:val="false"/>
                <w:color w:val="000000"/>
                <w:sz w:val="20"/>
              </w:rPr>
              <w:t>
</w:t>
            </w:r>
            <w:r>
              <w:rPr>
                <w:rFonts w:ascii="Times New Roman"/>
                <w:b w:val="false"/>
                <w:i w:val="false"/>
                <w:color w:val="000000"/>
                <w:sz w:val="20"/>
              </w:rPr>
              <w:t>дәлелді</w:t>
            </w:r>
            <w:r>
              <w:br/>
            </w:r>
            <w:r>
              <w:rPr>
                <w:rFonts w:ascii="Times New Roman"/>
                <w:b w:val="false"/>
                <w:i w:val="false"/>
                <w:color w:val="000000"/>
                <w:sz w:val="20"/>
              </w:rPr>
              <w:t>
</w:t>
            </w: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тартуды</w:t>
            </w:r>
            <w:r>
              <w:br/>
            </w:r>
            <w:r>
              <w:rPr>
                <w:rFonts w:ascii="Times New Roman"/>
                <w:b w:val="false"/>
                <w:i w:val="false"/>
                <w:color w:val="000000"/>
                <w:sz w:val="20"/>
              </w:rPr>
              <w:t>
</w:t>
            </w:r>
            <w:r>
              <w:rPr>
                <w:rFonts w:ascii="Times New Roman"/>
                <w:b w:val="false"/>
                <w:i w:val="false"/>
                <w:color w:val="000000"/>
                <w:sz w:val="20"/>
              </w:rPr>
              <w:t>ресімдеу,</w:t>
            </w:r>
            <w:r>
              <w:br/>
            </w:r>
            <w:r>
              <w:rPr>
                <w:rFonts w:ascii="Times New Roman"/>
                <w:b w:val="false"/>
                <w:i w:val="false"/>
                <w:color w:val="000000"/>
                <w:sz w:val="20"/>
              </w:rPr>
              <w:t>
</w:t>
            </w:r>
            <w:r>
              <w:rPr>
                <w:rFonts w:ascii="Times New Roman"/>
                <w:b w:val="false"/>
                <w:i w:val="false"/>
                <w:color w:val="000000"/>
                <w:sz w:val="20"/>
              </w:rPr>
              <w:t>құжаттар-</w:t>
            </w:r>
            <w:r>
              <w:br/>
            </w:r>
            <w:r>
              <w:rPr>
                <w:rFonts w:ascii="Times New Roman"/>
                <w:b w:val="false"/>
                <w:i w:val="false"/>
                <w:color w:val="000000"/>
                <w:sz w:val="20"/>
              </w:rPr>
              <w:t>
</w:t>
            </w:r>
            <w:r>
              <w:rPr>
                <w:rFonts w:ascii="Times New Roman"/>
                <w:b w:val="false"/>
                <w:i w:val="false"/>
                <w:color w:val="000000"/>
                <w:sz w:val="20"/>
              </w:rPr>
              <w:t>ды</w:t>
            </w:r>
            <w:r>
              <w:br/>
            </w:r>
            <w:r>
              <w:rPr>
                <w:rFonts w:ascii="Times New Roman"/>
                <w:b w:val="false"/>
                <w:i w:val="false"/>
                <w:color w:val="000000"/>
                <w:sz w:val="20"/>
              </w:rPr>
              <w:t>
</w:t>
            </w:r>
            <w:r>
              <w:rPr>
                <w:rFonts w:ascii="Times New Roman"/>
                <w:b w:val="false"/>
                <w:i w:val="false"/>
                <w:color w:val="000000"/>
                <w:sz w:val="20"/>
              </w:rPr>
              <w:t>басшыға</w:t>
            </w:r>
            <w:r>
              <w:br/>
            </w:r>
            <w:r>
              <w:rPr>
                <w:rFonts w:ascii="Times New Roman"/>
                <w:b w:val="false"/>
                <w:i w:val="false"/>
                <w:color w:val="000000"/>
                <w:sz w:val="20"/>
              </w:rPr>
              <w:t>
</w:t>
            </w:r>
            <w:r>
              <w:rPr>
                <w:rFonts w:ascii="Times New Roman"/>
                <w:b w:val="false"/>
                <w:i w:val="false"/>
                <w:color w:val="000000"/>
                <w:sz w:val="20"/>
              </w:rPr>
              <w:t>жіберу</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r>
              <w:rPr>
                <w:rFonts w:ascii="Times New Roman"/>
                <w:b w:val="false"/>
                <w:i w:val="false"/>
                <w:color w:val="000000"/>
                <w:sz w:val="20"/>
              </w:rPr>
              <w:t>іс-әрекет</w:t>
            </w:r>
            <w:r>
              <w:br/>
            </w:r>
            <w:r>
              <w:rPr>
                <w:rFonts w:ascii="Times New Roman"/>
                <w:b w:val="false"/>
                <w:i w:val="false"/>
                <w:color w:val="000000"/>
                <w:sz w:val="20"/>
              </w:rPr>
              <w:t>
</w:t>
            </w:r>
            <w:r>
              <w:rPr>
                <w:rFonts w:ascii="Times New Roman"/>
                <w:b w:val="false"/>
                <w:i w:val="false"/>
                <w:color w:val="000000"/>
                <w:sz w:val="20"/>
              </w:rPr>
              <w:t>Құжаттар-</w:t>
            </w:r>
            <w:r>
              <w:br/>
            </w:r>
            <w:r>
              <w:rPr>
                <w:rFonts w:ascii="Times New Roman"/>
                <w:b w:val="false"/>
                <w:i w:val="false"/>
                <w:color w:val="000000"/>
                <w:sz w:val="20"/>
              </w:rPr>
              <w:t>
</w:t>
            </w:r>
            <w:r>
              <w:rPr>
                <w:rFonts w:ascii="Times New Roman"/>
                <w:b w:val="false"/>
                <w:i w:val="false"/>
                <w:color w:val="000000"/>
                <w:sz w:val="20"/>
              </w:rPr>
              <w:t>мен</w:t>
            </w:r>
            <w:r>
              <w:br/>
            </w:r>
            <w:r>
              <w:rPr>
                <w:rFonts w:ascii="Times New Roman"/>
                <w:b w:val="false"/>
                <w:i w:val="false"/>
                <w:color w:val="000000"/>
                <w:sz w:val="20"/>
              </w:rPr>
              <w:t>
</w:t>
            </w:r>
            <w:r>
              <w:rPr>
                <w:rFonts w:ascii="Times New Roman"/>
                <w:b w:val="false"/>
                <w:i w:val="false"/>
                <w:color w:val="000000"/>
                <w:sz w:val="20"/>
              </w:rPr>
              <w:t>танысу,</w:t>
            </w:r>
            <w:r>
              <w:br/>
            </w:r>
            <w:r>
              <w:rPr>
                <w:rFonts w:ascii="Times New Roman"/>
                <w:b w:val="false"/>
                <w:i w:val="false"/>
                <w:color w:val="000000"/>
                <w:sz w:val="20"/>
              </w:rPr>
              <w:t>
</w:t>
            </w:r>
            <w:r>
              <w:rPr>
                <w:rFonts w:ascii="Times New Roman"/>
                <w:b w:val="false"/>
                <w:i w:val="false"/>
                <w:color w:val="000000"/>
                <w:sz w:val="20"/>
              </w:rPr>
              <w:t>дәлелді</w:t>
            </w:r>
            <w:r>
              <w:br/>
            </w:r>
            <w:r>
              <w:rPr>
                <w:rFonts w:ascii="Times New Roman"/>
                <w:b w:val="false"/>
                <w:i w:val="false"/>
                <w:color w:val="000000"/>
                <w:sz w:val="20"/>
              </w:rPr>
              <w:t>
</w:t>
            </w: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тартуға</w:t>
            </w:r>
            <w:r>
              <w:br/>
            </w:r>
            <w:r>
              <w:rPr>
                <w:rFonts w:ascii="Times New Roman"/>
                <w:b w:val="false"/>
                <w:i w:val="false"/>
                <w:color w:val="000000"/>
                <w:sz w:val="20"/>
              </w:rPr>
              <w:t>
</w:t>
            </w:r>
            <w:r>
              <w:rPr>
                <w:rFonts w:ascii="Times New Roman"/>
                <w:b w:val="false"/>
                <w:i w:val="false"/>
                <w:color w:val="000000"/>
                <w:sz w:val="20"/>
              </w:rPr>
              <w:t>қол қою</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r>
              <w:rPr>
                <w:rFonts w:ascii="Times New Roman"/>
                <w:b w:val="false"/>
                <w:i w:val="false"/>
                <w:color w:val="000000"/>
                <w:sz w:val="20"/>
              </w:rPr>
              <w:t>іс-әрекет</w:t>
            </w:r>
            <w:r>
              <w:br/>
            </w:r>
            <w:r>
              <w:rPr>
                <w:rFonts w:ascii="Times New Roman"/>
                <w:b w:val="false"/>
                <w:i w:val="false"/>
                <w:color w:val="000000"/>
                <w:sz w:val="20"/>
              </w:rPr>
              <w:t>
</w:t>
            </w:r>
            <w:r>
              <w:rPr>
                <w:rFonts w:ascii="Times New Roman"/>
                <w:b w:val="false"/>
                <w:i w:val="false"/>
                <w:color w:val="000000"/>
                <w:sz w:val="20"/>
              </w:rPr>
              <w:t>Дәлелді</w:t>
            </w:r>
            <w:r>
              <w:br/>
            </w:r>
            <w:r>
              <w:rPr>
                <w:rFonts w:ascii="Times New Roman"/>
                <w:b w:val="false"/>
                <w:i w:val="false"/>
                <w:color w:val="000000"/>
                <w:sz w:val="20"/>
              </w:rPr>
              <w:t>
</w:t>
            </w: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тартуға</w:t>
            </w:r>
            <w:r>
              <w:br/>
            </w:r>
            <w:r>
              <w:rPr>
                <w:rFonts w:ascii="Times New Roman"/>
                <w:b w:val="false"/>
                <w:i w:val="false"/>
                <w:color w:val="000000"/>
                <w:sz w:val="20"/>
              </w:rPr>
              <w:t>
</w:t>
            </w:r>
            <w:r>
              <w:rPr>
                <w:rFonts w:ascii="Times New Roman"/>
                <w:b w:val="false"/>
                <w:i w:val="false"/>
                <w:color w:val="000000"/>
                <w:sz w:val="20"/>
              </w:rPr>
              <w:t>тұтынушы-</w:t>
            </w:r>
            <w:r>
              <w:br/>
            </w:r>
            <w:r>
              <w:rPr>
                <w:rFonts w:ascii="Times New Roman"/>
                <w:b w:val="false"/>
                <w:i w:val="false"/>
                <w:color w:val="000000"/>
                <w:sz w:val="20"/>
              </w:rPr>
              <w:t>
</w:t>
            </w:r>
            <w:r>
              <w:rPr>
                <w:rFonts w:ascii="Times New Roman"/>
                <w:b w:val="false"/>
                <w:i w:val="false"/>
                <w:color w:val="000000"/>
                <w:sz w:val="20"/>
              </w:rPr>
              <w:t>ға беру</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Орталық-</w:t>
            </w:r>
            <w:r>
              <w:br/>
            </w:r>
            <w:r>
              <w:rPr>
                <w:rFonts w:ascii="Times New Roman"/>
                <w:b w:val="false"/>
                <w:i w:val="false"/>
                <w:color w:val="000000"/>
                <w:sz w:val="20"/>
              </w:rPr>
              <w:t>
</w:t>
            </w:r>
            <w:r>
              <w:rPr>
                <w:rFonts w:ascii="Times New Roman"/>
                <w:b w:val="false"/>
                <w:i w:val="false"/>
                <w:color w:val="000000"/>
                <w:sz w:val="20"/>
              </w:rPr>
              <w:t>қа, не</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w:t>
            </w:r>
            <w:r>
              <w:br/>
            </w:r>
            <w:r>
              <w:rPr>
                <w:rFonts w:ascii="Times New Roman"/>
                <w:b w:val="false"/>
                <w:i w:val="false"/>
                <w:color w:val="000000"/>
                <w:sz w:val="20"/>
              </w:rPr>
              <w:t>
</w:t>
            </w:r>
            <w:r>
              <w:rPr>
                <w:rFonts w:ascii="Times New Roman"/>
                <w:b w:val="false"/>
                <w:i w:val="false"/>
                <w:color w:val="000000"/>
                <w:sz w:val="20"/>
              </w:rPr>
              <w:t>әкіміне</w:t>
            </w:r>
            <w:r>
              <w:br/>
            </w:r>
            <w:r>
              <w:rPr>
                <w:rFonts w:ascii="Times New Roman"/>
                <w:b w:val="false"/>
                <w:i w:val="false"/>
                <w:color w:val="000000"/>
                <w:sz w:val="20"/>
              </w:rPr>
              <w:t>
</w:t>
            </w:r>
            <w:r>
              <w:rPr>
                <w:rFonts w:ascii="Times New Roman"/>
                <w:b w:val="false"/>
                <w:i w:val="false"/>
                <w:color w:val="000000"/>
                <w:sz w:val="20"/>
              </w:rPr>
              <w:t>жіберу</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r>
              <w:rPr>
                <w:rFonts w:ascii="Times New Roman"/>
                <w:b w:val="false"/>
                <w:i w:val="false"/>
                <w:color w:val="000000"/>
                <w:sz w:val="20"/>
              </w:rPr>
              <w:t>іс-әрекет</w:t>
            </w:r>
            <w:r>
              <w:br/>
            </w:r>
            <w:r>
              <w:rPr>
                <w:rFonts w:ascii="Times New Roman"/>
                <w:b w:val="false"/>
                <w:i w:val="false"/>
                <w:color w:val="000000"/>
                <w:sz w:val="20"/>
              </w:rPr>
              <w:t>
</w:t>
            </w:r>
            <w:r>
              <w:rPr>
                <w:rFonts w:ascii="Times New Roman"/>
                <w:b w:val="false"/>
                <w:i w:val="false"/>
                <w:color w:val="000000"/>
                <w:sz w:val="20"/>
              </w:rPr>
              <w:t>Дәлелді</w:t>
            </w:r>
            <w:r>
              <w:br/>
            </w:r>
            <w:r>
              <w:rPr>
                <w:rFonts w:ascii="Times New Roman"/>
                <w:b w:val="false"/>
                <w:i w:val="false"/>
                <w:color w:val="000000"/>
                <w:sz w:val="20"/>
              </w:rPr>
              <w:t>
</w:t>
            </w: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тартуды</w:t>
            </w:r>
            <w:r>
              <w:br/>
            </w:r>
            <w:r>
              <w:rPr>
                <w:rFonts w:ascii="Times New Roman"/>
                <w:b w:val="false"/>
                <w:i w:val="false"/>
                <w:color w:val="000000"/>
                <w:sz w:val="20"/>
              </w:rPr>
              <w:t>
</w:t>
            </w:r>
            <w:r>
              <w:rPr>
                <w:rFonts w:ascii="Times New Roman"/>
                <w:b w:val="false"/>
                <w:i w:val="false"/>
                <w:color w:val="000000"/>
                <w:sz w:val="20"/>
              </w:rPr>
              <w:t>тұтынушы-</w:t>
            </w:r>
            <w:r>
              <w:br/>
            </w:r>
            <w:r>
              <w:rPr>
                <w:rFonts w:ascii="Times New Roman"/>
                <w:b w:val="false"/>
                <w:i w:val="false"/>
                <w:color w:val="000000"/>
                <w:sz w:val="20"/>
              </w:rPr>
              <w:t>
</w:t>
            </w:r>
            <w:r>
              <w:rPr>
                <w:rFonts w:ascii="Times New Roman"/>
                <w:b w:val="false"/>
                <w:i w:val="false"/>
                <w:color w:val="000000"/>
                <w:sz w:val="20"/>
              </w:rPr>
              <w:t>ға беру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r>
              <w:rPr>
                <w:rFonts w:ascii="Times New Roman"/>
                <w:b w:val="false"/>
                <w:i w:val="false"/>
                <w:color w:val="000000"/>
                <w:sz w:val="20"/>
              </w:rPr>
              <w:t>іс-әрекет</w:t>
            </w:r>
            <w:r>
              <w:br/>
            </w:r>
            <w:r>
              <w:rPr>
                <w:rFonts w:ascii="Times New Roman"/>
                <w:b w:val="false"/>
                <w:i w:val="false"/>
                <w:color w:val="000000"/>
                <w:sz w:val="20"/>
              </w:rPr>
              <w:t>
</w:t>
            </w:r>
            <w:r>
              <w:rPr>
                <w:rFonts w:ascii="Times New Roman"/>
                <w:b w:val="false"/>
                <w:i w:val="false"/>
                <w:color w:val="000000"/>
                <w:sz w:val="20"/>
              </w:rPr>
              <w:t>Дәлелді</w:t>
            </w:r>
            <w:r>
              <w:br/>
            </w:r>
            <w:r>
              <w:rPr>
                <w:rFonts w:ascii="Times New Roman"/>
                <w:b w:val="false"/>
                <w:i w:val="false"/>
                <w:color w:val="000000"/>
                <w:sz w:val="20"/>
              </w:rPr>
              <w:t>
</w:t>
            </w: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тартуды</w:t>
            </w:r>
            <w:r>
              <w:br/>
            </w:r>
            <w:r>
              <w:rPr>
                <w:rFonts w:ascii="Times New Roman"/>
                <w:b w:val="false"/>
                <w:i w:val="false"/>
                <w:color w:val="000000"/>
                <w:sz w:val="20"/>
              </w:rPr>
              <w:t>
</w:t>
            </w:r>
            <w:r>
              <w:rPr>
                <w:rFonts w:ascii="Times New Roman"/>
                <w:b w:val="false"/>
                <w:i w:val="false"/>
                <w:color w:val="000000"/>
                <w:sz w:val="20"/>
              </w:rPr>
              <w:t>тұтынушыға</w:t>
            </w:r>
            <w:r>
              <w:br/>
            </w:r>
            <w:r>
              <w:rPr>
                <w:rFonts w:ascii="Times New Roman"/>
                <w:b w:val="false"/>
                <w:i w:val="false"/>
                <w:color w:val="000000"/>
                <w:sz w:val="20"/>
              </w:rPr>
              <w:t>
</w:t>
            </w:r>
            <w:r>
              <w:rPr>
                <w:rFonts w:ascii="Times New Roman"/>
                <w:b w:val="false"/>
                <w:i w:val="false"/>
                <w:color w:val="000000"/>
                <w:sz w:val="20"/>
              </w:rPr>
              <w:t>беру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9" w:id="30"/>
    <w:p>
      <w:pPr>
        <w:spacing w:after="0"/>
        <w:ind w:left="0"/>
        <w:jc w:val="both"/>
      </w:pPr>
      <w:r>
        <w:rPr>
          <w:rFonts w:ascii="Times New Roman"/>
          <w:b w:val="false"/>
          <w:i w:val="false"/>
          <w:color w:val="000000"/>
          <w:sz w:val="28"/>
        </w:rPr>
        <w:t xml:space="preserve">
"Ауылдық жерде тұратын әлеуметтік    </w:t>
      </w:r>
      <w:r>
        <w:br/>
      </w:r>
      <w:r>
        <w:rPr>
          <w:rFonts w:ascii="Times New Roman"/>
          <w:b w:val="false"/>
          <w:i w:val="false"/>
          <w:color w:val="000000"/>
          <w:sz w:val="28"/>
        </w:rPr>
        <w:t xml:space="preserve">
сала мамандарына отын сатып алу     </w:t>
      </w:r>
      <w:r>
        <w:br/>
      </w:r>
      <w:r>
        <w:rPr>
          <w:rFonts w:ascii="Times New Roman"/>
          <w:b w:val="false"/>
          <w:i w:val="false"/>
          <w:color w:val="000000"/>
          <w:sz w:val="28"/>
        </w:rPr>
        <w:t xml:space="preserve">
бойынша әлеуметтік көмек тағайындау"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регламентіне 2-қосымша           </w:t>
      </w:r>
    </w:p>
    <w:bookmarkEnd w:id="30"/>
    <w:bookmarkStart w:name="z110" w:id="31"/>
    <w:p>
      <w:pPr>
        <w:spacing w:after="0"/>
        <w:ind w:left="0"/>
        <w:jc w:val="left"/>
      </w:pPr>
      <w:r>
        <w:rPr>
          <w:rFonts w:ascii="Times New Roman"/>
          <w:b/>
          <w:i w:val="false"/>
          <w:color w:val="000000"/>
        </w:rPr>
        <w:t xml:space="preserve"> 
Олардың сипаттамасына сәйкес мемлекеттік</w:t>
      </w:r>
      <w:r>
        <w:br/>
      </w:r>
      <w:r>
        <w:rPr>
          <w:rFonts w:ascii="Times New Roman"/>
          <w:b/>
          <w:i w:val="false"/>
          <w:color w:val="000000"/>
        </w:rPr>
        <w:t>
органдардың, мемлекеттік мекемелердің немесе</w:t>
      </w:r>
      <w:r>
        <w:br/>
      </w:r>
      <w:r>
        <w:rPr>
          <w:rFonts w:ascii="Times New Roman"/>
          <w:b/>
          <w:i w:val="false"/>
          <w:color w:val="000000"/>
        </w:rPr>
        <w:t>
өзге де ұйымдардың құрылымдық бөлімшелері іс-қимылдарының</w:t>
      </w:r>
      <w:r>
        <w:br/>
      </w:r>
      <w:r>
        <w:rPr>
          <w:rFonts w:ascii="Times New Roman"/>
          <w:b/>
          <w:i w:val="false"/>
          <w:color w:val="000000"/>
        </w:rPr>
        <w:t>
қисынды дәйектілігі арасындағы өзара байланысты</w:t>
      </w:r>
      <w:r>
        <w:br/>
      </w:r>
      <w:r>
        <w:rPr>
          <w:rFonts w:ascii="Times New Roman"/>
          <w:b/>
          <w:i w:val="false"/>
          <w:color w:val="000000"/>
        </w:rPr>
        <w:t>
көрсететін сызба</w:t>
      </w:r>
    </w:p>
    <w:bookmarkEnd w:id="31"/>
    <w:p>
      <w:pPr>
        <w:spacing w:after="0"/>
        <w:ind w:left="0"/>
        <w:jc w:val="both"/>
      </w:pPr>
      <w:r>
        <w:drawing>
          <wp:inline distT="0" distB="0" distL="0" distR="0">
            <wp:extent cx="7937500" cy="278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937500" cy="2781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