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6c00" w14:textId="38e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28 қарашадағы № 96 шешімі. Қостанай облысының Әділет департаментінде 2012 жылғы 29 қарашада № 3903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101525080,2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5701199,1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791586,3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10661,7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95021633,1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101820502,2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1243944,6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662984,4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608906,2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активтерін сатудан түсетін түсімдер – 2544,8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-2148272,8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2148272,8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облыстық бюджетте мынадай мөлшерлерде нысаналы трансферттер мен бюджеттік кредиттерді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682733,7 мың теңге сомасында, оның ішінде облыстық бюджеттен 427157,6 мың теңге сомасында және аудандар мен қалалар бюджеттерінен 255576,1 мың теңге сомасында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мақсатына сай емес пайдаланылған нысаналы трансферттер 13452,2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республикалық бюджетке бюджеттік кредиттер 90010,2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Байгабелов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қарашадағы №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№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313"/>
        <w:gridCol w:w="7993"/>
        <w:gridCol w:w="2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101525080,2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8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3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95021633,1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86430041,0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86430041,0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73"/>
        <w:gridCol w:w="709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3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101820502,2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18953846,9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аясында бостандықтан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 АҚТҚ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инженерлік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1323016,0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10753100,3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6411188,3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6411188,3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2493 178,0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зоогигиеналық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мекендердің көшелерін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(қала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682733,7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13"/>
        <w:gridCol w:w="693"/>
        <w:gridCol w:w="70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жіргізуіндегі өзге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