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60f3" w14:textId="0646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және облыс әкімдігінің "Азаматтардың жеке меншігінде бола алатын жер учаскелері көлемдерінің шектік (максималды) көлемдері туралы" 2006 жылғы 15 қыркүйектегі бірлескен № 347/5 с шешімі мен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және Қостанай облысы әкімдігінің 2012 жылғы 25 қыркүйектегі бірлескен № 77/4 бр шешімі мен қаулысы. Қостанай облысының Әділет департаментінде 2012 жылғы 7 қарашада № 3876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27-бабы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2003 жылғы 20 маусымдағы Жер кодексінің 50-бабының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облыстық мәслихатының және Қостанай облысы әкімдігінің "Азаматтардың жеке меншігінде бола алатын жер учаскелері көлемдерінің шектік (максималды) көлемдері туралы" 2006 жылғы 15 қыркүйектегі бірлескен </w:t>
      </w:r>
      <w:r>
        <w:rPr>
          <w:rFonts w:ascii="Times New Roman"/>
          <w:b w:val="false"/>
          <w:i w:val="false"/>
          <w:color w:val="000000"/>
          <w:sz w:val="28"/>
        </w:rPr>
        <w:t>№ 347/5 бр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мен қаулысына (2006 жылғы 7 қарашадағы "Костанайские новости" және 2006 жылғы 3 қарашадағы "Қостанай таңы" газеттерінде жарияланған, нормативтік құқықтық актілердің мемлекеттік тіркеу тізілімінде 3554 нөмірмен тіркелген)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азаматтарына берілетін жеке меншiкте болуы мүмкiн жер учаскелерінің шекті(максималды) ең жоғары көлемі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"Жеке меншiкте болуы мүмкiн Қазақстан Республикасының азаматтарына берілетін жер учаскелерінің шекті көлемдері белгіленсін.".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алғаш ресми жарияланғаннан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3"/>
        <w:gridCol w:w="5893"/>
      </w:tblGrid>
      <w:tr>
        <w:trPr>
          <w:trHeight w:val="30" w:hRule="atLeast"/>
        </w:trPr>
        <w:tc>
          <w:tcPr>
            <w:tcW w:w="6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Сауденова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ресурстарын басқару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жер инспекциясы"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Т. Төлеубаев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