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a7f3e" w14:textId="cda7f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ауданының аумағындағы Мүктікөл кен орнының жер асты сулары № 2, № 14 ұңғымаларының учаскесінде шаруашылық-ауыз су тартудың санитарлық қорғау аймақтарын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2012 жылғы 24 қыркүйектегі № 409 қаулысы. Қостанай облысының Әділет департаментінде 2012 жылғы 15 қазанда № 3849 тіркелді. Күші жойылды - Қостанай облысы әкімдігінің 2022 жылғы 28 сәуірдегі № 181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кіріспесіне өзгеріс енгізілді – Қостанай облысы әкімдігінің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ауданының аумағындағы Мүктікөл кен орнының жер асты сулары № 2, № 14 ұңғымаларының учаскесінде шаруашылық-ауыз су тартудың санитарлық қорғау аймақтары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санитарлық-эпидемиологиялық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қадағалау комитетінің Қостанай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облысы бойынша департаменті"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директорының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Ю. Севостьянов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шаруашылығы министрлігі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 комитетінің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ресурстарын пайдалануды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қорғау жөніндегі Тобыл-Торғай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бассейндік инспекциясы"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Г. Оспанбекова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аумағындағы Мүктікөл</w:t>
      </w:r>
      <w:r>
        <w:br/>
      </w:r>
      <w:r>
        <w:rPr>
          <w:rFonts w:ascii="Times New Roman"/>
          <w:b/>
          <w:i w:val="false"/>
          <w:color w:val="000000"/>
        </w:rPr>
        <w:t>кен орнының жер асты сулары № 2, № 14</w:t>
      </w:r>
      <w:r>
        <w:br/>
      </w:r>
      <w:r>
        <w:rPr>
          <w:rFonts w:ascii="Times New Roman"/>
          <w:b/>
          <w:i w:val="false"/>
          <w:color w:val="000000"/>
        </w:rPr>
        <w:t>ұңғымаларының учаскесінде шаруашылық-ауыз</w:t>
      </w:r>
      <w:r>
        <w:br/>
      </w:r>
      <w:r>
        <w:rPr>
          <w:rFonts w:ascii="Times New Roman"/>
          <w:b/>
          <w:i w:val="false"/>
          <w:color w:val="000000"/>
        </w:rPr>
        <w:t>су тартудың санитарлық қорғау аймақтары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қорғау аймақтарының мөлшерлері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-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-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- белдеу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№ 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мынадай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қашықтықта: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(солтүстік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(оңтүстік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(батыс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"Қостанай облысының Жітіқара ауданы. Мүктікөл кен орнының жер асты сулары. №№ 14 және 2 ұңғымаларының учаскесі көздерінің санитарлық қорғау аймақтары белдеулерінің мөлшерлерін негіздеу" жобасының картографиялық материалында санитарлық қорғау аймақтарының шекаралары көрсетілген (Тапсырыс беруші "Житикаракоммунэнерго" мемлекеттік коммуналдық кәсіпорны).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