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02d4" w14:textId="31d02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2012 жылғы 26 наурыздағы № 142 "Азаматтарды 2012 жылдың сәуір-маусымында және қазан-желтоқсанында мерзімді әскери қызметке кезекті шақыруды жүргізуді ұйымдастыру және қамтамасыз ету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2012 жылғы 5 қазандағы № 435 қаулысы. Қостанай облысының Әділет департаментінде 2012 жылғы 11 қазанда № 3845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"Әскери қызмет және әскери қызметшілердің мәртебесі туралы" Қазақстан Республикасының 2012 жылғы 16 ақпандағы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сәуір-маусымында және қазан-желтоқсанында кезекті мерзімді әскери қызметке шақыру туралы" Қазақстан Республикасы Президентінің 2012 жылғы 1 наурыздағы № 274 Жарлығын іске асыру туралы" Қазақстан Республикасы Үкіметінің 2012 жылғы 12 наурыздағы № 326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кадрлық өзгерістерге байланысты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"Азаматтарды 2012 жылдың сәуір-маусымында және қазан-желтоқсанында мерзімді әскери қызметке кезекті шақыруды жүргізуді ұйымдастыру және қамтамасыз ету туралы" Қостанай облысы әкімдігінің 2012 жылғы 26 наурыздағы № 142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3796 болып тіркелген, 2012 жылғы 6 сәуірде "Қостанай таңы"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жарияланғаннан кейін қолданысқа енгізіледі және 2012 жылғы 1 қазаннан бастап туындаған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облысының әкімі                            Н. Садуақасов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министрлігі 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облысының ішкі істер департаменті"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Т. Маткенов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департаменті"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А. Алдажаров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5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435 қаулысына қосымша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26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142 қаулысына қосымша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әскерге шақыру комиссиясының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3"/>
        <w:gridCol w:w="613"/>
        <w:gridCol w:w="6333"/>
      </w:tblGrid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Бектұрғанов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 Шыңғысұлы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орынбасары, комиссия төрағасы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Алдажаров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Асаин Қинашұлы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облысының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істері жөніндегі 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бастығы, комиссия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 (келісім бойынша)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1"/>
        <w:gridCol w:w="573"/>
        <w:gridCol w:w="6666"/>
      </w:tblGrid>
      <w:tr>
        <w:trPr>
          <w:trHeight w:val="30" w:hRule="atLeast"/>
        </w:trPr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Байжұманова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Гүлшат Қожабайқызы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басқармасы"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бастығының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орынбасары–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комиссияның төрайымы</w:t>
            </w:r>
          </w:p>
        </w:tc>
      </w:tr>
      <w:tr>
        <w:trPr>
          <w:trHeight w:val="30" w:hRule="atLeast"/>
        </w:trPr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Файзуллин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Жұмасейітұлы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бастығының орынбасары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</w:tr>
      <w:tr>
        <w:trPr>
          <w:trHeight w:val="30" w:hRule="atLeast"/>
        </w:trPr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Маевская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Геннадьевна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облыстық ауруханасы"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 кәсіпорнының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мейірбикесі, комиссия хатшысы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