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9fb80" w14:textId="809fb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2012 жылғы 26 наурыздағы № 138 "Техникалық және кәсіптік білімі бар мамандарды даярлауға арналған 2012 жылдың мемлекеттік білім беру тапсырысын бекіту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2012 жылғы 15 тамыздағы № 369 қаулысы. Қостанай облысының Әділет департаментінде 2012 жылғы 27 тамызда № 3827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>, "Білім туралы" Қазақстан Республикасының 2007 жылғы 27 шілдедегі Заңының 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8-бабының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әкімдiгi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"Техникалық және кәсіптік білімi бар мамандарды даярлауға арналған 2012 жылдың мемлекеттік білім беру тапсырысын бекіту туралы" Қостанай облысы әкімдігінің 2012 жылғы 26 наурыздағы № 138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3800 болып тіркелген, 2012 жылғы 28 сәуірде "Қостанай таңы"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1, 2-жолдар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4279"/>
        <w:gridCol w:w="4279"/>
        <w:gridCol w:w="858"/>
        <w:gridCol w:w="1915"/>
      </w:tblGrid>
      <w:tr>
        <w:trPr>
          <w:trHeight w:val="30" w:hRule="atLeast"/>
        </w:trPr>
        <w:tc>
          <w:tcPr>
            <w:tcW w:w="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техникаларды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қызмет көрсету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радиомеханигі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(радио, теле-,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аудио-, бейне-)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радиомеханигі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(радио, теле-,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аудио-, бейне-)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645" w:hRule="atLeast"/>
        </w:trPr>
        <w:tc>
          <w:tcPr>
            <w:tcW w:w="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Слесарлық іс</w:t>
            </w:r>
          </w:p>
        </w:tc>
        <w:tc>
          <w:tcPr>
            <w:tcW w:w="4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0503012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құрал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слесарь-электрик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5-жол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4270"/>
        <w:gridCol w:w="4270"/>
        <w:gridCol w:w="962"/>
        <w:gridCol w:w="1911"/>
      </w:tblGrid>
      <w:tr>
        <w:trPr>
          <w:trHeight w:val="30" w:hRule="atLeast"/>
        </w:trPr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Официант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10-жол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4270"/>
        <w:gridCol w:w="4270"/>
        <w:gridCol w:w="1004"/>
        <w:gridCol w:w="1848"/>
      </w:tblGrid>
      <w:tr>
        <w:trPr>
          <w:trHeight w:val="11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байытушы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(кенбайыту)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0709052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Диірмен машинисі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17-жол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4270"/>
        <w:gridCol w:w="4270"/>
        <w:gridCol w:w="1046"/>
        <w:gridCol w:w="1827"/>
      </w:tblGrid>
      <w:tr>
        <w:trPr>
          <w:trHeight w:val="8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 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Электргазымен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пісіруші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20, 21-жолдар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4270"/>
        <w:gridCol w:w="4270"/>
        <w:gridCol w:w="1088"/>
        <w:gridCol w:w="1764"/>
      </w:tblGrid>
      <w:tr>
        <w:trPr>
          <w:trHeight w:val="1140" w:hRule="atLeast"/>
        </w:trPr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Автокөлікті жөндеу,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Автокөліктің электр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жөндейтін электригі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жөндейтін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шебері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киімдерді моделдеу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Модельер-пішуші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Модельер-пішуші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Тігінші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Тігінші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Тігінші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30-жол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4263"/>
        <w:gridCol w:w="4263"/>
        <w:gridCol w:w="1107"/>
        <w:gridCol w:w="1761"/>
      </w:tblGrid>
      <w:tr>
        <w:trPr>
          <w:trHeight w:val="30" w:hRule="atLeast"/>
        </w:trPr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4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пайдалану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қалаушы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Бояушы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Бояушы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столяры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Сылақшы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Сылақшы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бетон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бұйымдарын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монтаждаушы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35-жол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4270"/>
        <w:gridCol w:w="4270"/>
        <w:gridCol w:w="1151"/>
        <w:gridCol w:w="1722"/>
      </w:tblGrid>
      <w:tr>
        <w:trPr>
          <w:trHeight w:val="30" w:hRule="atLeast"/>
        </w:trPr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4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Ферма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(бейіндері бойынша)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Аспазшы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тракторшы-машинисі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 жабдықтарға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көрсетуші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4277"/>
        <w:gridCol w:w="4277"/>
        <w:gridCol w:w="1153"/>
        <w:gridCol w:w="1704"/>
      </w:tblGrid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жолы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4277"/>
        <w:gridCol w:w="4277"/>
        <w:gridCol w:w="1048"/>
        <w:gridCol w:w="1829"/>
      </w:tblGrid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4-жол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4277"/>
        <w:gridCol w:w="4277"/>
        <w:gridCol w:w="1026"/>
        <w:gridCol w:w="1851"/>
      </w:tblGrid>
      <w:tr>
        <w:trPr>
          <w:trHeight w:val="525" w:hRule="atLeast"/>
        </w:trPr>
        <w:tc>
          <w:tcPr>
            <w:tcW w:w="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мұғалімі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мұғалімі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мұғалімі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мұғалімі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пәнінің мұғалімі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пәнінің мұғалімі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9-жол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4269"/>
        <w:gridCol w:w="4270"/>
        <w:gridCol w:w="1088"/>
        <w:gridCol w:w="1806"/>
      </w:tblGrid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(салалар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15-жол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4269"/>
        <w:gridCol w:w="4269"/>
        <w:gridCol w:w="1088"/>
        <w:gridCol w:w="1827"/>
      </w:tblGrid>
      <w:tr>
        <w:trPr>
          <w:trHeight w:val="7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Cәулет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0416033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Жобалаушы-техник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</w:tbl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18-жол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4270"/>
        <w:gridCol w:w="4270"/>
        <w:gridCol w:w="1088"/>
        <w:gridCol w:w="1785"/>
      </w:tblGrid>
      <w:tr>
        <w:trPr>
          <w:trHeight w:val="14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қағаздарын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мұрағаттану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(салалары бойынша)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қағаздарын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жүргізуші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</w:tbl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23-жол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4269"/>
        <w:gridCol w:w="4270"/>
        <w:gridCol w:w="1088"/>
        <w:gridCol w:w="1806"/>
      </w:tblGrid>
      <w:tr>
        <w:trPr>
          <w:trHeight w:val="1710" w:hRule="atLeast"/>
        </w:trPr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және аудит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(салалар бойынша)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Бухгалтерлік есеп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экономист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талдау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18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Бухгалтерлік есеп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экономист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талдау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</w:tbl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26-жол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4269"/>
        <w:gridCol w:w="4270"/>
        <w:gridCol w:w="1046"/>
        <w:gridCol w:w="1848"/>
      </w:tblGrid>
      <w:tr>
        <w:trPr>
          <w:trHeight w:val="525" w:hRule="atLeast"/>
        </w:trPr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4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және жөндеу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</w:tbl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28-жол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4269"/>
        <w:gridCol w:w="4270"/>
        <w:gridCol w:w="1046"/>
        <w:gridCol w:w="1848"/>
      </w:tblGrid>
      <w:tr>
        <w:trPr>
          <w:trHeight w:val="690" w:hRule="atLeast"/>
        </w:trPr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4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(салалары бойынша)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</w:tr>
    </w:tbl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30-жол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4269"/>
        <w:gridCol w:w="4270"/>
        <w:gridCol w:w="1067"/>
        <w:gridCol w:w="1827"/>
      </w:tblGrid>
      <w:tr>
        <w:trPr>
          <w:trHeight w:val="30" w:hRule="atLeast"/>
        </w:trPr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4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пайдалану,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және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(түрлері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</w:tbl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32-жол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4270"/>
        <w:gridCol w:w="4270"/>
        <w:gridCol w:w="1088"/>
        <w:gridCol w:w="1785"/>
      </w:tblGrid>
      <w:tr>
        <w:trPr>
          <w:trHeight w:val="21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Көтергіш көлік,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(салалар бойынша)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</w:tr>
    </w:tbl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35-жол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4270"/>
        <w:gridCol w:w="4270"/>
        <w:gridCol w:w="1088"/>
        <w:gridCol w:w="1785"/>
      </w:tblGrid>
      <w:tr>
        <w:trPr>
          <w:trHeight w:val="810" w:hRule="atLeast"/>
        </w:trPr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4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Автокөлікті жөндеу,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</w:tbl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37, 38-жолдар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4270"/>
        <w:gridCol w:w="4270"/>
        <w:gridCol w:w="1088"/>
        <w:gridCol w:w="1764"/>
      </w:tblGrid>
      <w:tr>
        <w:trPr>
          <w:trHeight w:val="420" w:hRule="atLeast"/>
        </w:trPr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4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киімдерді моделдеу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</w:tr>
    </w:tbl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40-жол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4270"/>
        <w:gridCol w:w="4271"/>
        <w:gridCol w:w="1109"/>
        <w:gridCol w:w="1722"/>
      </w:tblGrid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пісіру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өндірісі, макарон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 өндірісі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</w:tr>
    </w:tbl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42-жол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44, 45-жолдар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4270"/>
        <w:gridCol w:w="4270"/>
        <w:gridCol w:w="1088"/>
        <w:gridCol w:w="1764"/>
      </w:tblGrid>
      <w:tr>
        <w:trPr>
          <w:trHeight w:val="30" w:hRule="atLeast"/>
        </w:trPr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4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есептеу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Техник-бағдарламашы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Техник-бағдарламашы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Техник-электроншы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4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пайдалану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Құрылыс-технигі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Құрылыс-технигі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</w:tr>
    </w:tbl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47, 48, 49-жолдар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4270"/>
        <w:gridCol w:w="4270"/>
        <w:gridCol w:w="1109"/>
        <w:gridCol w:w="1764"/>
      </w:tblGrid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объектілері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технигі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4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аэродромдар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 және пайдалану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Құрылысшы-техник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Құрылысшы-техник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</w:tr>
      <w:tr>
        <w:trPr>
          <w:trHeight w:val="165" w:hRule="atLeast"/>
        </w:trPr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4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</w:tr>
    </w:tbl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52-жол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4270"/>
        <w:gridCol w:w="4270"/>
        <w:gridCol w:w="1130"/>
        <w:gridCol w:w="1743"/>
      </w:tblGrid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механикаландыру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</w:tr>
    </w:tbl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55-жол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4269"/>
        <w:gridCol w:w="4270"/>
        <w:gridCol w:w="1130"/>
        <w:gridCol w:w="1764"/>
      </w:tblGrid>
      <w:tr>
        <w:trPr>
          <w:trHeight w:val="30" w:hRule="atLeast"/>
        </w:trPr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4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инспекторы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4269"/>
        <w:gridCol w:w="4270"/>
        <w:gridCol w:w="1130"/>
        <w:gridCol w:w="1764"/>
      </w:tblGrid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жолы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4269"/>
        <w:gridCol w:w="4270"/>
        <w:gridCol w:w="1151"/>
        <w:gridCol w:w="1743"/>
      </w:tblGrid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жарияланғаннан кейін күнтізбелік он күн өткен соң қолданысқа енгізіледі.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облысының әкімі                            Н. Садуақасов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білім басқармасы" ММ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М. Жүндібаев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жұмыспен қамтуды үйлестіру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басқармасы" ММ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Е. Жаулыбаев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басқармасы" ММ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С. Аймұхамбетова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басқармасы" ММ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Г. Кисленкова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