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7b2e" w14:textId="da17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2012 жылғы 19 шілдедегі № 2 қаулысы және Қостанай облысы мәслихатының 2012 жылғы 19 шілдедегі № 59 шешімі. Қостанай облысының Әділет департаментінде 2012 жылғы 7 тамызда № 3821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Мемлекеттік тілдегі бүкіл мәтін бойынша "селолық", "селосы", "селоларын" деген сөздер тиісінше "ауылдық", "ауылы", "ауылдарын" деген сөздермен ауыстырылды, орыс тіліндегі мәтін өзгермейді - Қостанай облысы әкімдігінің 04.07.2014 № 9 қаулысымен және Қостанай облысы мәслихатының 04.07.2014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әкімшілік-құқықтық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өкілді және атқарушы органдардың пікірін ескере отырып,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Олардың жер пайдалану шегіндегі аумақтарын қоса келесі елді мекендер: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Қамысты ауданының Жайылма ауылдық округіне Қамысты ауданының Пушкин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Таран ауданының Белинский ауылдық округіне Таран ауданының Смайыл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Ұзынкөл ауданының Ұзынкөл ауылдық округіне Ұзынкөл ауданының Ұзынкөл ауылы, оны округ орталығы етіп белгілей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Арқалық қаласының Қайынды ауылдық округіне Арқалық қаласының Алуа ауылы әкімшілік бағынысқа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Амангелді ауданының Үштоғай ауылдық округі Амангелді ауданының Степняк және Үштоғай ауылдарын құрамына ала отырып, округ орталығы Ұштоғай ауылы болып белгіленіп,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шешім алғаш ресми жарияланғаннан кейін күнтізбелік он кұн өткен соң қолданысқа енгізіледі.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89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Н. Садуақасов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Р. Бектұрғанова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С. Ещанов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