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5c35" w14:textId="02b5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мен гербицидтердің субсидияланатын түрлерін, субсидиялардың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28 мамырдағы № 250 қаулысы. Қостанай облысының Әділет департаментінде 2012 жылғы 7 маусымда № 3810 тіркелді. Күші жойылды - Қостанай облысы әкімдігінің 2013 жылғы 11 маусымдағы № 220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11.06.2013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тыңайтқыштар түрлері мен отандық өндірушілер сатқан тыңайтқыштардың 1 тоннасына (литр, килограмм) арналған субсидиялардың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Субсидияланатын тыңайтқыштар түрлері мен тыңайтқыш жеткiзушiден және (немесе) шетелдiк тыңайтқыш өндiрушiлерден сатып алынған тыңайтқыштардың 1 тоннасына (литр, килограмм) арналған субсидиялардың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Субсидияланатын гербицидтер түрлері мен отандық гербицид жеткізушілерден сатып алынған гербицидтердің 1 килограмына (литр) арналған субсидиялардың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Қостанай облысы әкімдігінің 2011 жылғы 10 мамырдағы 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 мен гербицидтердің субсидияланатын түрлерін, субсидиялардың нормативтерін бекіту туралы" қаулысының күші жойылды деп танылсын (Нормативтік құқықтық актілерді мемлекеттік тіркеу тізілімінде № 3760 болып тіркелген, 2011 жылы 18 мамырда "Костанайские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қаулысына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 мен отандық өндірушілер сатқан тыңайтқыштардың 1 тоннасына (литр, килограмм)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3646"/>
        <w:gridCol w:w="1373"/>
        <w:gridCol w:w="1925"/>
        <w:gridCol w:w="3499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нормативтері, теңге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(46%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(19%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(бумаға салынған)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(К2О5-42%; KCL-65%)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(К2О5-53%)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15%, N-2-4%,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-2-4%)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микробиотыңайтқышы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қаулысына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 мен тыңайтқыш жеткiзушiден және (немесе) шетелдiк тыңайтқыш өндiрушiлерден сатып алынған тыңайтқыштардың 1 тоннасына (литр, килограмм)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880"/>
        <w:gridCol w:w="1330"/>
        <w:gridCol w:w="1989"/>
        <w:gridCol w:w="3223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(N-45 %)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(азоттық-фосфорлық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 N-28 %,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N-27-33 %)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қаулысына 3-қосымша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 түрлері мен отандық гербицид жеткізушілерден сатып алынған гербицидтердің 1 килограмына (литр)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901"/>
        <w:gridCol w:w="1373"/>
        <w:gridCol w:w="2117"/>
        <w:gridCol w:w="2967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концентраты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концентраты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концентраты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концентраты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Супер, 480,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ерітінді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36 %,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ерітінді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ерітінді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