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f6f6" w14:textId="a5af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Жданов ауылдық округіндегі Көкбекті көлінің су қорғау аймағы мен белдеуін, оларды шаруақорлықпен пайдаланудың ерекше жағдайларын және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8 мамырдағы № 215 қаулысы. Қостанай облысының Әділет департаментінде 2012 жылғы 29 мамырда № 3806 тіркелді.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Тақырыпта және бүкіл мәтін бойынша "селолық" сөзі "ауылдық" сөзімен ауыстырылды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әкімдігінің 14.03.2016 </w:t>
      </w:r>
      <w:r>
        <w:rPr>
          <w:rFonts w:ascii="Times New Roman"/>
          <w:b w:val="false"/>
          <w:i w:val="false"/>
          <w:color w:val="00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органдармен келісілген, бекітілген жобалық құжаттама негізінде </w:t>
      </w:r>
      <w:r>
        <w:rPr>
          <w:rFonts w:ascii="Times New Roman"/>
          <w:b w:val="false"/>
          <w:i w:val="false"/>
          <w:color w:val="000000"/>
          <w:sz w:val="28"/>
        </w:rPr>
        <w:t>1-қосымшаға</w:t>
      </w:r>
      <w:r>
        <w:rPr>
          <w:rFonts w:ascii="Times New Roman"/>
          <w:b w:val="false"/>
          <w:i w:val="false"/>
          <w:color w:val="000000"/>
          <w:sz w:val="28"/>
        </w:rPr>
        <w:t xml:space="preserve"> сәйкес Қостанай ауданы Жданов ауылдық округіндегі Көкбекті көлінің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Қостанай ауданы Жданов ауылдық округіндегі Көкбекті көлінің су қорғау аймағы мен белдеуін шаруақорлықпен пайдаланудың ерекше жағдайлары және режимі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Садуақасов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xml:space="preserve">
      Су ресурстары комитетінің   </w:t>
      </w:r>
    </w:p>
    <w:p>
      <w:pPr>
        <w:spacing w:after="0"/>
        <w:ind w:left="0"/>
        <w:jc w:val="both"/>
      </w:pPr>
      <w:r>
        <w:rPr>
          <w:rFonts w:ascii="Times New Roman"/>
          <w:b w:val="false"/>
          <w:i w:val="false"/>
          <w:color w:val="000000"/>
          <w:sz w:val="28"/>
        </w:rPr>
        <w:t xml:space="preserve">
      Су ресурстарын пайдалануды   </w:t>
      </w:r>
    </w:p>
    <w:p>
      <w:pPr>
        <w:spacing w:after="0"/>
        <w:ind w:left="0"/>
        <w:jc w:val="both"/>
      </w:pPr>
      <w:r>
        <w:rPr>
          <w:rFonts w:ascii="Times New Roman"/>
          <w:b w:val="false"/>
          <w:i w:val="false"/>
          <w:color w:val="000000"/>
          <w:sz w:val="28"/>
        </w:rPr>
        <w:t xml:space="preserve">
      реттеу және қорғау жөніндегі   </w:t>
      </w:r>
    </w:p>
    <w:p>
      <w:pPr>
        <w:spacing w:after="0"/>
        <w:ind w:left="0"/>
        <w:jc w:val="both"/>
      </w:pPr>
      <w:r>
        <w:rPr>
          <w:rFonts w:ascii="Times New Roman"/>
          <w:b w:val="false"/>
          <w:i w:val="false"/>
          <w:color w:val="000000"/>
          <w:sz w:val="28"/>
        </w:rPr>
        <w:t xml:space="preserve">
      Тобыл-Торғай бассейндік   </w:t>
      </w:r>
    </w:p>
    <w:p>
      <w:pPr>
        <w:spacing w:after="0"/>
        <w:ind w:left="0"/>
        <w:jc w:val="both"/>
      </w:pPr>
      <w:r>
        <w:rPr>
          <w:rFonts w:ascii="Times New Roman"/>
          <w:b w:val="false"/>
          <w:i w:val="false"/>
          <w:color w:val="000000"/>
          <w:sz w:val="28"/>
        </w:rPr>
        <w:t xml:space="preserve">
      инспекциясы" мемлекеттік   </w:t>
      </w:r>
    </w:p>
    <w:p>
      <w:pPr>
        <w:spacing w:after="0"/>
        <w:ind w:left="0"/>
        <w:jc w:val="both"/>
      </w:pPr>
      <w:r>
        <w:rPr>
          <w:rFonts w:ascii="Times New Roman"/>
          <w:b w:val="false"/>
          <w:i w:val="false"/>
          <w:color w:val="000000"/>
          <w:sz w:val="28"/>
        </w:rPr>
        <w:t xml:space="preserve">
      мекемесінің бастығы   </w:t>
      </w:r>
    </w:p>
    <w:p>
      <w:pPr>
        <w:spacing w:after="0"/>
        <w:ind w:left="0"/>
        <w:jc w:val="both"/>
      </w:pPr>
      <w:r>
        <w:rPr>
          <w:rFonts w:ascii="Times New Roman"/>
          <w:b w:val="false"/>
          <w:i w:val="false"/>
          <w:color w:val="000000"/>
          <w:sz w:val="28"/>
        </w:rPr>
        <w:t xml:space="preserve">
      _________ Г. Оспабекова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Мемлекеттік санитарлық-   </w:t>
      </w:r>
    </w:p>
    <w:p>
      <w:pPr>
        <w:spacing w:after="0"/>
        <w:ind w:left="0"/>
        <w:jc w:val="both"/>
      </w:pPr>
      <w:r>
        <w:rPr>
          <w:rFonts w:ascii="Times New Roman"/>
          <w:b w:val="false"/>
          <w:i w:val="false"/>
          <w:color w:val="000000"/>
          <w:sz w:val="28"/>
        </w:rPr>
        <w:t xml:space="preserve">
      эпидемиологиялық қадағалау   </w:t>
      </w:r>
    </w:p>
    <w:p>
      <w:pPr>
        <w:spacing w:after="0"/>
        <w:ind w:left="0"/>
        <w:jc w:val="both"/>
      </w:pPr>
      <w:r>
        <w:rPr>
          <w:rFonts w:ascii="Times New Roman"/>
          <w:b w:val="false"/>
          <w:i w:val="false"/>
          <w:color w:val="000000"/>
          <w:sz w:val="28"/>
        </w:rPr>
        <w:t xml:space="preserve">
      комитетінің Қостанай   </w:t>
      </w:r>
    </w:p>
    <w:p>
      <w:pPr>
        <w:spacing w:after="0"/>
        <w:ind w:left="0"/>
        <w:jc w:val="both"/>
      </w:pPr>
      <w:r>
        <w:rPr>
          <w:rFonts w:ascii="Times New Roman"/>
          <w:b w:val="false"/>
          <w:i w:val="false"/>
          <w:color w:val="000000"/>
          <w:sz w:val="28"/>
        </w:rPr>
        <w:t xml:space="preserve">
      облысы бойынша департаменті"   </w:t>
      </w:r>
    </w:p>
    <w:p>
      <w:pPr>
        <w:spacing w:after="0"/>
        <w:ind w:left="0"/>
        <w:jc w:val="both"/>
      </w:pPr>
      <w:r>
        <w:rPr>
          <w:rFonts w:ascii="Times New Roman"/>
          <w:b w:val="false"/>
          <w:i w:val="false"/>
          <w:color w:val="000000"/>
          <w:sz w:val="28"/>
        </w:rPr>
        <w:t xml:space="preserve">
      мемлекеттік мекемесі   </w:t>
      </w:r>
    </w:p>
    <w:p>
      <w:pPr>
        <w:spacing w:after="0"/>
        <w:ind w:left="0"/>
        <w:jc w:val="both"/>
      </w:pPr>
      <w:r>
        <w:rPr>
          <w:rFonts w:ascii="Times New Roman"/>
          <w:b w:val="false"/>
          <w:i w:val="false"/>
          <w:color w:val="000000"/>
          <w:sz w:val="28"/>
        </w:rPr>
        <w:t xml:space="preserve">
      директорының міндетін атқарушы   </w:t>
      </w:r>
    </w:p>
    <w:p>
      <w:pPr>
        <w:spacing w:after="0"/>
        <w:ind w:left="0"/>
        <w:jc w:val="both"/>
      </w:pPr>
      <w:r>
        <w:rPr>
          <w:rFonts w:ascii="Times New Roman"/>
          <w:b w:val="false"/>
          <w:i w:val="false"/>
          <w:color w:val="000000"/>
          <w:sz w:val="28"/>
        </w:rPr>
        <w:t xml:space="preserve">
      _____________ Ю. Севостьянов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Жер ресурстарын басқару   </w:t>
      </w:r>
    </w:p>
    <w:p>
      <w:pPr>
        <w:spacing w:after="0"/>
        <w:ind w:left="0"/>
        <w:jc w:val="both"/>
      </w:pPr>
      <w:r>
        <w:rPr>
          <w:rFonts w:ascii="Times New Roman"/>
          <w:b w:val="false"/>
          <w:i w:val="false"/>
          <w:color w:val="000000"/>
          <w:sz w:val="28"/>
        </w:rPr>
        <w:t xml:space="preserve">
      агенттігінің Қостанай   </w:t>
      </w:r>
    </w:p>
    <w:p>
      <w:pPr>
        <w:spacing w:after="0"/>
        <w:ind w:left="0"/>
        <w:jc w:val="both"/>
      </w:pPr>
      <w:r>
        <w:rPr>
          <w:rFonts w:ascii="Times New Roman"/>
          <w:b w:val="false"/>
          <w:i w:val="false"/>
          <w:color w:val="000000"/>
          <w:sz w:val="28"/>
        </w:rPr>
        <w:t xml:space="preserve">
      облысы бойынша өңіраралық   </w:t>
      </w:r>
    </w:p>
    <w:p>
      <w:pPr>
        <w:spacing w:after="0"/>
        <w:ind w:left="0"/>
        <w:jc w:val="both"/>
      </w:pPr>
      <w:r>
        <w:rPr>
          <w:rFonts w:ascii="Times New Roman"/>
          <w:b w:val="false"/>
          <w:i w:val="false"/>
          <w:color w:val="000000"/>
          <w:sz w:val="28"/>
        </w:rPr>
        <w:t xml:space="preserve">
      жер инспекциясы" мемлекеттік   </w:t>
      </w:r>
    </w:p>
    <w:p>
      <w:pPr>
        <w:spacing w:after="0"/>
        <w:ind w:left="0"/>
        <w:jc w:val="both"/>
      </w:pPr>
      <w:r>
        <w:rPr>
          <w:rFonts w:ascii="Times New Roman"/>
          <w:b w:val="false"/>
          <w:i w:val="false"/>
          <w:color w:val="000000"/>
          <w:sz w:val="28"/>
        </w:rPr>
        <w:t xml:space="preserve">
      мекемесінің бастығы   </w:t>
      </w:r>
    </w:p>
    <w:p>
      <w:pPr>
        <w:spacing w:after="0"/>
        <w:ind w:left="0"/>
        <w:jc w:val="both"/>
      </w:pPr>
      <w:r>
        <w:rPr>
          <w:rFonts w:ascii="Times New Roman"/>
          <w:b w:val="false"/>
          <w:i w:val="false"/>
          <w:color w:val="000000"/>
          <w:sz w:val="28"/>
        </w:rPr>
        <w:t xml:space="preserve">
      ____________ М. Дихаев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Қоршаған ортаны қорғау   </w:t>
      </w:r>
    </w:p>
    <w:p>
      <w:pPr>
        <w:spacing w:after="0"/>
        <w:ind w:left="0"/>
        <w:jc w:val="both"/>
      </w:pPr>
      <w:r>
        <w:rPr>
          <w:rFonts w:ascii="Times New Roman"/>
          <w:b w:val="false"/>
          <w:i w:val="false"/>
          <w:color w:val="000000"/>
          <w:sz w:val="28"/>
        </w:rPr>
        <w:t xml:space="preserve">
      министрлігі Экологиялық   </w:t>
      </w:r>
    </w:p>
    <w:p>
      <w:pPr>
        <w:spacing w:after="0"/>
        <w:ind w:left="0"/>
        <w:jc w:val="both"/>
      </w:pPr>
      <w:r>
        <w:rPr>
          <w:rFonts w:ascii="Times New Roman"/>
          <w:b w:val="false"/>
          <w:i w:val="false"/>
          <w:color w:val="000000"/>
          <w:sz w:val="28"/>
        </w:rPr>
        <w:t xml:space="preserve">
      реттеу және бақылау   </w:t>
      </w:r>
    </w:p>
    <w:p>
      <w:pPr>
        <w:spacing w:after="0"/>
        <w:ind w:left="0"/>
        <w:jc w:val="both"/>
      </w:pPr>
      <w:r>
        <w:rPr>
          <w:rFonts w:ascii="Times New Roman"/>
          <w:b w:val="false"/>
          <w:i w:val="false"/>
          <w:color w:val="000000"/>
          <w:sz w:val="28"/>
        </w:rPr>
        <w:t xml:space="preserve">
      комитетінің Тобыл-Торғай   </w:t>
      </w:r>
    </w:p>
    <w:p>
      <w:pPr>
        <w:spacing w:after="0"/>
        <w:ind w:left="0"/>
        <w:jc w:val="both"/>
      </w:pPr>
      <w:r>
        <w:rPr>
          <w:rFonts w:ascii="Times New Roman"/>
          <w:b w:val="false"/>
          <w:i w:val="false"/>
          <w:color w:val="000000"/>
          <w:sz w:val="28"/>
        </w:rPr>
        <w:t xml:space="preserve">
      экология департаменті"   </w:t>
      </w:r>
    </w:p>
    <w:p>
      <w:pPr>
        <w:spacing w:after="0"/>
        <w:ind w:left="0"/>
        <w:jc w:val="both"/>
      </w:pPr>
      <w:r>
        <w:rPr>
          <w:rFonts w:ascii="Times New Roman"/>
          <w:b w:val="false"/>
          <w:i w:val="false"/>
          <w:color w:val="000000"/>
          <w:sz w:val="28"/>
        </w:rPr>
        <w:t xml:space="preserve">
      мемлекеттік мекемесі   </w:t>
      </w:r>
    </w:p>
    <w:p>
      <w:pPr>
        <w:spacing w:after="0"/>
        <w:ind w:left="0"/>
        <w:jc w:val="both"/>
      </w:pPr>
      <w:r>
        <w:rPr>
          <w:rFonts w:ascii="Times New Roman"/>
          <w:b w:val="false"/>
          <w:i w:val="false"/>
          <w:color w:val="000000"/>
          <w:sz w:val="28"/>
        </w:rPr>
        <w:t xml:space="preserve">
      Қостанай филиалының   </w:t>
      </w:r>
    </w:p>
    <w:p>
      <w:pPr>
        <w:spacing w:after="0"/>
        <w:ind w:left="0"/>
        <w:jc w:val="both"/>
      </w:pP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__________ А. Кәрімов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8 мамырдағы</w:t>
            </w:r>
            <w:r>
              <w:br/>
            </w:r>
            <w:r>
              <w:rPr>
                <w:rFonts w:ascii="Times New Roman"/>
                <w:b w:val="false"/>
                <w:i w:val="false"/>
                <w:color w:val="000000"/>
                <w:sz w:val="20"/>
              </w:rPr>
              <w:t>№ 215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Қостанай ауданы Жданов ауылдық округіндегі</w:t>
      </w:r>
      <w:r>
        <w:br/>
      </w:r>
      <w:r>
        <w:rPr>
          <w:rFonts w:ascii="Times New Roman"/>
          <w:b/>
          <w:i w:val="false"/>
          <w:color w:val="000000"/>
        </w:rPr>
        <w:t>Көкбекті көлінің су қорғау аймағы мен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p>
            <w:pPr>
              <w:spacing w:after="20"/>
              <w:ind w:left="20"/>
              <w:jc w:val="both"/>
            </w:pPr>
            <w:r>
              <w:rPr>
                <w:rFonts w:ascii="Times New Roman"/>
                <w:b w:val="false"/>
                <w:i w:val="false"/>
                <w:color w:val="000000"/>
                <w:sz w:val="20"/>
              </w:rPr>
              <w:t>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көп</w:t>
            </w:r>
          </w:p>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судың</w:t>
            </w:r>
          </w:p>
          <w:p>
            <w:pPr>
              <w:spacing w:after="20"/>
              <w:ind w:left="20"/>
              <w:jc w:val="both"/>
            </w:pPr>
            <w:r>
              <w:rPr>
                <w:rFonts w:ascii="Times New Roman"/>
                <w:b w:val="false"/>
                <w:i w:val="false"/>
                <w:color w:val="000000"/>
                <w:sz w:val="20"/>
              </w:rPr>
              <w:t>
сабалық</w:t>
            </w:r>
          </w:p>
          <w:p>
            <w:pPr>
              <w:spacing w:after="20"/>
              <w:ind w:left="20"/>
              <w:jc w:val="both"/>
            </w:pPr>
            <w:r>
              <w:rPr>
                <w:rFonts w:ascii="Times New Roman"/>
                <w:b w:val="false"/>
                <w:i w:val="false"/>
                <w:color w:val="000000"/>
                <w:sz w:val="20"/>
              </w:rPr>
              <w:t>
кемері</w:t>
            </w:r>
          </w:p>
          <w:p>
            <w:pPr>
              <w:spacing w:after="20"/>
              <w:ind w:left="20"/>
              <w:jc w:val="both"/>
            </w:pPr>
            <w:r>
              <w:rPr>
                <w:rFonts w:ascii="Times New Roman"/>
                <w:b w:val="false"/>
                <w:i w:val="false"/>
                <w:color w:val="000000"/>
                <w:sz w:val="20"/>
              </w:rPr>
              <w:t>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p>
            <w:pPr>
              <w:spacing w:after="20"/>
              <w:ind w:left="20"/>
              <w:jc w:val="both"/>
            </w:pPr>
            <w:r>
              <w:rPr>
                <w:rFonts w:ascii="Times New Roman"/>
                <w:b w:val="false"/>
                <w:i w:val="false"/>
                <w:color w:val="000000"/>
                <w:sz w:val="20"/>
              </w:rPr>
              <w:t>
дығы</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p>
            <w:pPr>
              <w:spacing w:after="20"/>
              <w:ind w:left="20"/>
              <w:jc w:val="both"/>
            </w:pPr>
            <w:r>
              <w:rPr>
                <w:rFonts w:ascii="Times New Roman"/>
                <w:b w:val="false"/>
                <w:i w:val="false"/>
                <w:color w:val="000000"/>
                <w:sz w:val="20"/>
              </w:rPr>
              <w:t>
дығы</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Көкбекті</w:t>
            </w:r>
          </w:p>
          <w:p>
            <w:pPr>
              <w:spacing w:after="20"/>
              <w:ind w:left="20"/>
              <w:jc w:val="both"/>
            </w:pPr>
            <w:r>
              <w:rPr>
                <w:rFonts w:ascii="Times New Roman"/>
                <w:b w:val="false"/>
                <w:i w:val="false"/>
                <w:color w:val="000000"/>
                <w:sz w:val="20"/>
              </w:rPr>
              <w:t>
көлі</w:t>
            </w:r>
          </w:p>
          <w:p>
            <w:pPr>
              <w:spacing w:after="20"/>
              <w:ind w:left="20"/>
              <w:jc w:val="both"/>
            </w:pPr>
            <w:r>
              <w:rPr>
                <w:rFonts w:ascii="Times New Roman"/>
                <w:b w:val="false"/>
                <w:i w:val="false"/>
                <w:color w:val="000000"/>
                <w:sz w:val="20"/>
              </w:rPr>
              <w:t>
(су</w:t>
            </w:r>
          </w:p>
          <w:p>
            <w:pPr>
              <w:spacing w:after="20"/>
              <w:ind w:left="20"/>
              <w:jc w:val="both"/>
            </w:pPr>
            <w:r>
              <w:rPr>
                <w:rFonts w:ascii="Times New Roman"/>
                <w:b w:val="false"/>
                <w:i w:val="false"/>
                <w:color w:val="000000"/>
                <w:sz w:val="20"/>
              </w:rPr>
              <w:t>
қорғау</w:t>
            </w:r>
          </w:p>
          <w:p>
            <w:pPr>
              <w:spacing w:after="20"/>
              <w:ind w:left="20"/>
              <w:jc w:val="both"/>
            </w:pPr>
            <w:r>
              <w:rPr>
                <w:rFonts w:ascii="Times New Roman"/>
                <w:b w:val="false"/>
                <w:i w:val="false"/>
                <w:color w:val="000000"/>
                <w:sz w:val="20"/>
              </w:rPr>
              <w:t>
аймағы</w:t>
            </w:r>
          </w:p>
          <w:p>
            <w:pPr>
              <w:spacing w:after="20"/>
              <w:ind w:left="20"/>
              <w:jc w:val="both"/>
            </w:pPr>
            <w:r>
              <w:rPr>
                <w:rFonts w:ascii="Times New Roman"/>
                <w:b w:val="false"/>
                <w:i w:val="false"/>
                <w:color w:val="000000"/>
                <w:sz w:val="20"/>
              </w:rPr>
              <w:t>
мен</w:t>
            </w:r>
          </w:p>
          <w:p>
            <w:pPr>
              <w:spacing w:after="20"/>
              <w:ind w:left="20"/>
              <w:jc w:val="both"/>
            </w:pPr>
            <w:r>
              <w:rPr>
                <w:rFonts w:ascii="Times New Roman"/>
                <w:b w:val="false"/>
                <w:i w:val="false"/>
                <w:color w:val="000000"/>
                <w:sz w:val="20"/>
              </w:rPr>
              <w:t>
белдеуін</w:t>
            </w:r>
          </w:p>
          <w:p>
            <w:pPr>
              <w:spacing w:after="20"/>
              <w:ind w:left="20"/>
              <w:jc w:val="both"/>
            </w:pPr>
            <w:r>
              <w:rPr>
                <w:rFonts w:ascii="Times New Roman"/>
                <w:b w:val="false"/>
                <w:i w:val="false"/>
                <w:color w:val="000000"/>
                <w:sz w:val="20"/>
              </w:rPr>
              <w:t>
белгілеу</w:t>
            </w:r>
          </w:p>
          <w:p>
            <w:pPr>
              <w:spacing w:after="20"/>
              <w:ind w:left="20"/>
              <w:jc w:val="both"/>
            </w:pPr>
            <w:r>
              <w:rPr>
                <w:rFonts w:ascii="Times New Roman"/>
                <w:b w:val="false"/>
                <w:i w:val="false"/>
                <w:color w:val="000000"/>
                <w:sz w:val="20"/>
              </w:rPr>
              <w:t>
жобасына</w:t>
            </w:r>
          </w:p>
          <w:p>
            <w:pPr>
              <w:spacing w:after="20"/>
              <w:ind w:left="20"/>
              <w:jc w:val="both"/>
            </w:pPr>
            <w:r>
              <w:rPr>
                <w:rFonts w:ascii="Times New Roman"/>
                <w:b w:val="false"/>
                <w:i w:val="false"/>
                <w:color w:val="000000"/>
                <w:sz w:val="20"/>
              </w:rPr>
              <w:t>
тапсырыс</w:t>
            </w:r>
          </w:p>
          <w:p>
            <w:pPr>
              <w:spacing w:after="20"/>
              <w:ind w:left="20"/>
              <w:jc w:val="both"/>
            </w:pPr>
            <w:r>
              <w:rPr>
                <w:rFonts w:ascii="Times New Roman"/>
                <w:b w:val="false"/>
                <w:i w:val="false"/>
                <w:color w:val="000000"/>
                <w:sz w:val="20"/>
              </w:rPr>
              <w:t>
беруші –</w:t>
            </w:r>
          </w:p>
          <w:p>
            <w:pPr>
              <w:spacing w:after="20"/>
              <w:ind w:left="20"/>
              <w:jc w:val="both"/>
            </w:pPr>
            <w:r>
              <w:rPr>
                <w:rFonts w:ascii="Times New Roman"/>
                <w:b w:val="false"/>
                <w:i w:val="false"/>
                <w:color w:val="000000"/>
                <w:sz w:val="20"/>
              </w:rPr>
              <w:t>
жеке</w:t>
            </w:r>
          </w:p>
          <w:p>
            <w:pPr>
              <w:spacing w:after="20"/>
              <w:ind w:left="20"/>
              <w:jc w:val="both"/>
            </w:pPr>
            <w:r>
              <w:rPr>
                <w:rFonts w:ascii="Times New Roman"/>
                <w:b w:val="false"/>
                <w:i w:val="false"/>
                <w:color w:val="000000"/>
                <w:sz w:val="20"/>
              </w:rPr>
              <w:t>
кәсіпкер</w:t>
            </w:r>
          </w:p>
          <w:p>
            <w:pPr>
              <w:spacing w:after="20"/>
              <w:ind w:left="20"/>
              <w:jc w:val="both"/>
            </w:pPr>
            <w:r>
              <w:rPr>
                <w:rFonts w:ascii="Times New Roman"/>
                <w:b w:val="false"/>
                <w:i w:val="false"/>
                <w:color w:val="000000"/>
                <w:sz w:val="20"/>
              </w:rPr>
              <w:t>
Таран</w:t>
            </w:r>
          </w:p>
          <w:p>
            <w:pPr>
              <w:spacing w:after="20"/>
              <w:ind w:left="20"/>
              <w:jc w:val="both"/>
            </w:pPr>
            <w:r>
              <w:rPr>
                <w:rFonts w:ascii="Times New Roman"/>
                <w:b w:val="false"/>
                <w:i w:val="false"/>
                <w:color w:val="000000"/>
                <w:sz w:val="20"/>
              </w:rPr>
              <w:t>
Иван</w:t>
            </w:r>
          </w:p>
          <w:p>
            <w:pPr>
              <w:spacing w:after="20"/>
              <w:ind w:left="20"/>
              <w:jc w:val="both"/>
            </w:pPr>
            <w:r>
              <w:rPr>
                <w:rFonts w:ascii="Times New Roman"/>
                <w:b w:val="false"/>
                <w:i w:val="false"/>
                <w:color w:val="000000"/>
                <w:sz w:val="20"/>
              </w:rPr>
              <w:t>
Иванович)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8 мамырдағы</w:t>
            </w:r>
            <w:r>
              <w:br/>
            </w:r>
            <w:r>
              <w:rPr>
                <w:rFonts w:ascii="Times New Roman"/>
                <w:b w:val="false"/>
                <w:i w:val="false"/>
                <w:color w:val="000000"/>
                <w:sz w:val="20"/>
              </w:rPr>
              <w:t>№ 215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Қостанай ауданы Жданов ауылдық округіндегі Көкбекті көлінің су қорғау аймағы мен белдеуін шаруақорлықпен пайдаланудың ерекше жағдайлары және режимі</w:t>
      </w:r>
    </w:p>
    <w:p>
      <w:pPr>
        <w:spacing w:after="0"/>
        <w:ind w:left="0"/>
        <w:jc w:val="both"/>
      </w:pPr>
      <w:r>
        <w:rPr>
          <w:rFonts w:ascii="Times New Roman"/>
          <w:b w:val="false"/>
          <w:i w:val="false"/>
          <w:color w:val="ff0000"/>
          <w:sz w:val="28"/>
        </w:rPr>
        <w:t xml:space="preserve">
      Ескерту. 2-қосымшаға өзгерістер енгізілді - Қостанай облысы әкімдігінің 30.04.2014 </w:t>
      </w:r>
      <w:r>
        <w:rPr>
          <w:rFonts w:ascii="Times New Roman"/>
          <w:b w:val="false"/>
          <w:i w:val="false"/>
          <w:color w:val="ff0000"/>
          <w:sz w:val="28"/>
        </w:rPr>
        <w:t>№ 182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Су қорғау белдеулерінің шегінде мыналарға жол берілмейді:</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қорғау аймақтарының шегінде мыналарға жол берілмейді:</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Start w:name="z401" w:id="4"/>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404" w:id="5"/>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w:t>
      </w:r>
    </w:p>
    <w:bookmarkEnd w:id="5"/>
    <w:bookmarkStart w:name="z405" w:id="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