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5519" w14:textId="7c85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8 желтоқсандағы № 450 "Қостанай облысының 2012-2014 жылдарға арналған облыстық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17 мамырдағы № 47 шешімі. Қостанай облысының Әділет департаментінде 2012 жылғы 22 мамырда № 3804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2012-2014 жылдарға арналған облыстық бюджеті туралы"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3788 нөмірімен тіркелген, 2012 жылғы 5 және 12 қаңтарда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99447911,9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5860471,0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328169,4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93255268,5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99719219,7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1855524,0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2406929,0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551405,0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611451,0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611451,0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-2738282,8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2738282,8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Дощанова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мамырдағы № 47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№ 450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2012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24"/>
        <w:gridCol w:w="596"/>
        <w:gridCol w:w="596"/>
        <w:gridCol w:w="7334"/>
        <w:gridCol w:w="25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99447911,9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328169,4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16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161355,4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93255268,5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8575042,5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8575042,5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84680226,0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84680226,0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24"/>
        <w:gridCol w:w="747"/>
        <w:gridCol w:w="726"/>
        <w:gridCol w:w="7008"/>
        <w:gridCol w:w="26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99719219,7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972525,0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10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9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5482254,0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5482254,0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5265517,0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4537813,0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459775,0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10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бейімдеу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12904268,6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0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3050928,0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1071799,0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1979129,0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1401955,0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388235,0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0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5116670,6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4924561,6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4357963,6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оқу-өндiрiстiк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3378615,0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1769489,0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110841,0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380511,0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747414,0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1468775,0</w:t>
            </w:r>
          </w:p>
        </w:tc>
      </w:tr>
      <w:tr>
        <w:trPr>
          <w:trHeight w:val="11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18621943,0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1173824,0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1173824,0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719336,0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бостандықтан айыру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 және босап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арасында АҚТҚ-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инфекциясының алдын-алуға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аурулардан, жүйкесінің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3798439,0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374936,0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111439,0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науқастарды, сондай-ақ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374927,0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онкологиялық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6858330,0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957805,0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1760836,0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1755125,0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112123,0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1358088,0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3701331,0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2750197,0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1756741,0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672822,0</w:t>
            </w:r>
          </w:p>
        </w:tc>
      </w:tr>
      <w:tr>
        <w:trPr>
          <w:trHeight w:val="10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786423,0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53287,0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936256,0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903920,0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593742,0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590784,0</w:t>
            </w:r>
          </w:p>
        </w:tc>
      </w:tr>
      <w:tr>
        <w:trPr>
          <w:trHeight w:val="10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 енгізуге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орналастыру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күндіз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 желісін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қатысушыларды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 оқыту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12166530,0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4707933,0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3946919,0</w:t>
            </w:r>
          </w:p>
        </w:tc>
      </w:tr>
      <w:tr>
        <w:trPr>
          <w:trHeight w:val="12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3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7373413,0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2476954,0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10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4896459,0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679975,0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10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664969,0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273345,0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342966,0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3880165,0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1163147,0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1163147,0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олардың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1828179,0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1578179,0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1416933,0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746449,0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1341411,0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1341411,0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1322411,0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356950,0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965461,0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10391349,0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5844448,0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5844448,0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 орталықтандырып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0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беру жөніндегі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қорларын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0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диагностикасы, жануарларды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 және 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69252,7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67252,7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6822074,0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4937526,7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4937526,7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2391094,0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2433932,7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(қала көшелерін)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1884547,3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1884547,3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1646513,3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субсидиялау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3145051,8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3075484,8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167192,8</w:t>
            </w:r>
          </w:p>
        </w:tc>
      </w:tr>
      <w:tr>
        <w:trPr>
          <w:trHeight w:val="12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109640,8</w:t>
            </w:r>
          </w:p>
        </w:tc>
      </w:tr>
      <w:tr>
        <w:trPr>
          <w:trHeight w:val="16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 бизнеске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кепілдендіру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1851852,0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679638,6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9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 қалаларының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әкiмшiлiк-аумақтық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бiрлiктiң саяси,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 тұрақтылығына,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1855524,0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жүргізуге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24"/>
        <w:gridCol w:w="747"/>
        <w:gridCol w:w="747"/>
        <w:gridCol w:w="6921"/>
        <w:gridCol w:w="27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551053,0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кепiлдiктер бойынша талаптарды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-2738282,8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