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be703" w14:textId="66be7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8 желтоқсандағы № 450 "Қостанай облысының 2012 - 2014 жылдарға арналған облыстық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2012 жылғы 2 мамырдағы № 42 шешімі. Қостанай облысының Әділет департаментінде 2012 жылғы 8 мамырда № 3802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"Қостанай облысының 2012-2014 жылдарға арналған облыстық бюджеті туралы" 2011 жылғы 8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3788 нөмірімен тіркелген, 2012 жылғы 5 және 12 қаңтарда "Костанайские новости"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Қостанай облысының 2012-2014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99444584,9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5860471,0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328169,4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4003,0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93251941,5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99715892,7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1855524,0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2406929,0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551405,0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611451,0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611451,0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-2738282,8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2738282,8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"4-1. 2012 жылға арналған облыстық бюджетте мынадай мөлшерлерде нысаналы трансферттерді қайтару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бюджетке 679638,6 мың теңге сомасында, оның ішінде облыстық бюджеттен 427159,9 мың теңге сомасында және аудандар мен қалалар бюджеттерінен 252478,7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аудандар мен қалалар бюджеттерінен облыстық бюджетке 41298,8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Аудандар мен қалалар бюджеттерінен нысаналы трансферттерді қайтарудың көрсетілген сомаларының облыстық бюджетке түсімі Қостанай облысы әкімдігі қаулысының негізінде белгіленеді.";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8-1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"8-1. 2012 жылға арналған облыстық бюджетте коммуналдық-инженерлік, инженерлік-көлік және әлеуметтік инфрақұрылым объектілерін жөндеуге және ауылдық елді мекендерді абаттандыруға Жұмыспен қамту 2020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қаражаттар түсімінің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бөлу Қостанай облысы әкімдігінің қаулысы негізінде жүзеге асырылады.";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А. Дощанова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Ещанов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Г. Кисленкова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 шешіміне 1-қосымша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8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450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облысының 2012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облыстық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573"/>
        <w:gridCol w:w="393"/>
        <w:gridCol w:w="8133"/>
        <w:gridCol w:w="207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99444584,9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5860471,0</w:t>
            </w:r>
          </w:p>
        </w:tc>
      </w:tr>
      <w:tr>
        <w:trPr>
          <w:trHeight w:val="5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5860471,0</w:t>
            </w:r>
          </w:p>
        </w:tc>
      </w:tr>
      <w:tr>
        <w:trPr>
          <w:trHeight w:val="5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5860471,0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328169,4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97310,0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7031,0</w:t>
            </w:r>
          </w:p>
        </w:tc>
      </w:tr>
      <w:tr>
        <w:trPr>
          <w:trHeight w:val="6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пакеттеріне дивидендтер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65000,0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20169,0</w:t>
            </w:r>
          </w:p>
        </w:tc>
      </w:tr>
      <w:tr>
        <w:trPr>
          <w:trHeight w:val="49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 банк шоттарына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сыйақылар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сыйақылар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5110,0</w:t>
            </w:r>
          </w:p>
        </w:tc>
      </w:tr>
      <w:tr>
        <w:trPr>
          <w:trHeight w:val="73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4657,0</w:t>
            </w:r>
          </w:p>
        </w:tc>
      </w:tr>
      <w:tr>
        <w:trPr>
          <w:trHeight w:val="75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4657,0</w:t>
            </w:r>
          </w:p>
        </w:tc>
      </w:tr>
      <w:tr>
        <w:trPr>
          <w:trHeight w:val="75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ақша түсімдері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73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ақша түсімдері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12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64828,0</w:t>
            </w:r>
          </w:p>
        </w:tc>
      </w:tr>
      <w:tr>
        <w:trPr>
          <w:trHeight w:val="15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64828,0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161355,4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161355,4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4003,0</w:t>
            </w:r>
          </w:p>
        </w:tc>
      </w:tr>
      <w:tr>
        <w:trPr>
          <w:trHeight w:val="2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93251941,5</w:t>
            </w:r>
          </w:p>
        </w:tc>
      </w:tr>
      <w:tr>
        <w:trPr>
          <w:trHeight w:val="48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алынатын 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8575042,5</w:t>
            </w:r>
          </w:p>
        </w:tc>
      </w:tr>
      <w:tr>
        <w:trPr>
          <w:trHeight w:val="3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8575042,5</w:t>
            </w:r>
          </w:p>
        </w:tc>
      </w:tr>
      <w:tr>
        <w:trPr>
          <w:trHeight w:val="48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84676899,0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84676899,0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33"/>
        <w:gridCol w:w="673"/>
        <w:gridCol w:w="693"/>
        <w:gridCol w:w="7333"/>
        <w:gridCol w:w="21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99715892,7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972525,0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576498,0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48581,0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47581,0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369710,0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363710,0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158207,0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147330,0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10877,0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234272,0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234272,0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148219,0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161755,0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161755,0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облысты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158719,0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75693,0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авариялар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дүлей апаттардың алдын алуды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аумақтық қорғаныс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58502,0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авариялар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дүлей апаттардың алдын алуды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58502,0</w:t>
            </w:r>
          </w:p>
        </w:tc>
      </w:tr>
      <w:tr>
        <w:trPr>
          <w:trHeight w:val="9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дайындығы, азаматтық қорғаныс,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авариялар мен дүлей апаттардың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қорғаныстың іс-шаралары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16634,0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 жою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11392,0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5482254,0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5482254,0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ішкі істер органы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5265517,0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қауіпсіздікті сақтауды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4537813,0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көтермелеу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459775,0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орналастыру қызметтері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40524,0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тәртіпті тұткындалған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ұстауды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36571,0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жануарларды ұстауды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29670,0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көші-қон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полициясының қосымша штаттық санын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ұстау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149152,0</w:t>
            </w:r>
          </w:p>
        </w:tc>
      </w:tr>
      <w:tr>
        <w:trPr>
          <w:trHeight w:val="10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оралмандарды уақытша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орталығын және оралмандарды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біріктіру орталығын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ұстау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216737,0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216737,0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12904268,6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882143,0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882143,0</w:t>
            </w:r>
          </w:p>
        </w:tc>
      </w:tr>
      <w:tr>
        <w:trPr>
          <w:trHeight w:val="10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тапсырыстарын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463166,0</w:t>
            </w:r>
          </w:p>
        </w:tc>
      </w:tr>
      <w:tr>
        <w:trPr>
          <w:trHeight w:val="12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қалаларға) мектеп мұғалімдеріне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көлемін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ұлғайтуға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418977,0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3050928,0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1071799,0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қосымша 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1071799,0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1979129,0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беру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жалпы 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1401955,0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дарынды балаларға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388235,0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және жалпы орта білім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мекемелердегі физика,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химия, биология кабинеттерін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жабдығымен жарақтандыруға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163880,0</w:t>
            </w:r>
          </w:p>
        </w:tc>
      </w:tr>
      <w:tr>
        <w:trPr>
          <w:trHeight w:val="12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біліктілікті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арттырудан өткен мұғалімдерге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 арттыруға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24176,0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5116670,6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192109,0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мамандар даярлау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192109,0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4924561,6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мамандар даярлау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4357963,6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мамандар даярлау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286134,0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кәсiптiк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беретiн оқу орындарында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оқу-өндiрiстiк шеберханаларды,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зертханаларды жаңарту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10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ұйымдастыру үшін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кәсіптік білім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өндірістік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шеберлеріне қосымша ақыны белгілеу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130464,0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475912,0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ішкі істер органы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84028,0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қайта даярлау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84028,0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қайта даярлау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384424,0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– 2020 бағдарламасын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шеңберінде кадрлардың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арттыру,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384424,0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3378615,0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140351,0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140351,0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1769489,0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110841,0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61136,0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20436,0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олимпиадаларын,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және конкурстар өткізу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380511,0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денсаулығын зерттеу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психологиялық-медициналық-педагогика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 консультациялық көмек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116357,0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14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төлемдеріне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289144,0</w:t>
            </w:r>
          </w:p>
        </w:tc>
      </w:tr>
      <w:tr>
        <w:trPr>
          <w:trHeight w:val="14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37250,0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747414,0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1468775,0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білім беру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салуға және реконструкциялауға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1102431,0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білім беру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салуға және реконструкциялауға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285390,0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80954,0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18618616,0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1170497,0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1170497,0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қанды, оның құрамдарын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дәрілерді өндіру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719336,0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341815,0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107481,0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үшін тест-жүйелерін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7217419,0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7217419,0</w:t>
            </w:r>
          </w:p>
        </w:tc>
      </w:tr>
      <w:tr>
        <w:trPr>
          <w:trHeight w:val="10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жүйкесінің бұзылуынан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мінез-құлқының бұзылуынан,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жүйкеге әсер ететін заттарды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қолдануға байланысты зардап шегетін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медициналық көмек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3798439,0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аурыратындарды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ауруларына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препараттармен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166714,0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препараттарымен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374936,0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препараттармен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111439,0</w:t>
            </w:r>
          </w:p>
        </w:tc>
      </w:tr>
      <w:tr>
        <w:trPr>
          <w:trHeight w:val="10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жеткіліксіздігі, аутоиммунды,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 аурулармен ауыратын,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иммунитеті жеткіліксіз науқастарды,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бүйрегі транспланттаудан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науқастарды 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заттармен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175126,0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ауыратындарды емдеу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 қанның ұюы факторларымен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245021,0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вакциналарды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иммундық-биологиялық препараттарды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сатып алу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374927,0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тромболитикалық препараттармен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40978,0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кепілдендірілген көлемі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ауыратындарға медициналық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1929839,0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7459694,0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7459694,0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медициналық көмекті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амбулаторлық-емханалық көмек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6858330,0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амбулаторлық деңгейде 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заттармен және мамандандырылған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және емдік тамақ өнімдерімен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420529,0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амбулаторлық емдеу деңгейінде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жеңілдікті жағдайларда 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заттармен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180835,0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1010170,0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1010170,0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авиация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957805,0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базалары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52365,0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1760836,0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1755125,0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112123,0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оған қарсы күрес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175176,0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73701,0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 шегінен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жерлерде емделуге тегін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жеңілдетілген жол жүрумен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талдамалық қызметі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17912,0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1358088,0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3701331,0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2750197,0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1756741,0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(ұйымдарда) қарттар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672822,0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(ұйымдарда) 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аурулармен ауыратын мүгедектер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786423,0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мүгедектерге, оның ішінде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53287,0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(ұйымдарда) жүйкесі бұзылған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арнаулы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244209,0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936256,0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қамқорлығынсыз қалған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903920,0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32336,0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57200,0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357392,0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357392,0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357392,0</w:t>
            </w:r>
          </w:p>
        </w:tc>
      </w:tr>
      <w:tr>
        <w:trPr>
          <w:trHeight w:val="12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күнкөрістің мөлшері өскеніне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мемлекеттік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көмегін және 18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балаларға айсайынғы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бюджеттерге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мемлекеттік көмекті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төлеуге ағымдығы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бюджеттерге 18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 төлеуге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 және 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тәжірибесі бағдарламасын кеңейтуге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593742,0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590784,0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98365,0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қызметтер стандарттарын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енгізуге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28234,0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секторда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тапсырысты орналастыру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 емделу бөлімшелер желісін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28498,0</w:t>
            </w:r>
          </w:p>
        </w:tc>
      </w:tr>
      <w:tr>
        <w:trPr>
          <w:trHeight w:val="10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422034,0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қатысушыларды кәсіпкерлікке оқыту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12166530,0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4707933,0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129690,0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129690,0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беруге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317838,0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2020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дамытуға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317838,0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278299,0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2020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дамытуға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278299,0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3946919,0</w:t>
            </w:r>
          </w:p>
        </w:tc>
      </w:tr>
      <w:tr>
        <w:trPr>
          <w:trHeight w:val="10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 жобалауға,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алуға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1786000,0</w:t>
            </w:r>
          </w:p>
        </w:tc>
      </w:tr>
      <w:tr>
        <w:trPr>
          <w:trHeight w:val="10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 жобалауға,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алуға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110800,0</w:t>
            </w:r>
          </w:p>
        </w:tc>
      </w:tr>
      <w:tr>
        <w:trPr>
          <w:trHeight w:val="12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жобалауға, дамытуға,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жайластыруға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1655000,0</w:t>
            </w:r>
          </w:p>
        </w:tc>
      </w:tr>
      <w:tr>
        <w:trPr>
          <w:trHeight w:val="12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қамту-2020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жай салу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395119,0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7373413,0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2476954,0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47030,0</w:t>
            </w:r>
          </w:p>
        </w:tc>
      </w:tr>
      <w:tr>
        <w:trPr>
          <w:trHeight w:val="9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сумен жабдықтау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2228084,0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сумен жабдықтау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151840,0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4896459,0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ұй-шаруашылық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55455,0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газдандыру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679975,0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10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жабдықтауға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2877749,0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жабдықтауға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664969,0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шаруашылықты дамытуға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273345,0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342966,0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85184,0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85184,0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қалалар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3880165,0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1163147,0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1163147,0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52445,0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130504,0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қол жетімді болуын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343774,0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609921,0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20153,0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1828179,0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1578179,0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44562,0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43100,0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1416933,0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73584,0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объектiлерiн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746449,0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247344,0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жөніндегі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27353,0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218991,0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196867,0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196867,0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237885,0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237885,0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64353,0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31133,0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тiлдерін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135790,0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101216,0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32574,0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1341411,0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1341411,0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1322411,0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356950,0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965461,0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10391349,0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5844448,0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5844448,0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111241,0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363084,0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1195362,0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дақылдарының шығындылығы мен сапасын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арттыруды мемлекеттік қолдау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1250214,0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өндірушілерге су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Пестицидтерді (улы химикаттарды)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жүргізу үшін қажетті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 май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тауар-материалдық құндылықтарының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арзандату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2694966,0</w:t>
            </w:r>
          </w:p>
        </w:tc>
      </w:tr>
      <w:tr>
        <w:trPr>
          <w:trHeight w:val="15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бірдейлендіруді жүргізу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мақсаттағы бұйымдар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атрибуттарды, жануарға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паспортты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орталықтандырып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 тасымалдау (жеткізу)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104763,0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95676,0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359512,0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аймақтары мен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объектiлерi белдеулерiн белгiлеу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20937,0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құрылыстарының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334075,0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көздерi болып табылатын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жабдықтаудың аса маңызды топтық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жүйелерiнен ауыз су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құнын субсидиялау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334075,0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1019003,0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1019003,0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орман өсiру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1005366,0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13637,0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122641,0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122641,0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56801,0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48188,0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48188,0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47188,0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2997557,0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2997557,0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өнімділігін және сапасын арттыруды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1757524,0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тәжірибені тарату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 жөніндегі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эпизоотияға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іс-шаралар жүргізуге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208867,0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пункттеріне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препараттарды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азық-түлік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тауарларының өңірлік тұрақтандыру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қорларын қалыптастыру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947889,0</w:t>
            </w:r>
          </w:p>
        </w:tc>
      </w:tr>
      <w:tr>
        <w:trPr>
          <w:trHeight w:val="10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ауруларының диагностикасы,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 алдын алу, емдеу,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қолданылатын 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зоогигиеналық мақсаттағы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атрибуттарды және бұйымдарды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сақтау және тасымалдау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68672,0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107084,7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107084,7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69252,7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67252,7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37832,0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6822074,0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4937526,7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4937526,7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2391094,0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инфрақұрылымын дамытуға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2433932,7</w:t>
            </w:r>
          </w:p>
        </w:tc>
      </w:tr>
      <w:tr>
        <w:trPr>
          <w:trHeight w:val="10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аудандық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мекендердің көшелерін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автомобиль жолдарын (қала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көшелерін) күрделі және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жөндеуден өткізуге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1884547,3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1884547,3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46366,0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1646513,3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(қалааралық) қатынастар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тасымалын субсидиялау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80058,0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3145051,8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69567,0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69567,0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67567,0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3075484,8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122620,0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167192,8</w:t>
            </w:r>
          </w:p>
        </w:tc>
      </w:tr>
      <w:tr>
        <w:trPr>
          <w:trHeight w:val="10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техника-экономикалық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негіздемесін әзірлеу немесе түзету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оған сараптама жүргізу,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концессиялық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 сүйемелдеу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109640,8</w:t>
            </w:r>
          </w:p>
        </w:tc>
      </w:tr>
      <w:tr>
        <w:trPr>
          <w:trHeight w:val="14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мәселелерін шешуге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57552,0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480245,0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"Бизнестiң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шеңберiнде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кәсiпкерлiктi қолдау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100558,0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проценттік ставкаларды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204709,0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шағын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бизнеске кредиттерді ішінара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133068,0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2020 жылға дейінгі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картасы"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жүргізуді сервистік қолдау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453575,0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индустриялық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453575,0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1851852,0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моноқалаларды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мәселелерін шешуге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901852,0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инфрақұрылымын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20107539,6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20107539,6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20107539,6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18573806,0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679638,6</w:t>
            </w:r>
          </w:p>
        </w:tc>
      </w:tr>
      <w:tr>
        <w:trPr>
          <w:trHeight w:val="9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754095,0</w:t>
            </w:r>
          </w:p>
        </w:tc>
      </w:tr>
      <w:tr>
        <w:trPr>
          <w:trHeight w:val="16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қалаларының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әкiмшiлiк-аумақтық бiрлiктiң саяси,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тұрақтылығына, адамдардың өмiрi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денсаулығына қатер төндiретiн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техногендік сипаттағы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 туындаған жағдайда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немесе халықаралық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іс-шаралар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1855524,0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2406929,0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1182000,0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1182000,0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1182000,0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тұрғын үйді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жобалауға, салуға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кредит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1182000,0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550929,0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550929,0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550929,0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органдарға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550929,0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674000,0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674000,0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ауылдағы кәсіпкерліктің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 ықпал ету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174000,0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бюджеттерiн кондоминиум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объектілерінің жалпы мүлкіне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кредит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33"/>
        <w:gridCol w:w="693"/>
        <w:gridCol w:w="693"/>
        <w:gridCol w:w="7053"/>
        <w:gridCol w:w="21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24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551405,0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551405,0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551405,0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551053,0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481608,0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агенттіктеріне ішкі көздер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69445,0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Төленген мемлекеттiк кепiлдiктер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талаптарды қайтару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берiлген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кредиттердi аудандардың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бюджеттерiнен қайтару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активтермен операциялары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611451,0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611451,0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611451,0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611451,0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ұлғайту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257591,0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ұлғайту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257591,0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басқармасы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338860,0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өңірлік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капиталдарын ұлғайту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ұлғайту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26 360,0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-2738282,8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2738282,8</w:t>
            </w:r>
          </w:p>
        </w:tc>
      </w:tr>
    </w:tbl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 шешіміне 2-қосымша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8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450 шешіміне 2-қосымша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облысының 2013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облыстық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453"/>
        <w:gridCol w:w="413"/>
        <w:gridCol w:w="8153"/>
        <w:gridCol w:w="21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76952633,0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6265910,0</w:t>
            </w:r>
          </w:p>
        </w:tc>
      </w:tr>
      <w:tr>
        <w:trPr>
          <w:trHeight w:val="5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6265910,0</w:t>
            </w:r>
          </w:p>
        </w:tc>
      </w:tr>
      <w:tr>
        <w:trPr>
          <w:trHeight w:val="5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6265910,0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72284,0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61224,0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7523,0</w:t>
            </w:r>
          </w:p>
        </w:tc>
      </w:tr>
      <w:tr>
        <w:trPr>
          <w:trHeight w:val="5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пакеттеріне дивидендтер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51563,0</w:t>
            </w:r>
          </w:p>
        </w:tc>
      </w:tr>
      <w:tr>
        <w:trPr>
          <w:trHeight w:val="5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сыйақылар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1891,0</w:t>
            </w:r>
          </w:p>
        </w:tc>
      </w:tr>
      <w:tr>
        <w:trPr>
          <w:trHeight w:val="79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4983,0</w:t>
            </w:r>
          </w:p>
        </w:tc>
      </w:tr>
      <w:tr>
        <w:trPr>
          <w:trHeight w:val="79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4983,0</w:t>
            </w:r>
          </w:p>
        </w:tc>
      </w:tr>
      <w:tr>
        <w:trPr>
          <w:trHeight w:val="79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ақша түсімдері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79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ақша түсімдері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133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1686,0</w:t>
            </w:r>
          </w:p>
        </w:tc>
      </w:tr>
      <w:tr>
        <w:trPr>
          <w:trHeight w:val="15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4371,0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4371,0</w:t>
            </w:r>
          </w:p>
        </w:tc>
      </w:tr>
      <w:tr>
        <w:trPr>
          <w:trHeight w:val="5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70610156,0</w:t>
            </w:r>
          </w:p>
        </w:tc>
      </w:tr>
      <w:tr>
        <w:trPr>
          <w:trHeight w:val="5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алынатын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9266078,0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9266078,0</w:t>
            </w:r>
          </w:p>
        </w:tc>
      </w:tr>
      <w:tr>
        <w:trPr>
          <w:trHeight w:val="5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61344078,0</w:t>
            </w:r>
          </w:p>
        </w:tc>
      </w:tr>
      <w:tr>
        <w:trPr>
          <w:trHeight w:val="5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61344078,0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13"/>
        <w:gridCol w:w="653"/>
        <w:gridCol w:w="673"/>
        <w:gridCol w:w="7273"/>
        <w:gridCol w:w="22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76709203,0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933147,0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585910,0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49050,0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382952,0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376952,0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152908,0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151191,0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163409,0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163409,0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152002,0</w:t>
            </w:r>
          </w:p>
        </w:tc>
      </w:tr>
      <w:tr>
        <w:trPr>
          <w:trHeight w:val="8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183828,0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183828,0</w:t>
            </w:r>
          </w:p>
        </w:tc>
      </w:tr>
      <w:tr>
        <w:trPr>
          <w:trHeight w:val="15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облысты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176828,0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18395,0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авариялар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дүлей апаттардың алдын алуды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18395,0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11367,0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аумақтық қорғаныс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59057,0</w:t>
            </w:r>
          </w:p>
        </w:tc>
      </w:tr>
      <w:tr>
        <w:trPr>
          <w:trHeight w:val="8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авариялар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дүлей апаттардың алдын алуды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59057,0</w:t>
            </w:r>
          </w:p>
        </w:tc>
      </w:tr>
      <w:tr>
        <w:trPr>
          <w:trHeight w:val="10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дайындығы, азаматтық қорғаныс,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авариялар мен дүлей апаттардың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қорғаныстың іс-шаралары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17798,0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 жою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5028682,0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5028682,0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ішкі істер органы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5018883,0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қауіпсіздікті сақтауды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4529248,0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көтермелеу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377000,0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орналастыру қызметтері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41011,0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тәртіпті тұткындалған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ұстауды 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жануарларды ұстауды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9094575,0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2868746,0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1030330,0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қосымша білім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1030330,0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1838416,0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беру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жалпы білім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1432416,0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дарынды балаларға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406000,0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4862267,0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194702,0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мамандар даярлау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194702,0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4667565,0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мамандар даярлау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4185576,0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мамандар даярлау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481989,0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ішкі істер органы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86198,0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қайта даярлау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қайта даярлау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1269382,0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657260,0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93256,0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69587,0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21867,0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олимпиадаларын,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және конкурстар өткізу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238207,0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денсаулығын зерттеу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психологиялық-медициналық-педагоги-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консультациялық көмек көрсету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612122,0</w:t>
            </w:r>
          </w:p>
        </w:tc>
      </w:tr>
      <w:tr>
        <w:trPr>
          <w:trHeight w:val="10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білім беру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салуға және реконструкциялауға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8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білім беру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салуға және реконструкциялауға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14829845,0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1228107,0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1228107,0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қанды, оның құрамдарын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дәрілерді өндіру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914719,0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261096,0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50296,0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үшін тест-жүйелерін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3785136,0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3785136,0</w:t>
            </w:r>
          </w:p>
        </w:tc>
      </w:tr>
      <w:tr>
        <w:trPr>
          <w:trHeight w:val="10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жүйкесінің бұзылуынан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мінез-құлқының бұзылуынан,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жүйкеге әсер ететін заттарды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қолдануға байланысты зардап шегетін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медициналық көмек көрсету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3589333,0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препараттарымен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76537,0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препараттармен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50664,0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вакциналарды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иммундық-биологиялық препараттарды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сатып алу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6240388,0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6240388,0</w:t>
            </w:r>
          </w:p>
        </w:tc>
      </w:tr>
      <w:tr>
        <w:trPr>
          <w:trHeight w:val="8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медициналық көмекті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амбулаторлық-емханалық көмек көрсету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5699378,0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амбулаторлық деңгейде 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заттармен және мамандандырылған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және емдік тамақ өнімдерімен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449967,0</w:t>
            </w:r>
          </w:p>
        </w:tc>
      </w:tr>
      <w:tr>
        <w:trPr>
          <w:trHeight w:val="8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амбулаторлық емдеу деңгейінде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жеңілдікті жағдайларда 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заттармен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1004879,0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1004879,0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авиация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950783,0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базалары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54096,0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2571335,0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1002000,0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113102,0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оған қарсы күрес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75173,0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 шегінен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жерлерде емделуге тегін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жеңілдетілген жол жүрумен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талдамалық қызметі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18113,0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1569335,0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Деңсаулық сақтау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1569335,0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3014090,0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2570780,0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1729411,0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(ұйымдарда) қарттар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көрсету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622660,0</w:t>
            </w:r>
          </w:p>
        </w:tc>
      </w:tr>
      <w:tr>
        <w:trPr>
          <w:trHeight w:val="8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(ұйымдарда) 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аурулармен ауыратын мүгедектер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көрсету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806946,0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мүгедектерге, оның ішінде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50724,0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(ұйымдарда) жүйкесі бұзылған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арнаулы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249081,0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841369,0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қамқорлығынсыз қалған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805597,0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340393,0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340393,0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340393,0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102917,0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102917,0</w:t>
            </w:r>
          </w:p>
        </w:tc>
      </w:tr>
      <w:tr>
        <w:trPr>
          <w:trHeight w:val="10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5471591,0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2081014,0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2081014,0</w:t>
            </w:r>
          </w:p>
        </w:tc>
      </w:tr>
      <w:tr>
        <w:trPr>
          <w:trHeight w:val="12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 жобалауға,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алуға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586000,0</w:t>
            </w:r>
          </w:p>
        </w:tc>
      </w:tr>
      <w:tr>
        <w:trPr>
          <w:trHeight w:val="11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 жобалауға,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алуға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245014,0</w:t>
            </w:r>
          </w:p>
        </w:tc>
      </w:tr>
      <w:tr>
        <w:trPr>
          <w:trHeight w:val="13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жобалауға, дамытуға,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жайластыруға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3240577,0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1659072,0</w:t>
            </w:r>
          </w:p>
        </w:tc>
      </w:tr>
      <w:tr>
        <w:trPr>
          <w:trHeight w:val="10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сумен жабдықтау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1147847,0</w:t>
            </w:r>
          </w:p>
        </w:tc>
      </w:tr>
      <w:tr>
        <w:trPr>
          <w:trHeight w:val="10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сумен жабдықтау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511225,0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1581505,0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ұй-шаруашылық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газдандыру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378961,0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10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жабдықтауға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674960,0</w:t>
            </w:r>
          </w:p>
        </w:tc>
      </w:tr>
      <w:tr>
        <w:trPr>
          <w:trHeight w:val="10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жабдықтауға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282140,0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қалалар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елді мекендерді абаттандыруды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5197769,0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2739698,0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873825,0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134670,0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қол жетімді болуын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188093,0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492223,0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1865873,0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1785339,0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1590906,0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1542367,0</w:t>
            </w:r>
          </w:p>
        </w:tc>
      </w:tr>
      <w:tr>
        <w:trPr>
          <w:trHeight w:val="8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46117,0</w:t>
            </w:r>
          </w:p>
        </w:tc>
      </w:tr>
      <w:tr>
        <w:trPr>
          <w:trHeight w:val="10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1424219,0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объектiлерiн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722613,0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237476,0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жөніндегі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210504,0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217088,0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217088,0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60329,0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26131,0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тiлдерін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137490,0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137490,0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100636,0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2119419,0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2119419,0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28900,0</w:t>
            </w:r>
          </w:p>
        </w:tc>
      </w:tr>
      <w:tr>
        <w:trPr>
          <w:trHeight w:val="8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2090519,0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985488,0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1105031,0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5387894,0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4508886,0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4508886,0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106662,0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қолдау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28710,0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дақылдарының шығындылығы мен сапасын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арттыруды мемлекеттік қолдау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1670955,0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өндірушілерге су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Пестицидтерді (улы химикаттарды)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жүргізу үшін қажетті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 май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тауар-материалдық құндылықтарының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арзандату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2694966,0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17155,0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17155,0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құрылыстарының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676513,0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676513,0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орман өсiру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662784,0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125675,0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125675,0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47415,0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тәжірибені тарату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 жөніндегі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82032,0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44854,0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37178,0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4408076,0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3399756,0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3399756,0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1342328,0</w:t>
            </w:r>
          </w:p>
        </w:tc>
      </w:tr>
      <w:tr>
        <w:trPr>
          <w:trHeight w:val="8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инфрақұрылымын дамытуға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2057428,0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1008320,0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1008320,0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904156,0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(қалааралық) қатынастар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тасымалын субсидиялау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1733045,0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53015,0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53015,0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1680030,0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резервi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10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техника-экономикалық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негіздемесін әзірлеу немесе түзету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оған сараптама жүргізу,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концессиялық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 сүйемелдеу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855030,0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индустриялық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855030,0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625000,0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өңірлік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капиталдарын ұлғайту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18999952,0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18999952,0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18999952,0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18230381,0</w:t>
            </w:r>
          </w:p>
        </w:tc>
      </w:tr>
      <w:tr>
        <w:trPr>
          <w:trHeight w:val="10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769571,0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562416,0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1087499,0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864000,0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тұрғын үйді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жобалауға, салуға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кредит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223499,0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223499,0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223499,0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ауылдағы кәсіпкерліктің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 ықпал ету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223499,0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33"/>
        <w:gridCol w:w="673"/>
        <w:gridCol w:w="673"/>
        <w:gridCol w:w="7193"/>
        <w:gridCol w:w="22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525083,0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525083,0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525083,0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525083,0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ІV.Қаржы активтермен операциялары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290653,0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290653,0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290653,0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290653,0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254659,0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ұлғайту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254659,0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35994,0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ұлғайту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-609639,0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609639,0</w:t>
            </w:r>
          </w:p>
        </w:tc>
      </w:tr>
    </w:tbl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 шешіміне 3-қосымша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8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450 шешіміне 3-қосымша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облысының 2014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облыстық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593"/>
        <w:gridCol w:w="393"/>
        <w:gridCol w:w="7893"/>
        <w:gridCol w:w="229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82559778,0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5489885,0</w:t>
            </w:r>
          </w:p>
        </w:tc>
      </w:tr>
      <w:tr>
        <w:trPr>
          <w:trHeight w:val="5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5489885,0</w:t>
            </w:r>
          </w:p>
        </w:tc>
      </w:tr>
      <w:tr>
        <w:trPr>
          <w:trHeight w:val="5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5489885,0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75630,0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63841,0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8050,0</w:t>
            </w:r>
          </w:p>
        </w:tc>
      </w:tr>
      <w:tr>
        <w:trPr>
          <w:trHeight w:val="5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пакеттеріне дивидендтер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55172,0</w:t>
            </w:r>
          </w:p>
        </w:tc>
      </w:tr>
      <w:tr>
        <w:trPr>
          <w:trHeight w:val="5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бойынша сыйақылар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355,0</w:t>
            </w:r>
          </w:p>
        </w:tc>
      </w:tr>
      <w:tr>
        <w:trPr>
          <w:trHeight w:val="78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5332,0</w:t>
            </w:r>
          </w:p>
        </w:tc>
      </w:tr>
      <w:tr>
        <w:trPr>
          <w:trHeight w:val="79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5332,0</w:t>
            </w:r>
          </w:p>
        </w:tc>
      </w:tr>
      <w:tr>
        <w:trPr>
          <w:trHeight w:val="79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ақша түсімдері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79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ақша түсімдері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135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1804,0</w:t>
            </w:r>
          </w:p>
        </w:tc>
      </w:tr>
      <w:tr>
        <w:trPr>
          <w:trHeight w:val="16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4632,0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4632,0</w:t>
            </w:r>
          </w:p>
        </w:tc>
      </w:tr>
      <w:tr>
        <w:trPr>
          <w:trHeight w:val="5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76989680,0</w:t>
            </w:r>
          </w:p>
        </w:tc>
      </w:tr>
      <w:tr>
        <w:trPr>
          <w:trHeight w:val="5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алынатын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11009623,0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11009623,0</w:t>
            </w:r>
          </w:p>
        </w:tc>
      </w:tr>
      <w:tr>
        <w:trPr>
          <w:trHeight w:val="5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65980057,0</w:t>
            </w:r>
          </w:p>
        </w:tc>
      </w:tr>
      <w:tr>
        <w:trPr>
          <w:trHeight w:val="5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65980057,0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53"/>
        <w:gridCol w:w="713"/>
        <w:gridCol w:w="693"/>
        <w:gridCol w:w="7073"/>
        <w:gridCol w:w="23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82287452,0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972589,0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614515,0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58279,0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398642,0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392222,0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157594,0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155015,0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168080,0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168080,0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156050,0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189994,0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189994,0</w:t>
            </w:r>
          </w:p>
        </w:tc>
      </w:tr>
      <w:tr>
        <w:trPr>
          <w:trHeight w:val="10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облысты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186494,0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19683,0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авариялар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дүлей апаттардың алдын алуды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 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19683,0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12163,0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61535,0</w:t>
            </w:r>
          </w:p>
        </w:tc>
      </w:tr>
      <w:tr>
        <w:trPr>
          <w:trHeight w:val="8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авариялар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дүлей апаттардың алдын алуды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 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61535,0</w:t>
            </w:r>
          </w:p>
        </w:tc>
      </w:tr>
      <w:tr>
        <w:trPr>
          <w:trHeight w:val="10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дайындығы, азаматтық қорғаныс,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авариялар мен дүлей апаттардың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28914,0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қорғаныстың іс-шаралары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19044,0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 жою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13042,0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5243985,0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5243985,0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атқарушы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органы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5064003,0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қауіпсіздікті сақтауды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4648902,0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 азаматтарды көтермелеу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41531,0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тәртіпті тұткындалған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ұстауды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38307,0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жануарларды ұстауды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179982,0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179982,0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11772401,0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2556937,0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1057795,0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қосымша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1057795,0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1499142,0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беру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жалпы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1079723,0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дарынды балаларға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419419,0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5489997,0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200664,0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мамандар даярлау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200664,0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5289333,0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мамандар даярлау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4791370,0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мамандар даярлау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497963,0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97062,0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атқарушы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органы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88521,0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қайта даярлау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қайта даярлау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3628405,0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678710,0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95810,0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71887,0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22590,0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олимпиадаларын,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және конкурстар өткізу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246081,0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денсаулығын зерттеу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психологиялық-медициналық-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консультациялық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117975,0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2949695,0</w:t>
            </w:r>
          </w:p>
        </w:tc>
      </w:tr>
      <w:tr>
        <w:trPr>
          <w:trHeight w:val="13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13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2449695,0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13607189,0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1288482,0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1288482,0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 үшін қанды,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құрамдарын және дәрілерді өндіру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968602,0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265677,0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52067,0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үшін тест-жүйелерін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3889639,0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3889639,0</w:t>
            </w:r>
          </w:p>
        </w:tc>
      </w:tr>
      <w:tr>
        <w:trPr>
          <w:trHeight w:val="10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жүйкесінің бұзылуынан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мінез-құлқының бұзылуынан,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жүйкеге әсер ететін заттарды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қолдануға байланысты зардап шегетін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медициналық көмек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3680130,0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препараттарымен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81895,0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препараттарымен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54210,0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вакциналарды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иммундық-биологиялық препараттарды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сатып 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6403429,0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6403429,0</w:t>
            </w:r>
          </w:p>
        </w:tc>
      </w:tr>
      <w:tr>
        <w:trPr>
          <w:trHeight w:val="8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медициналық көмекті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амбулаторлық-емханалық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5824549,0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амбулаторлық деңгейде 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заттармен және мамандандырылған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және емдік тамақ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өнімдерімен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481464,0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амбулаторлық емдеу деңгейінде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жеңілдікті жағдайларда 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заттармен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1014608,0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1014608,0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санитарлық авиация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958660,0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базалары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55948,0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1011031,0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1011031,0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116353,0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оған қарсы күрес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129674,0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76748,0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 шегінен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жерлерде емделуге тегін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жеңілдетілген жол жүрумен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11928,0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талдамалық қызметі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3137326,0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2664275,0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1795097,0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(ұйымдарда) қарттар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арнаулы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604847,0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(ұйымдарда) 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аурулармен ауыратын мүгедектер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арнаулы әлеуметтік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870485,0</w:t>
            </w:r>
          </w:p>
        </w:tc>
      </w:tr>
      <w:tr>
        <w:trPr>
          <w:trHeight w:val="10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мүгедектерге, оның ішінде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57179,0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(ұйымдарда) жүйкесі бұзылған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 үшін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қызметтер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262586,0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869178,0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қамқорлығынсыз қалған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832223,0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364221,0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364221,0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364221,0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108830,0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108830,0</w:t>
            </w:r>
          </w:p>
        </w:tc>
      </w:tr>
      <w:tr>
        <w:trPr>
          <w:trHeight w:val="10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102830,0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5399020,0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1917643,0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1917643,0</w:t>
            </w:r>
          </w:p>
        </w:tc>
      </w:tr>
      <w:tr>
        <w:trPr>
          <w:trHeight w:val="13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үйлерін жобалауға,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салуға 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586 000,0</w:t>
            </w:r>
          </w:p>
        </w:tc>
      </w:tr>
      <w:tr>
        <w:trPr>
          <w:trHeight w:val="11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үйлерін жобалауға,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салуға 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26643,0</w:t>
            </w:r>
          </w:p>
        </w:tc>
      </w:tr>
      <w:tr>
        <w:trPr>
          <w:trHeight w:val="13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жобалауға, дамытуға,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жайластыруға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3405363,0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2574472,0</w:t>
            </w:r>
          </w:p>
        </w:tc>
      </w:tr>
      <w:tr>
        <w:trPr>
          <w:trHeight w:val="13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сумен жабдықтау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2036674,0</w:t>
            </w:r>
          </w:p>
        </w:tc>
      </w:tr>
      <w:tr>
        <w:trPr>
          <w:trHeight w:val="13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сумен жабдықтау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537798,0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830891,0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ұй-шаруашылық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газдандыру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137976,0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10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жабдықтауға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426856,0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211660,0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76014,0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қалалар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елді мекендерді абаттандыруды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76014,0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5275552,0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2729555,0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905400,0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142280,0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қол жетімді болуын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191834,0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510522,0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1824155,0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1824155,0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1648671,0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1648671,0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45716,0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 өткізу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49345,0</w:t>
            </w:r>
          </w:p>
        </w:tc>
      </w:tr>
      <w:tr>
        <w:trPr>
          <w:trHeight w:val="10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1523964,0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745398,0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243333,0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жөніндегі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215696,0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207724,0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232284,0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232284,0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62057,0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26863,0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тiлдерін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144372,0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144372,0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105079,0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1938429,0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1938429,0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1938429,0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1756195,0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182234,0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5724047,0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4819814,0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4819814,0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109435,0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30720,0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дақылдарының шығындылығы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сапасын арттыруды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1787922,0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өндірушілерге су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Пестицидтерді (улы химикаттарды)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жүргізу үшін қажетті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 май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тауар-материалдық құндылықтарының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арзандату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2883614,0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18356,0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18356,0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құрылыстарының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693048,0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693048,0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орман өсiру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679253,0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131212,0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131212,0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62971,0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48509,0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тәжірибені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енгізу жөніндегі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84367,0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45967,0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4072391,0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3532393,0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3532393,0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1436291,0</w:t>
            </w:r>
          </w:p>
        </w:tc>
      </w:tr>
      <w:tr>
        <w:trPr>
          <w:trHeight w:val="8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инфрақұрылымын дамытуға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2096102,0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539998,0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539998,0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430889,0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(қалааралық) қатынастар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тасымалын субсидиялау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1928512,0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53982,0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53982,0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1874530,0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107000,0</w:t>
            </w:r>
          </w:p>
        </w:tc>
      </w:tr>
      <w:tr>
        <w:trPr>
          <w:trHeight w:val="13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техника-экономикалық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негіздемесін әзірлеу немесе түзету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оған сараптама жүргізу,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концессиялық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 сүйемелдеу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107000,0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855030,0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 инфрақұрылымды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855030,0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812500,0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өңірлік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капиталдарын ұлғайту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19102665,0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19102665,0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19102665,0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19102665,0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-1007361,0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223499,0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223499,0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223499,0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223499,0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ауылдағы кәсіпкерліктің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 ықпал ету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223499,0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53"/>
        <w:gridCol w:w="693"/>
        <w:gridCol w:w="713"/>
        <w:gridCol w:w="7053"/>
        <w:gridCol w:w="23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1230860,0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1230860,0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1230860,0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1230860,0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активтермен операциялары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297326,0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297326,0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297326,0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297326,0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265026,0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ұлғайту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265026,0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ұлғайту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982361,0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-982361,0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