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57f9" w14:textId="c235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8 желтоқсандағы № 450 "Қостанай облысының 2012-2014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30 наурыздағы № 33 шешімі. Қостанай облысының Әділет департаментінде 2012 жылғы 4 сәуірде № 3797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2012-2014 жылдарға арналған облыстық бюджеті туралы" 2011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3788 нөмірімен тіркелген, 2012 жылғы 5 және 12 қаңтарда "Костанайские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2012-2014 жылдарға арналған бюджеті тиісінше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99200894,4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5860471,0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85726,9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93250693,5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99317841,2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1855524,0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551405,0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765812,0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765812,0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-2738282,8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2738282,8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24) және 25)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ауыл шаруашылығы малдарын бірдейлендіруді ұйымдастыруға және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моноқалаларды жайластыру мәселелерін шешуге.";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трансферттерді бөлу Қостанай облысы әкімдігінің қаулысы негізінде жүзеге асырылады 1)-3), 5)-8), 10), 12), 16), 18), 20), 21), 23) және 24) тармақшалардан басқа).";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"Өңірлерді дамыту" Бағдарламасының шеңберінде инженерлік инфрақұрылымды дамытуға";";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2012 жылға арналған облыстық бюджетте республикалық бюджеттен коммуналдық-инженерлік, инженерлік-көлік және әлеуметтік инфрақұрылым объектілерін жөндеуге және ауылдық елді мекендерді абаттандыруға Жұмыспен қамту 2020 Бағдарламасын іске асыруға қаражаттар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_____________________ Г. Кисленкова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наурыздағы № 33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№ 450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18"/>
        <w:gridCol w:w="725"/>
        <w:gridCol w:w="7643"/>
        <w:gridCol w:w="27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99200894,4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5860471,0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85726,9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60562,0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48190,0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4657,0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17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93250693,5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8573794,5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8573794,5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84676899,0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87"/>
        <w:gridCol w:w="789"/>
        <w:gridCol w:w="724"/>
        <w:gridCol w:w="6925"/>
        <w:gridCol w:w="27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99317841,2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971496,0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48581,0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234272,0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161755,0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10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10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5445754,0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5229017,0</w:t>
            </w:r>
          </w:p>
        </w:tc>
      </w:tr>
      <w:tr>
        <w:trPr>
          <w:trHeight w:val="9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4537813,0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423275,0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36571,0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10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149152,0</w:t>
            </w:r>
          </w:p>
        </w:tc>
      </w:tr>
      <w:tr>
        <w:trPr>
          <w:trHeight w:val="13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бейімдеу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12828067,0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882143,0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463166,0</w:t>
            </w:r>
          </w:p>
        </w:tc>
      </w:tr>
      <w:tr>
        <w:trPr>
          <w:trHeight w:val="13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2990747,0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1021799,0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1968948,0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1391774,0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388235,0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6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5180151,0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4988042,0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4421444,0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286134,0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0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130464,0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3299114,0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1770942,0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376759,0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5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1387821,0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0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18614490,0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256815,0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7217419,0</w:t>
            </w:r>
          </w:p>
        </w:tc>
      </w:tr>
      <w:tr>
        <w:trPr>
          <w:trHeight w:val="13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аурулардан, жүйкесінің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166714,0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374936,0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111439,0</w:t>
            </w:r>
          </w:p>
        </w:tc>
      </w:tr>
      <w:tr>
        <w:trPr>
          <w:trHeight w:val="13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науқастарды, сондай-ақ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175126,0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245021,0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374927,0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1929839,0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7459694,0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6858330,0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112123,0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1374053,0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3687776,0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2745684,0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1756741,0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672822,0</w:t>
            </w:r>
          </w:p>
        </w:tc>
      </w:tr>
      <w:tr>
        <w:trPr>
          <w:trHeight w:val="10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786423,0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53287,0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931743,0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899407,0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593742,0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590784,0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енгізуге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орналастыру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10653,0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 желісін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28498,0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іс-шараларын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422034,0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6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қатысушыларды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оқыту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12199504,0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4736311,0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268299,0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4001262,0</w:t>
            </w:r>
          </w:p>
        </w:tc>
      </w:tr>
      <w:tr>
        <w:trPr>
          <w:trHeight w:val="13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3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165143,0</w:t>
            </w:r>
          </w:p>
        </w:tc>
      </w:tr>
      <w:tr>
        <w:trPr>
          <w:trHeight w:val="13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6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7378009,0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2508881,0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183767,0</w:t>
            </w:r>
          </w:p>
        </w:tc>
      </w:tr>
      <w:tr>
        <w:trPr>
          <w:trHeight w:val="6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4869128,0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2877749,0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619278,0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276100,0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3976083,0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1215708,0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1165708,0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олардың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1868179,0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1618179,0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43100,0</w:t>
            </w:r>
          </w:p>
        </w:tc>
      </w:tr>
      <w:tr>
        <w:trPr>
          <w:trHeight w:val="10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1466933,0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1269745,0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354152,0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915593,0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10344536,0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5797635,0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5797635,0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1195362,0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5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паспортты орталықтандырып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84763,0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95676,0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359512,0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10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беру жөніндегі қызметтердің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2997557,0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208867,0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947889,0</w:t>
            </w:r>
          </w:p>
        </w:tc>
      </w:tr>
      <w:tr>
        <w:trPr>
          <w:trHeight w:val="12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зоогигиеналық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 және бұйымдарды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37832,0</w:t>
            </w:r>
          </w:p>
        </w:tc>
      </w:tr>
      <w:tr>
        <w:trPr>
          <w:trHeight w:val="7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6695168,3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4937641,0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2391094,0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2434047,0</w:t>
            </w:r>
          </w:p>
        </w:tc>
      </w:tr>
      <w:tr>
        <w:trPr>
          <w:trHeight w:val="12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(қала көшелерін)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1757527,3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1757527,3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1646513,3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3143172,8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3075484,8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167192,8</w:t>
            </w:r>
          </w:p>
        </w:tc>
      </w:tr>
      <w:tr>
        <w:trPr>
          <w:trHeight w:val="13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109640,8</w:t>
            </w:r>
          </w:p>
        </w:tc>
      </w:tr>
      <w:tr>
        <w:trPr>
          <w:trHeight w:val="17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бизнеске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кепілдендіру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133068,0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453575,0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1851852,0</w:t>
            </w:r>
          </w:p>
        </w:tc>
      </w:tr>
      <w:tr>
        <w:trPr>
          <w:trHeight w:val="10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19963849,1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19963849,1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19963849,1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535948,1</w:t>
            </w:r>
          </w:p>
        </w:tc>
      </w:tr>
      <w:tr>
        <w:trPr>
          <w:trHeight w:val="12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21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Алматы қалаларының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әкiмшiлiк-аумақтық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бiрлiктiң саяси,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әлеуметтiк тұрақтылығына,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1855524,0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2406929,0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674000,0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7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жүргізуге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88"/>
        <w:gridCol w:w="833"/>
        <w:gridCol w:w="768"/>
        <w:gridCol w:w="6936"/>
        <w:gridCol w:w="27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551053,0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481608,0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765812,0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508221,0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195721,0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-2738282,8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