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f208" w14:textId="a45f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8 желтоқсандағы № 450 "Қостанай облысының 2012-2014 жылдарға арналған облыстық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2012 жылғы 3 ақпандағы № 13 шешімі. Қостанай облысының Әділет департаментінде 2012 жылғы 7 ақпанда № 3793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"Қостанай облысының 2012-2014 жылдарға арналған облыстық бюджеті туралы" 2011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3788 нөмірімен тіркелген, 2012 жылғы 4 және 5 қаңтарда "Костанайские новости" газеттерінде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Қостанай облысының 2012-2014 жылдарға арналған бюджеті тиісінше 1, 2 және 3-қосымшаларға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93801733,4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5860471,0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85726,9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4003,0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87851532,5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93712913,8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1763079,0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2314484,0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551405,0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765812,0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765812,0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-2440071,4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2440071,4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2012 жылға арналған облыстық бюджетте мынадай мөлшерлерде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320126,0 мың теңге сомасында, оның ішінде облыстық бюджеттен 98547,3 мың теңге сомасында және аудандар мен қалалар бюджеттерінен 221578,7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мен қалалар бюджеттерінен облыстық бюджетке 41298,8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мен қалалар бюджеттерінен нысаналы трансферттерді қайтарудың көрсетілген сомаларының облыстық бюджетке түсімі Қостанай облысы әкімдігі қаулысының негізінде белгіленеді.";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Қостанай облысы жергілікті атқарушы органының 2012 жылға арналған резерві 122620,0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Г. Кисленкова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 шешіміне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450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2012 жылға арналған 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241"/>
        <w:gridCol w:w="333"/>
        <w:gridCol w:w="7473"/>
        <w:gridCol w:w="2253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93801733,4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5860471,0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5860471,0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5860471,0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85726,9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13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18912,9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18912,9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87851532,5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8544142,5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8544142,5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79307390,0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79307390,0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673"/>
        <w:gridCol w:w="693"/>
        <w:gridCol w:w="7093"/>
        <w:gridCol w:w="21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93712913,8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971496,0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575469,0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368681,0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362681,0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158207,0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234272,0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148219,0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161755,0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58502,0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58502,0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қорғаныстың іс-шаралары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жою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5445754,0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5445754,0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5229017,0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қауіпсіздікті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4537813,0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 көтермелеу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423275,0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 тұткындалған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ұстауды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жануаларды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көші-қон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полициясының қосымша штаттық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149152,0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оралмандарды уақытша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 және оралмандарды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мен біріктіру 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12763894,0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923864,0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923864,0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463166,0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қалаларға)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460698,0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2995386,0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1021799,0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1021799,0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1973587,0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1394557,0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390091,0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мекемелердегі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163880,0</w:t>
            </w:r>
          </w:p>
        </w:tc>
      </w:tr>
      <w:tr>
        <w:trPr>
          <w:trHeight w:val="12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4981494,0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мамандар даярлау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4789385,0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4421444,0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286134,0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кәсiптiк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оқу 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оқу-өндiрiстiк шеберханаларды,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зертханаларды жаңарту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ұйымдастыру үшін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кәсіптік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өндірістік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шеберлеріне қосымша ақыны белгілеу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475912,0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384424,0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кадрлардың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арттыру,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384424,0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3387238,0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140351,0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1859066,0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132535,0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61136,0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 өткізу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376759,0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төлемдеріне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377268,0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737925,0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1387821,0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1102431,0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18485196,0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1170497,0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1170497,0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және дәрілерді өндіру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804336,0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256815,0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107481,0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тест-жүйелерін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7088128,0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7088128,0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жүйкесінің бұзылуынан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мінез-құлқының бұзылуынан,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жүйкеге әсер ететін заттарды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қолдануға байланысты зардап шегетін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3798439,0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аурыратындарды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166714,0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374936,0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329481,0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жеткіліксіздігі, аутоиммунды,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 аурулармен ауыратын,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иммунитеті жеткіліксіз науқастарды,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бүйрегі транспланттаудан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науқастарды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175126,0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қанның ұюы факторларымен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245021,0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374927,0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81957,0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ауыратындарға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1541527,0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7459694,0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7459694,0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6858330,0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420529,0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емдеу деңгейінде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жағдайларда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995787,0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995787,0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 авиация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943422,0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1771090,0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1771090,0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оған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73701,0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талдамалық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1374053,0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3677081,0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2745857,0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1756741,0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672822,0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786423,0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53287,0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 үшін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931916,0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899580,0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 және реконструкциялау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348350,0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348350,0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348350,0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582874,0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579916,0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тапсырысты орналастыру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 емделу бөлімшелер желісін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28498,0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411166,0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 кәсіпкерлікке 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9367610,0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2356449,0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беруге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2321262,0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165143,0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1175000,0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құрылысқа және (немесе)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6925977,0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2056849,0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1776052,0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183767,0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4869128,0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ұй-шаруашылық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656990,0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2877749,0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619278,0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 дамытуға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126936,0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елді мекендерді абаттандыруды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3976083,0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1215708,0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1165708,0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қол жетімді болуын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338447,0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600173,0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1868179,0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1618179,0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1466933,0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749806,0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247344,0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237885,0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237885,0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1288720,0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1288720,0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1269720,0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354127,0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915593,0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9758806,0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5385360,0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5385360,0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363084,0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874362,0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шығындылығы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1250214,0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359512,0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 белдеулерiн белгiлеу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20937,0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334075,0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көздерi болып табылатын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жабдықтаудың аса маңызды топтық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жүйелерiнен ауыз су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орман өсiру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1005366,0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48188,0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2824102,0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2824102,0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өнімділігін және сапасын арттыруды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1584069,0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эпизоотияға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208867,0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пункттеріне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тауарларының өңірлік тұрақтандыру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қорларын қалыптастыру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947889,0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диагностикасы, жануарларды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емдеу, өңдеу үшін қолданылатын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зоогигиеналық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 атрибуттарды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сатып алу,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45675,0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37832,0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6675600,0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4937641,0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4937641,0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2391094,0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2434047,0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автомобиль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 көшелерін) күрделі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жөндеуден өткізуге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1737959,0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1737959,0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1626945,0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(қалааралық)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тасымалын субсидиялау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1395446,8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67688,0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1327758,8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167192,8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негіздемесін әзірлеу немесе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сараптама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сүйемелдеу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109640,8</w:t>
            </w:r>
          </w:p>
        </w:tc>
      </w:tr>
      <w:tr>
        <w:trPr>
          <w:trHeight w:val="13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455079,0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"Бизнестiң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шеңберiнде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кәсiпкерлiктi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100558,0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проценттік ставкаларды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шағын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бизнеске кредиттерді 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107902,0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картасы"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жүргізуді сервистік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582867,0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582867,0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19748027,0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19748027,0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19748027,0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18573806,0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320126,0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754095,0</w:t>
            </w:r>
          </w:p>
        </w:tc>
      </w:tr>
      <w:tr>
        <w:trPr>
          <w:trHeight w:val="16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қалаларының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әкiмшiлiк-аумақтық бiрлiктiң саяси,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тұрақтылығына, адамдардың өмiрi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денсаулығына қатер төндiретiн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туындаған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 жалпы республикалық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1763079,0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2314484,0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үйді жобалауға,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кредит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465984,0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465984,0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465984,0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465984,0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бюджеттерiн кондоминиум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объектілерінің жалпы мүлкіне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кредит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551405,0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551405,0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551405,0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551053,0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481608,0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агенттіктеріне ішкі көздер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Төленген мемлекеттiк кепiлдiктер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талаптарды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кредиттердi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бюджеттерiнен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765812,0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765812,0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765812,0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765812,0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508221,0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капиталдарын 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-2440071,4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