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08fd" w14:textId="1060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әлеуметтік жұмыс орындарын ұйымдастыру және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2012 жылғы 13 ақпандағы № 25-қ қаулысы. Маңғыстау облысы Әділет департаментінде 2012 жылғы 07 наурызда № 11-7-112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Республикасының 2011 жылғы 27 тамыздағы № 972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 қаулысына өзгеріс пен толықтырулар енгізу туралы»</w:t>
      </w:r>
      <w:r>
        <w:rPr>
          <w:rFonts w:ascii="Times New Roman"/>
          <w:b w:val="false"/>
          <w:i w:val="false"/>
          <w:color w:val="000000"/>
          <w:sz w:val="28"/>
        </w:rPr>
        <w:t>,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«Жұмыспен қамту 2020 бағдарламасын бекіту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 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халықтың нысаналы топтарына арналған әлеуметтік жұмыс орындарын беруші немесе құрушы шаруашылық субъектілерінің тізімі және еңбек ақы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«Мұнайлы аудандық жұмыспен қамту және әлеуметтік бағдарламалар бөлімі» (әрі қарай - уәкілетті орган) мемлекеттік мекемесі жұмыс орындарын құру туралы жұмыс берушілермен келісім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органның жолдамасына сәйкес келісім шарт жасаған ұйым және кәсіпорын басшылары әлеуметтік жұмыс орындарына жұмысқа орналасуды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 Асауовқа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Тұманбаева Жаңыл Кемелқызы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ақпан 2012 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Толыбаева Алмагүл Мұхамедиқызы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ақпан 2012 ж.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ақпан 2012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25-қ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халықтың нысаналы топтарына арналған әлеуметтік жұмыс орындарын беруші немесе құрушы шаруашылық субъектілерінің тізімі және еңбек 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3445"/>
        <w:gridCol w:w="1652"/>
        <w:gridCol w:w="1912"/>
        <w:gridCol w:w="1672"/>
        <w:gridCol w:w="1383"/>
        <w:gridCol w:w="2036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субъектілер атауы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  (лауа-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зымдар) атауы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Әлеумет-тік жұмыс орындары-ның саны (адам)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төлене-тін еңбек ақы мөлшері(теңге)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мерзі-мі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Қаржылан-дыру көзі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«Мұнайлы-Қызмет» жауапкершілігі шектеулі серіктестігі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тазалау-шы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«Шишов»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 әрлеуші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ақпан 2012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25-қ қаулысына қосымша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халықтың нысаналы топтарына арналған әлеуметтік жұмыс орындарын беруші немесе құрушы шаруашылық субъектілерінің тізімі және еңбек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қосымшамен толықтырылды - Маңғыстау облысы Мұнайлы ауданы әкімдігінің 2012.04.20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113-қ 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3539"/>
        <w:gridCol w:w="1679"/>
        <w:gridCol w:w="1939"/>
        <w:gridCol w:w="1614"/>
        <w:gridCol w:w="1376"/>
        <w:gridCol w:w="2135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субъектілер атауы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Кәсіп- тердің (лауа- зымдар) атауы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Әлеумет-тік жұмыс орындарының саны (адам)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төлене-тін еңбек ақы мөлшері(теңге)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мерзі-мі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Қаржылан-дыру көзі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«Казпочта» акционерлік қоғамының Маңғыстау облыстық филиалы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Жылу» мемлекеттік комуналдық кәсіпорны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көмекші-сі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17 439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ай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«Мұнайлы Қызмет» жауапкершілігі шектеулі серіктестігі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тазалау-шы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ай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Жергілік-ті бюджет 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