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cb649" w14:textId="f3cb6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both"/>
      </w:pPr>
      <w:r>
        <w:rPr>
          <w:rFonts w:ascii="Times New Roman"/>
          <w:b w:val="false"/>
          <w:i w:val="false"/>
          <w:color w:val="000000"/>
          <w:sz w:val="28"/>
        </w:rPr>
        <w:t>Маңғыстау облысы Маңғыстау аудандық мәслихатының 2012 жылғы 21 желтоқсандағы № 7/63 шешімі. Маңғыстау облысының Әділет департаментінде 2013 жылғы 15 қаңтарда № 2199 тіркелді</w:t>
      </w:r>
    </w:p>
    <w:p>
      <w:pPr>
        <w:spacing w:after="0"/>
        <w:ind w:left="0"/>
        <w:jc w:val="both"/>
      </w:pPr>
      <w:bookmarkStart w:name="z2" w:id="0"/>
      <w:r>
        <w:rPr>
          <w:rFonts w:ascii="Times New Roman"/>
          <w:b w:val="false"/>
          <w:i w:val="false"/>
          <w:color w:val="000000"/>
          <w:sz w:val="28"/>
        </w:rPr>
        <w:t>      Қазақстан Республикасының 2008 жылғы 4 желтоқсандағы № 95-IV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 148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2012 жылғы 23 қарашадағы № 54-V    </w:t>
      </w:r>
      <w:r>
        <w:rPr>
          <w:rFonts w:ascii="Times New Roman"/>
          <w:b w:val="false"/>
          <w:i w:val="false"/>
          <w:color w:val="000000"/>
          <w:sz w:val="28"/>
        </w:rPr>
        <w:t>«2013-2015 жылдарға арналған республикалық бюджет туралы»</w:t>
      </w:r>
      <w:r>
        <w:rPr>
          <w:rFonts w:ascii="Times New Roman"/>
          <w:b w:val="false"/>
          <w:i w:val="false"/>
          <w:color w:val="000000"/>
          <w:sz w:val="28"/>
        </w:rPr>
        <w:t xml:space="preserve"> Заңдарына, облыстық мәслихаттың 2012 жылғы 7 желтоқсандағы № 7/77 «2013-2015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 2184 болып  тіркелген)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2013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- 5 161 957 мың теңге, оның ішінде:</w:t>
      </w:r>
      <w:r>
        <w:br/>
      </w:r>
      <w:r>
        <w:rPr>
          <w:rFonts w:ascii="Times New Roman"/>
          <w:b w:val="false"/>
          <w:i w:val="false"/>
          <w:color w:val="000000"/>
          <w:sz w:val="28"/>
        </w:rPr>
        <w:t xml:space="preserve">
      салықтық түсімдер бойынша - 3 577 912 мың теңге; </w:t>
      </w:r>
      <w:r>
        <w:br/>
      </w:r>
      <w:r>
        <w:rPr>
          <w:rFonts w:ascii="Times New Roman"/>
          <w:b w:val="false"/>
          <w:i w:val="false"/>
          <w:color w:val="000000"/>
          <w:sz w:val="28"/>
        </w:rPr>
        <w:t>
      салықтық емес түсімдер бойынша – 15 027 мың теңге;</w:t>
      </w:r>
      <w:r>
        <w:br/>
      </w:r>
      <w:r>
        <w:rPr>
          <w:rFonts w:ascii="Times New Roman"/>
          <w:b w:val="false"/>
          <w:i w:val="false"/>
          <w:color w:val="000000"/>
          <w:sz w:val="28"/>
        </w:rPr>
        <w:t>
      негізгі капиталды сатудан түсімдер - 11 162 мың теңге;</w:t>
      </w:r>
      <w:r>
        <w:br/>
      </w:r>
      <w:r>
        <w:rPr>
          <w:rFonts w:ascii="Times New Roman"/>
          <w:b w:val="false"/>
          <w:i w:val="false"/>
          <w:color w:val="000000"/>
          <w:sz w:val="28"/>
        </w:rPr>
        <w:t>
      трансферттер түсімдері бойынша - 1 557 856 мың теңге;</w:t>
      </w:r>
      <w:r>
        <w:br/>
      </w:r>
      <w:r>
        <w:rPr>
          <w:rFonts w:ascii="Times New Roman"/>
          <w:b w:val="false"/>
          <w:i w:val="false"/>
          <w:color w:val="000000"/>
          <w:sz w:val="28"/>
        </w:rPr>
        <w:t>
</w:t>
      </w:r>
      <w:r>
        <w:rPr>
          <w:rFonts w:ascii="Times New Roman"/>
          <w:b w:val="false"/>
          <w:i w:val="false"/>
          <w:color w:val="000000"/>
          <w:sz w:val="28"/>
        </w:rPr>
        <w:t>
      2) шығындар - 5 257 429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56 390 мың теңге, оның ішінде:</w:t>
      </w:r>
      <w:r>
        <w:br/>
      </w:r>
      <w:r>
        <w:rPr>
          <w:rFonts w:ascii="Times New Roman"/>
          <w:b w:val="false"/>
          <w:i w:val="false"/>
          <w:color w:val="000000"/>
          <w:sz w:val="28"/>
        </w:rPr>
        <w:t>
      бюджеттік кредиттер - 64 034 мың теңге;</w:t>
      </w:r>
      <w:r>
        <w:br/>
      </w:r>
      <w:r>
        <w:rPr>
          <w:rFonts w:ascii="Times New Roman"/>
          <w:b w:val="false"/>
          <w:i w:val="false"/>
          <w:color w:val="000000"/>
          <w:sz w:val="28"/>
        </w:rPr>
        <w:t>
      бюджеттік кредиттерді өтеу – 7 644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- 0 теңге, 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мемлекеттік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151 861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151 861 мың теңге, оның ішінде:</w:t>
      </w:r>
      <w:r>
        <w:br/>
      </w:r>
      <w:r>
        <w:rPr>
          <w:rFonts w:ascii="Times New Roman"/>
          <w:b w:val="false"/>
          <w:i w:val="false"/>
          <w:color w:val="000000"/>
          <w:sz w:val="28"/>
        </w:rPr>
        <w:t>
      қарыздар түсімі - 54 527 мың теңге;</w:t>
      </w:r>
      <w:r>
        <w:br/>
      </w:r>
      <w:r>
        <w:rPr>
          <w:rFonts w:ascii="Times New Roman"/>
          <w:b w:val="false"/>
          <w:i w:val="false"/>
          <w:color w:val="000000"/>
          <w:sz w:val="28"/>
        </w:rPr>
        <w:t>
      қарыздарды өтеу – 7 644 мың теңге;</w:t>
      </w:r>
      <w:r>
        <w:br/>
      </w:r>
      <w:r>
        <w:rPr>
          <w:rFonts w:ascii="Times New Roman"/>
          <w:b w:val="false"/>
          <w:i w:val="false"/>
          <w:color w:val="000000"/>
          <w:sz w:val="28"/>
        </w:rPr>
        <w:t>
      бюджет қаражатының пайдаланатын қалдықтары - 146 704 теңге.</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өзгертулер енгізілді - Маңғыстау аудандық  мәслихатының 11.03.2013 </w:t>
      </w:r>
      <w:r>
        <w:rPr>
          <w:rFonts w:ascii="Times New Roman"/>
          <w:b w:val="false"/>
          <w:i w:val="false"/>
          <w:color w:val="000000"/>
          <w:sz w:val="28"/>
        </w:rPr>
        <w:t>№ 8/68;</w:t>
      </w:r>
      <w:r>
        <w:rPr>
          <w:rFonts w:ascii="Times New Roman"/>
          <w:b w:val="false"/>
          <w:i w:val="false"/>
          <w:color w:val="ff0000"/>
          <w:sz w:val="28"/>
        </w:rPr>
        <w:t xml:space="preserve"> 10.07.2013 </w:t>
      </w:r>
      <w:r>
        <w:rPr>
          <w:rFonts w:ascii="Times New Roman"/>
          <w:b w:val="false"/>
          <w:i w:val="false"/>
          <w:color w:val="000000"/>
          <w:sz w:val="28"/>
        </w:rPr>
        <w:t>№ 11/98;</w:t>
      </w:r>
      <w:r>
        <w:rPr>
          <w:rFonts w:ascii="Times New Roman"/>
          <w:b w:val="false"/>
          <w:i w:val="false"/>
          <w:color w:val="ff0000"/>
          <w:sz w:val="28"/>
        </w:rPr>
        <w:t xml:space="preserve"> 28.08.2013 </w:t>
      </w:r>
      <w:r>
        <w:rPr>
          <w:rFonts w:ascii="Times New Roman"/>
          <w:b w:val="false"/>
          <w:i w:val="false"/>
          <w:color w:val="000000"/>
          <w:sz w:val="28"/>
        </w:rPr>
        <w:t>№ 13/108;</w:t>
      </w:r>
      <w:r>
        <w:rPr>
          <w:rFonts w:ascii="Times New Roman"/>
          <w:b w:val="false"/>
          <w:i w:val="false"/>
          <w:color w:val="ff0000"/>
          <w:sz w:val="28"/>
        </w:rPr>
        <w:t xml:space="preserve"> 12.12.2013 </w:t>
      </w:r>
      <w:r>
        <w:rPr>
          <w:rFonts w:ascii="Times New Roman"/>
          <w:b w:val="false"/>
          <w:i w:val="false"/>
          <w:color w:val="000000"/>
          <w:sz w:val="28"/>
        </w:rPr>
        <w:t>№ 14/113</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2013 жылға аудан бюджетіне кірістерді бөлу нормативтері мынадай көлемде  белгіленсін:</w:t>
      </w:r>
      <w:r>
        <w:br/>
      </w:r>
      <w:r>
        <w:rPr>
          <w:rFonts w:ascii="Times New Roman"/>
          <w:b w:val="false"/>
          <w:i w:val="false"/>
          <w:color w:val="000000"/>
          <w:sz w:val="28"/>
        </w:rPr>
        <w:t>
</w:t>
      </w:r>
      <w:r>
        <w:rPr>
          <w:rFonts w:ascii="Times New Roman"/>
          <w:b w:val="false"/>
          <w:i w:val="false"/>
          <w:color w:val="000000"/>
          <w:sz w:val="28"/>
        </w:rPr>
        <w:t>
      1) Төлем көзінен салық салынатын табыстардан ұсталатын жеке табыс салығы - 32,8 пайыз;</w:t>
      </w:r>
      <w:r>
        <w:br/>
      </w:r>
      <w:r>
        <w:rPr>
          <w:rFonts w:ascii="Times New Roman"/>
          <w:b w:val="false"/>
          <w:i w:val="false"/>
          <w:color w:val="000000"/>
          <w:sz w:val="28"/>
        </w:rPr>
        <w:t>
</w:t>
      </w:r>
      <w:r>
        <w:rPr>
          <w:rFonts w:ascii="Times New Roman"/>
          <w:b w:val="false"/>
          <w:i w:val="false"/>
          <w:color w:val="000000"/>
          <w:sz w:val="28"/>
        </w:rPr>
        <w:t>
      2) Төлем көзінен салық салынбайтын табыстардан ұсталатын жеке табыс салығы - 100 пайыз;</w:t>
      </w:r>
      <w:r>
        <w:br/>
      </w:r>
      <w:r>
        <w:rPr>
          <w:rFonts w:ascii="Times New Roman"/>
          <w:b w:val="false"/>
          <w:i w:val="false"/>
          <w:color w:val="000000"/>
          <w:sz w:val="28"/>
        </w:rPr>
        <w:t>
</w:t>
      </w:r>
      <w:r>
        <w:rPr>
          <w:rFonts w:ascii="Times New Roman"/>
          <w:b w:val="false"/>
          <w:i w:val="false"/>
          <w:color w:val="000000"/>
          <w:sz w:val="28"/>
        </w:rPr>
        <w:t>
      3) Төлем көзінен салық салынатын шетелдік азаматтар табыстарынан ұсталатын  жеке табыс салығы - 100 пайыз;</w:t>
      </w:r>
      <w:r>
        <w:br/>
      </w:r>
      <w:r>
        <w:rPr>
          <w:rFonts w:ascii="Times New Roman"/>
          <w:b w:val="false"/>
          <w:i w:val="false"/>
          <w:color w:val="000000"/>
          <w:sz w:val="28"/>
        </w:rPr>
        <w:t>
</w:t>
      </w:r>
      <w:r>
        <w:rPr>
          <w:rFonts w:ascii="Times New Roman"/>
          <w:b w:val="false"/>
          <w:i w:val="false"/>
          <w:color w:val="000000"/>
          <w:sz w:val="28"/>
        </w:rPr>
        <w:t>
      4) Әлеуметтік салық - 33,4 пайыз.</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өзгертулер енгізілді - Маңғыстау аудандық  мәслихатының 11.03.2013 </w:t>
      </w:r>
      <w:r>
        <w:rPr>
          <w:rFonts w:ascii="Times New Roman"/>
          <w:b w:val="false"/>
          <w:i w:val="false"/>
          <w:color w:val="000000"/>
          <w:sz w:val="28"/>
        </w:rPr>
        <w:t>№ 8/68;</w:t>
      </w:r>
      <w:r>
        <w:rPr>
          <w:rFonts w:ascii="Times New Roman"/>
          <w:b w:val="false"/>
          <w:i w:val="false"/>
          <w:color w:val="ff0000"/>
          <w:sz w:val="28"/>
        </w:rPr>
        <w:t xml:space="preserve"> 10.07.2013 </w:t>
      </w:r>
      <w:r>
        <w:rPr>
          <w:rFonts w:ascii="Times New Roman"/>
          <w:b w:val="false"/>
          <w:i w:val="false"/>
          <w:color w:val="000000"/>
          <w:sz w:val="28"/>
        </w:rPr>
        <w:t>№ 11/98;</w:t>
      </w:r>
      <w:r>
        <w:rPr>
          <w:rFonts w:ascii="Times New Roman"/>
          <w:b w:val="false"/>
          <w:i w:val="false"/>
          <w:color w:val="ff0000"/>
          <w:sz w:val="28"/>
        </w:rPr>
        <w:t xml:space="preserve"> 28.08.2013 </w:t>
      </w:r>
      <w:r>
        <w:rPr>
          <w:rFonts w:ascii="Times New Roman"/>
          <w:b w:val="false"/>
          <w:i w:val="false"/>
          <w:color w:val="000000"/>
          <w:sz w:val="28"/>
        </w:rPr>
        <w:t>№ 13/108;</w:t>
      </w:r>
      <w:r>
        <w:rPr>
          <w:rFonts w:ascii="Times New Roman"/>
          <w:b w:val="false"/>
          <w:i w:val="false"/>
          <w:color w:val="ff0000"/>
          <w:sz w:val="28"/>
        </w:rPr>
        <w:t xml:space="preserve"> 12.12.2013 </w:t>
      </w:r>
      <w:r>
        <w:rPr>
          <w:rFonts w:ascii="Times New Roman"/>
          <w:b w:val="false"/>
          <w:i w:val="false"/>
          <w:color w:val="000000"/>
          <w:sz w:val="28"/>
        </w:rPr>
        <w:t>№ 14/113</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3. 2013 жылға арналған Маңғыстау ауданының бюджетінен облыстық бюджетке 557 143 мың теңге сомасындағы бюджеттік алу белгіленсін.</w:t>
      </w:r>
      <w:r>
        <w:br/>
      </w:r>
      <w:r>
        <w:rPr>
          <w:rFonts w:ascii="Times New Roman"/>
          <w:b w:val="false"/>
          <w:i w:val="false"/>
          <w:color w:val="000000"/>
          <w:sz w:val="28"/>
        </w:rPr>
        <w:t>
</w:t>
      </w:r>
      <w:r>
        <w:rPr>
          <w:rFonts w:ascii="Times New Roman"/>
          <w:b w:val="false"/>
          <w:i w:val="false"/>
          <w:color w:val="000000"/>
          <w:sz w:val="28"/>
        </w:rPr>
        <w:t>
      4. 2013 жылға арналған аудандық бюджетте мына көлемде республикалық бюджеттен ағымдағы мақсатты трансферт қарастырылғаны ескертілсін:</w:t>
      </w:r>
      <w:r>
        <w:br/>
      </w:r>
      <w:r>
        <w:rPr>
          <w:rFonts w:ascii="Times New Roman"/>
          <w:b w:val="false"/>
          <w:i w:val="false"/>
          <w:color w:val="000000"/>
          <w:sz w:val="28"/>
        </w:rPr>
        <w:t>
      183 640 мың теңге - мемлекеттік білім беру тапсырысын мектепке дейінгі бiлiм беру мекемелерінде іске асыруға;</w:t>
      </w:r>
      <w:r>
        <w:br/>
      </w:r>
      <w:r>
        <w:rPr>
          <w:rFonts w:ascii="Times New Roman"/>
          <w:b w:val="false"/>
          <w:i w:val="false"/>
          <w:color w:val="000000"/>
          <w:sz w:val="28"/>
        </w:rPr>
        <w:t>
      21 603 мың теңге - мектеп мұғалімдеріне және мектепке дейінгі ұйымдардың тәрбиешілеріне біліктілік санаты үшін қосымша ақы көлемін ұлғайтуға;</w:t>
      </w:r>
      <w:r>
        <w:br/>
      </w:r>
      <w:r>
        <w:rPr>
          <w:rFonts w:ascii="Times New Roman"/>
          <w:b w:val="false"/>
          <w:i w:val="false"/>
          <w:color w:val="000000"/>
          <w:sz w:val="28"/>
        </w:rPr>
        <w:t>
      2 462 мың теңге – үшсатылы жүйе бойынша біліктілікті арттырудан өткен мұғалімдерге еңбекақыны арттыруға;</w:t>
      </w:r>
      <w:r>
        <w:br/>
      </w:r>
      <w:r>
        <w:rPr>
          <w:rFonts w:ascii="Times New Roman"/>
          <w:b w:val="false"/>
          <w:i w:val="false"/>
          <w:color w:val="000000"/>
          <w:sz w:val="28"/>
        </w:rPr>
        <w:t>
      4 583 мың теңге - жетім сәбидің (жетім балалардың) күтімі үшін бағып-қағушыларға (қамқорлығына алғандарға) және ата-ана қамқорлығынсыз қалған сәбиге (балаларға) ай сайын ақшалай қаржы төлеуге;</w:t>
      </w:r>
      <w:r>
        <w:br/>
      </w:r>
      <w:r>
        <w:rPr>
          <w:rFonts w:ascii="Times New Roman"/>
          <w:b w:val="false"/>
          <w:i w:val="false"/>
          <w:color w:val="000000"/>
          <w:sz w:val="28"/>
        </w:rPr>
        <w:t>
      7 786 мың теңге - жұмыспен қамту 2020 Бағдарламасы шеңберінде ішінара субсидиялауға;</w:t>
      </w:r>
      <w:r>
        <w:br/>
      </w:r>
      <w:r>
        <w:rPr>
          <w:rFonts w:ascii="Times New Roman"/>
          <w:b w:val="false"/>
          <w:i w:val="false"/>
          <w:color w:val="000000"/>
          <w:sz w:val="28"/>
        </w:rPr>
        <w:t>
      9 199 мың теңге - жұмыспен қамту 2020 Бағдарламасы шеңберінде халықты жұмыспен қамту орталықтарының қызметін қамтамасыз етуге;</w:t>
      </w:r>
      <w:r>
        <w:br/>
      </w:r>
      <w:r>
        <w:rPr>
          <w:rFonts w:ascii="Times New Roman"/>
          <w:b w:val="false"/>
          <w:i w:val="false"/>
          <w:color w:val="000000"/>
          <w:sz w:val="28"/>
        </w:rPr>
        <w:t>
      5 359 мың теңге - жұмыспен қамту 2020 Бағдарламасы шеңберінде жастар тәжірибесіне;</w:t>
      </w:r>
      <w:r>
        <w:br/>
      </w:r>
      <w:r>
        <w:rPr>
          <w:rFonts w:ascii="Times New Roman"/>
          <w:b w:val="false"/>
          <w:i w:val="false"/>
          <w:color w:val="000000"/>
          <w:sz w:val="28"/>
        </w:rPr>
        <w:t>
      5 981 мың теңге - жұмыспен қамту 2020 Бағдарламасы шеңберінде кадрлардың біліктілігін арттыру мен қайта даярлауға;</w:t>
      </w:r>
      <w:r>
        <w:br/>
      </w:r>
      <w:r>
        <w:rPr>
          <w:rFonts w:ascii="Times New Roman"/>
          <w:b w:val="false"/>
          <w:i w:val="false"/>
          <w:color w:val="000000"/>
          <w:sz w:val="28"/>
        </w:rPr>
        <w:t>
      68 367 мың теңге - жұмыспен қамту 2020 Бағдарламасы шеңберінде ауылдардың елді мекендерін дамытуға;</w:t>
      </w:r>
      <w:r>
        <w:br/>
      </w:r>
      <w:r>
        <w:rPr>
          <w:rFonts w:ascii="Times New Roman"/>
          <w:b w:val="false"/>
          <w:i w:val="false"/>
          <w:color w:val="000000"/>
          <w:sz w:val="28"/>
        </w:rPr>
        <w:t>
      37 166 мың теңге - жұмыспен қамту 2020 Бағдарламасы шеңберінде өңірлердің экономикалық дамуына жәрдемдесу жөніндегі шараларды іске асыруға;</w:t>
      </w:r>
      <w:r>
        <w:br/>
      </w:r>
      <w:r>
        <w:rPr>
          <w:rFonts w:ascii="Times New Roman"/>
          <w:b w:val="false"/>
          <w:i w:val="false"/>
          <w:color w:val="000000"/>
          <w:sz w:val="28"/>
        </w:rPr>
        <w:t>
      64 783 мың теңге - эпизоотияға қарсы іс - шаралар жүргізуге;</w:t>
      </w:r>
      <w:r>
        <w:br/>
      </w:r>
      <w:r>
        <w:rPr>
          <w:rFonts w:ascii="Times New Roman"/>
          <w:b w:val="false"/>
          <w:i w:val="false"/>
          <w:color w:val="000000"/>
          <w:sz w:val="28"/>
        </w:rPr>
        <w:t>
      9 319 мың теңге - ауылдық жерлердегі әлеуметтік саланың мамандарына әлеуметтік қолдауды іске асыруға;</w:t>
      </w:r>
      <w:r>
        <w:br/>
      </w:r>
      <w:r>
        <w:rPr>
          <w:rFonts w:ascii="Times New Roman"/>
          <w:b w:val="false"/>
          <w:i w:val="false"/>
          <w:color w:val="000000"/>
          <w:sz w:val="28"/>
        </w:rPr>
        <w:t>
      10 789 мың теңге - жергілікті атқарушы органдардың штат санын өсіру.</w:t>
      </w:r>
      <w:r>
        <w:br/>
      </w:r>
      <w:r>
        <w:rPr>
          <w:rFonts w:ascii="Times New Roman"/>
          <w:b w:val="false"/>
          <w:i w:val="false"/>
          <w:color w:val="000000"/>
          <w:sz w:val="28"/>
        </w:rPr>
        <w:t>
      4-1. 2013 жылға арналған аудандық бюджетте мына көлемде облыстық бюджеттен мақсатты нысаналы трансферт қарастырылғаны ескерілсін:</w:t>
      </w:r>
      <w:r>
        <w:br/>
      </w:r>
      <w:r>
        <w:rPr>
          <w:rFonts w:ascii="Times New Roman"/>
          <w:b w:val="false"/>
          <w:i w:val="false"/>
          <w:color w:val="000000"/>
          <w:sz w:val="28"/>
        </w:rPr>
        <w:t>
      47 621 мың теңге - ғимаратқа күрделі жөндеуге.</w:t>
      </w:r>
      <w:r>
        <w:br/>
      </w:r>
      <w:r>
        <w:rPr>
          <w:rFonts w:ascii="Times New Roman"/>
          <w:b w:val="false"/>
          <w:i w:val="false"/>
          <w:color w:val="000000"/>
          <w:sz w:val="28"/>
        </w:rPr>
        <w:t>
      </w:t>
      </w:r>
      <w:r>
        <w:rPr>
          <w:rFonts w:ascii="Times New Roman"/>
          <w:b w:val="false"/>
          <w:i w:val="false"/>
          <w:color w:val="ff0000"/>
          <w:sz w:val="28"/>
        </w:rPr>
        <w:t xml:space="preserve">Ескерту. 4-тармаққа толықтырулар мен өзгертулер енгізілді - Маңғыстау аудандық мәслихатының 11.03.2013 </w:t>
      </w:r>
      <w:r>
        <w:rPr>
          <w:rFonts w:ascii="Times New Roman"/>
          <w:b w:val="false"/>
          <w:i w:val="false"/>
          <w:color w:val="000000"/>
          <w:sz w:val="28"/>
        </w:rPr>
        <w:t>№ 8/68;</w:t>
      </w:r>
      <w:r>
        <w:rPr>
          <w:rFonts w:ascii="Times New Roman"/>
          <w:b w:val="false"/>
          <w:i w:val="false"/>
          <w:color w:val="ff0000"/>
          <w:sz w:val="28"/>
        </w:rPr>
        <w:t xml:space="preserve"> 10.07.2013 </w:t>
      </w:r>
      <w:r>
        <w:rPr>
          <w:rFonts w:ascii="Times New Roman"/>
          <w:b w:val="false"/>
          <w:i w:val="false"/>
          <w:color w:val="000000"/>
          <w:sz w:val="28"/>
        </w:rPr>
        <w:t>№ 11/98;</w:t>
      </w:r>
      <w:r>
        <w:rPr>
          <w:rFonts w:ascii="Times New Roman"/>
          <w:b w:val="false"/>
          <w:i w:val="false"/>
          <w:color w:val="ff0000"/>
          <w:sz w:val="28"/>
        </w:rPr>
        <w:t xml:space="preserve"> 12.12.2013 </w:t>
      </w:r>
      <w:r>
        <w:rPr>
          <w:rFonts w:ascii="Times New Roman"/>
          <w:b w:val="false"/>
          <w:i w:val="false"/>
          <w:color w:val="000000"/>
          <w:sz w:val="28"/>
        </w:rPr>
        <w:t>№ 14/113</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5. 2013 жылға арналған аудандық бюджетте мына көлемде республикалық</w:t>
      </w:r>
      <w:r>
        <w:br/>
      </w:r>
      <w:r>
        <w:rPr>
          <w:rFonts w:ascii="Times New Roman"/>
          <w:b w:val="false"/>
          <w:i w:val="false"/>
          <w:color w:val="000000"/>
          <w:sz w:val="28"/>
        </w:rPr>
        <w:t>
      бюджеттен дамуға арналған мақсатты трансферт қарастырылғаны ескертілсін:</w:t>
      </w:r>
      <w:r>
        <w:br/>
      </w:r>
      <w:r>
        <w:rPr>
          <w:rFonts w:ascii="Times New Roman"/>
          <w:b w:val="false"/>
          <w:i w:val="false"/>
          <w:color w:val="000000"/>
          <w:sz w:val="28"/>
        </w:rPr>
        <w:t>
      200 000 мың теңге - білім беру нысандарының құрылысын салуға;</w:t>
      </w:r>
      <w:r>
        <w:br/>
      </w:r>
      <w:r>
        <w:rPr>
          <w:rFonts w:ascii="Times New Roman"/>
          <w:b w:val="false"/>
          <w:i w:val="false"/>
          <w:color w:val="000000"/>
          <w:sz w:val="28"/>
        </w:rPr>
        <w:t>
      180 223 мың теңге - сумен жабдықтау жүйелерін дамытуға;</w:t>
      </w:r>
      <w:r>
        <w:br/>
      </w:r>
      <w:r>
        <w:rPr>
          <w:rFonts w:ascii="Times New Roman"/>
          <w:b w:val="false"/>
          <w:i w:val="false"/>
          <w:color w:val="000000"/>
          <w:sz w:val="28"/>
        </w:rPr>
        <w:t>
      251 682 мың теңге - инжернерлік- коммуникациялық инфрақұрылымды жобалау, дамыту, жайластыру және (немесе) сатып алуға;</w:t>
      </w:r>
      <w:r>
        <w:br/>
      </w:r>
      <w:r>
        <w:rPr>
          <w:rFonts w:ascii="Times New Roman"/>
          <w:b w:val="false"/>
          <w:i w:val="false"/>
          <w:color w:val="000000"/>
          <w:sz w:val="28"/>
        </w:rPr>
        <w:t>
      24 041 мың теңге – Шетпе селосында 2 пәтерлік муниципалдық тұрғын үйдің құрылысын салуға;</w:t>
      </w:r>
      <w:r>
        <w:br/>
      </w:r>
      <w:r>
        <w:rPr>
          <w:rFonts w:ascii="Times New Roman"/>
          <w:b w:val="false"/>
          <w:i w:val="false"/>
          <w:color w:val="000000"/>
          <w:sz w:val="28"/>
        </w:rPr>
        <w:t>
      201 969 мың теңге – Шетпе селосында 4 пәтерлік муниципалдық (коммуналдық, жалдамалы) тұрғын үйдің құрылысын салуға.</w:t>
      </w:r>
      <w:r>
        <w:br/>
      </w:r>
      <w:r>
        <w:rPr>
          <w:rFonts w:ascii="Times New Roman"/>
          <w:b w:val="false"/>
          <w:i w:val="false"/>
          <w:color w:val="000000"/>
          <w:sz w:val="28"/>
        </w:rPr>
        <w:t>
      </w:t>
      </w:r>
      <w:r>
        <w:rPr>
          <w:rFonts w:ascii="Times New Roman"/>
          <w:b w:val="false"/>
          <w:i w:val="false"/>
          <w:color w:val="ff0000"/>
          <w:sz w:val="28"/>
        </w:rPr>
        <w:t xml:space="preserve">Ескерту. 5-тармаққа толықтырулар мен өзгерту енгізілді - Маңғыстау аудандық мәслихатының 11.03.2013 </w:t>
      </w:r>
      <w:r>
        <w:rPr>
          <w:rFonts w:ascii="Times New Roman"/>
          <w:b w:val="false"/>
          <w:i w:val="false"/>
          <w:color w:val="000000"/>
          <w:sz w:val="28"/>
        </w:rPr>
        <w:t>№ 8/68;</w:t>
      </w:r>
      <w:r>
        <w:rPr>
          <w:rFonts w:ascii="Times New Roman"/>
          <w:b w:val="false"/>
          <w:i w:val="false"/>
          <w:color w:val="ff0000"/>
          <w:sz w:val="28"/>
        </w:rPr>
        <w:t xml:space="preserve"> 10.07.2013 </w:t>
      </w:r>
      <w:r>
        <w:rPr>
          <w:rFonts w:ascii="Times New Roman"/>
          <w:b w:val="false"/>
          <w:i w:val="false"/>
          <w:color w:val="000000"/>
          <w:sz w:val="28"/>
        </w:rPr>
        <w:t>№ 11/98</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6. 2013 жылға арналған аудандық бюджетте мына көлемде республикалық бюджеттен бюджеттік кредит қаржысы қарастырылғаны ескертілсін:</w:t>
      </w:r>
      <w:r>
        <w:br/>
      </w:r>
      <w:r>
        <w:rPr>
          <w:rFonts w:ascii="Times New Roman"/>
          <w:b w:val="false"/>
          <w:i w:val="false"/>
          <w:color w:val="000000"/>
          <w:sz w:val="28"/>
        </w:rPr>
        <w:t>
      64 034 мың теңге - ауылдық жерлердегі әлеуметтік саланың мамандарына әлеуметтік қолдауды іске асыруға.</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өзгертулер енгізілді - Маңғыстау аудандық  мәслихатының 11.03.2013 </w:t>
      </w:r>
      <w:r>
        <w:rPr>
          <w:rFonts w:ascii="Times New Roman"/>
          <w:b w:val="false"/>
          <w:i w:val="false"/>
          <w:color w:val="000000"/>
          <w:sz w:val="28"/>
        </w:rPr>
        <w:t>№ 8/68;</w:t>
      </w:r>
      <w:r>
        <w:rPr>
          <w:rFonts w:ascii="Times New Roman"/>
          <w:b w:val="false"/>
          <w:i w:val="false"/>
          <w:color w:val="ff0000"/>
          <w:sz w:val="28"/>
        </w:rPr>
        <w:t xml:space="preserve"> 12.12.2013 </w:t>
      </w:r>
      <w:r>
        <w:rPr>
          <w:rFonts w:ascii="Times New Roman"/>
          <w:b w:val="false"/>
          <w:i w:val="false"/>
          <w:color w:val="000000"/>
          <w:sz w:val="28"/>
        </w:rPr>
        <w:t>№ 14/113</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2013 жылға арналған аудандық бюджетте мына көлемде облыстық бюджеттен дамуға арналған мақсатты трансферт қарастырылғаны ескертілсін:</w:t>
      </w:r>
      <w:r>
        <w:br/>
      </w:r>
      <w:r>
        <w:rPr>
          <w:rFonts w:ascii="Times New Roman"/>
          <w:b w:val="false"/>
          <w:i w:val="false"/>
          <w:color w:val="000000"/>
          <w:sz w:val="28"/>
        </w:rPr>
        <w:t>
      183 334 мың теңге - білім беру нысандарының құрылысын салуға;</w:t>
      </w:r>
      <w:r>
        <w:br/>
      </w:r>
      <w:r>
        <w:rPr>
          <w:rFonts w:ascii="Times New Roman"/>
          <w:b w:val="false"/>
          <w:i w:val="false"/>
          <w:color w:val="000000"/>
          <w:sz w:val="28"/>
        </w:rPr>
        <w:t>
      134 640 мың теңге - сумен жабдықтау жүйелерін дамытуға.</w:t>
      </w:r>
      <w:r>
        <w:br/>
      </w:r>
      <w:r>
        <w:rPr>
          <w:rFonts w:ascii="Times New Roman"/>
          <w:b w:val="false"/>
          <w:i w:val="false"/>
          <w:color w:val="000000"/>
          <w:sz w:val="28"/>
        </w:rPr>
        <w:t>
</w:t>
      </w:r>
      <w:r>
        <w:rPr>
          <w:rFonts w:ascii="Times New Roman"/>
          <w:b w:val="false"/>
          <w:i w:val="false"/>
          <w:color w:val="000000"/>
          <w:sz w:val="28"/>
        </w:rPr>
        <w:t>
      8. Құқық берілсін:</w:t>
      </w:r>
      <w:r>
        <w:br/>
      </w:r>
      <w:r>
        <w:rPr>
          <w:rFonts w:ascii="Times New Roman"/>
          <w:b w:val="false"/>
          <w:i w:val="false"/>
          <w:color w:val="000000"/>
          <w:sz w:val="28"/>
        </w:rPr>
        <w:t>
</w:t>
      </w:r>
      <w:r>
        <w:rPr>
          <w:rFonts w:ascii="Times New Roman"/>
          <w:b w:val="false"/>
          <w:i w:val="false"/>
          <w:color w:val="000000"/>
          <w:sz w:val="28"/>
        </w:rPr>
        <w:t>
      1) Атаулы және мерекелік күндер құрметіне біржолғы әлеуметтік көмек:</w:t>
      </w:r>
      <w:r>
        <w:br/>
      </w:r>
      <w:r>
        <w:rPr>
          <w:rFonts w:ascii="Times New Roman"/>
          <w:b w:val="false"/>
          <w:i w:val="false"/>
          <w:color w:val="000000"/>
          <w:sz w:val="28"/>
        </w:rPr>
        <w:t>
      Ұлы Жеңіс күніне 9 мамыр Ұлы Отан соғысының қатысушылары мен мүгедектеріне біржолғы - 100 000 теңге мөлшерінде;</w:t>
      </w:r>
      <w:r>
        <w:br/>
      </w:r>
      <w:r>
        <w:rPr>
          <w:rFonts w:ascii="Times New Roman"/>
          <w:b w:val="false"/>
          <w:i w:val="false"/>
          <w:color w:val="000000"/>
          <w:sz w:val="28"/>
        </w:rPr>
        <w:t>
      Ұлы Жеңіс күніне жеңілдіктер мен кепілдіктер бойынша Ұлы Отан соғысының мүгедектеріне теңестірілген адамдарға - 60 000 теңге мөлшерінде;</w:t>
      </w:r>
      <w:r>
        <w:br/>
      </w:r>
      <w:r>
        <w:rPr>
          <w:rFonts w:ascii="Times New Roman"/>
          <w:b w:val="false"/>
          <w:i w:val="false"/>
          <w:color w:val="000000"/>
          <w:sz w:val="28"/>
        </w:rPr>
        <w:t>
      Ұлы Жеңіс күніне жеңілдіктер мен кепілдіктер бойынша Ұлы Отан соғысының қатысушыларына теңестірілген адамдарға - 50 000 теңге мөлшерінде;</w:t>
      </w:r>
      <w:r>
        <w:br/>
      </w:r>
      <w:r>
        <w:rPr>
          <w:rFonts w:ascii="Times New Roman"/>
          <w:b w:val="false"/>
          <w:i w:val="false"/>
          <w:color w:val="000000"/>
          <w:sz w:val="28"/>
        </w:rPr>
        <w:t>
      Ұлы Жеңіс күніне Ұлы Отан соғысы ардагерлерінің және соғысы ардагерлерінің және соғыста қаза тапқан әскери жауынгерлердің қайта тұрмыс құрмаған жесірлеріне – 40 000 теңге мөлшерінде;</w:t>
      </w:r>
      <w:r>
        <w:br/>
      </w:r>
      <w:r>
        <w:rPr>
          <w:rFonts w:ascii="Times New Roman"/>
          <w:b w:val="false"/>
          <w:i w:val="false"/>
          <w:color w:val="000000"/>
          <w:sz w:val="28"/>
        </w:rPr>
        <w:t>
      Ұлы Жеңіс күніне 1988 - 1989 жылдары Чернобыль атом электр станциясындағы апаттық салдарын жоюға қатысқан және Чернобыль атом электр станциясындағы апаттық салдарынан мүгедек болған адамдарға - 20 000 теңге мөлшерінде;</w:t>
      </w:r>
      <w:r>
        <w:br/>
      </w:r>
      <w:r>
        <w:rPr>
          <w:rFonts w:ascii="Times New Roman"/>
          <w:b w:val="false"/>
          <w:i w:val="false"/>
          <w:color w:val="000000"/>
          <w:sz w:val="28"/>
        </w:rPr>
        <w:t>
      Ұлы Жеңіс күніне Ұлы Отан соғысы жылдарында тылдағы жанқиярлық еңбегі мен мінсіз қызметі үшін бұрынғы Кеңестік Социалистік Республикасы Одағының ордендерімен және медальдарымен наградталған  адамдарға - 10 000 теңге мөлшерінде;</w:t>
      </w:r>
      <w:r>
        <w:br/>
      </w:r>
      <w:r>
        <w:rPr>
          <w:rFonts w:ascii="Times New Roman"/>
          <w:b w:val="false"/>
          <w:i w:val="false"/>
          <w:color w:val="000000"/>
          <w:sz w:val="28"/>
        </w:rPr>
        <w:t>
      Ұлы Жеңіс күніне 1941 жылғы 22 маусым мен 1945 жылғы 9 мамыр аралығында 6 айдан кем емес істегендер (қызмет еткендер) жұмыс істегені туралы еңбек кітапшасында жазбасы немесе стаж белгілеу арнайы комиссия шешімі немесе мұрағаттық анықтамасы бар тыл еңбеккерлеріне - 10 000 теңге мөлшерінде;</w:t>
      </w:r>
      <w:r>
        <w:br/>
      </w:r>
      <w:r>
        <w:rPr>
          <w:rFonts w:ascii="Times New Roman"/>
          <w:b w:val="false"/>
          <w:i w:val="false"/>
          <w:color w:val="000000"/>
          <w:sz w:val="28"/>
        </w:rPr>
        <w:t xml:space="preserve">
      Ұлы Отан соғысының қатысушыларына теңестірілген адамдардың басқа да санаттарына (Ұлы Отан соғысы ардагерлерінің қайта тұрмыс құрмаған жесірлерінен басқа) - 10 000 теңге мөлшерінде; </w:t>
      </w:r>
      <w:r>
        <w:br/>
      </w:r>
      <w:r>
        <w:rPr>
          <w:rFonts w:ascii="Times New Roman"/>
          <w:b w:val="false"/>
          <w:i w:val="false"/>
          <w:color w:val="000000"/>
          <w:sz w:val="28"/>
        </w:rPr>
        <w:t>
      Дүниежүзілік қарттар күніне (1 қазан):</w:t>
      </w:r>
      <w:r>
        <w:br/>
      </w:r>
      <w:r>
        <w:rPr>
          <w:rFonts w:ascii="Times New Roman"/>
          <w:b w:val="false"/>
          <w:i w:val="false"/>
          <w:color w:val="000000"/>
          <w:sz w:val="28"/>
        </w:rPr>
        <w:t>
      жасына байланысты әлеуметтік жәрдемақы алушыларға және жасы 70 - тен асқан зейнеткерлерге – 2 айлық есептік көрсеткіш мөлшерінде;</w:t>
      </w:r>
      <w:r>
        <w:br/>
      </w:r>
      <w:r>
        <w:rPr>
          <w:rFonts w:ascii="Times New Roman"/>
          <w:b w:val="false"/>
          <w:i w:val="false"/>
          <w:color w:val="000000"/>
          <w:sz w:val="28"/>
        </w:rPr>
        <w:t>
      Дүниежүзілік мүгедектер күніне (жыл сайын қазанның екінші жексенбісі):</w:t>
      </w:r>
      <w:r>
        <w:br/>
      </w:r>
      <w:r>
        <w:rPr>
          <w:rFonts w:ascii="Times New Roman"/>
          <w:b w:val="false"/>
          <w:i w:val="false"/>
          <w:color w:val="000000"/>
          <w:sz w:val="28"/>
        </w:rPr>
        <w:t>
      мемлекеттік әлеуметтік жәрдемақы алатын мүгедек балалар мен барлық топтағы мүгедектерге - 2 айлық есептік көрсеткіш мөлшерінде;</w:t>
      </w:r>
      <w:r>
        <w:br/>
      </w:r>
      <w:r>
        <w:rPr>
          <w:rFonts w:ascii="Times New Roman"/>
          <w:b w:val="false"/>
          <w:i w:val="false"/>
          <w:color w:val="000000"/>
          <w:sz w:val="28"/>
        </w:rPr>
        <w:t>
      Қазақстан Республикасының Конституция күніне (30 тамыз):</w:t>
      </w:r>
      <w:r>
        <w:br/>
      </w:r>
      <w:r>
        <w:rPr>
          <w:rFonts w:ascii="Times New Roman"/>
          <w:b w:val="false"/>
          <w:i w:val="false"/>
          <w:color w:val="000000"/>
          <w:sz w:val="28"/>
        </w:rPr>
        <w:t>
      асыраушысынан айрылуына байланысты мемлекеттік әлеуметтік жәрдемақы алушылардың балаларына - 2 айлық есептік көрсеткіш мөлшерінде;</w:t>
      </w:r>
      <w:r>
        <w:br/>
      </w:r>
      <w:r>
        <w:rPr>
          <w:rFonts w:ascii="Times New Roman"/>
          <w:b w:val="false"/>
          <w:i w:val="false"/>
          <w:color w:val="000000"/>
          <w:sz w:val="28"/>
        </w:rPr>
        <w:t>
      Қазақстан Республикасына сіңірген ерекше еңбегі үшін зейнетақы тағайындалған адамдарға - 60 айлық есептік көрсеткіш мөлшерінде;</w:t>
      </w:r>
      <w:r>
        <w:br/>
      </w:r>
      <w:r>
        <w:rPr>
          <w:rFonts w:ascii="Times New Roman"/>
          <w:b w:val="false"/>
          <w:i w:val="false"/>
          <w:color w:val="000000"/>
          <w:sz w:val="28"/>
        </w:rPr>
        <w:t>
      облысқа сіңірген еңбегі үшін зейнетақы тағайындалған адамдарға - 36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2) Тоқсан сайынғы әлеуметтік көмек төлеуге:</w:t>
      </w:r>
      <w:r>
        <w:br/>
      </w:r>
      <w:r>
        <w:rPr>
          <w:rFonts w:ascii="Times New Roman"/>
          <w:b w:val="false"/>
          <w:i w:val="false"/>
          <w:color w:val="000000"/>
          <w:sz w:val="28"/>
        </w:rPr>
        <w:t>
      мүгедектігі бойынша мемлекеттік әлеуметтік жәрдемақы алушыларға - 1,5 айлық есептік көрсеткіш мөлшерінде;</w:t>
      </w:r>
      <w:r>
        <w:br/>
      </w:r>
      <w:r>
        <w:rPr>
          <w:rFonts w:ascii="Times New Roman"/>
          <w:b w:val="false"/>
          <w:i w:val="false"/>
          <w:color w:val="000000"/>
          <w:sz w:val="28"/>
        </w:rPr>
        <w:t>
      асыраушысынан айырылуына байланысты мемлекеттік әлеуметтік жәрдемақы алушылардың балаларына - 1,5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3) Ай сайын төлеуге:</w:t>
      </w:r>
      <w:r>
        <w:br/>
      </w:r>
      <w:r>
        <w:rPr>
          <w:rFonts w:ascii="Times New Roman"/>
          <w:b w:val="false"/>
          <w:i w:val="false"/>
          <w:color w:val="000000"/>
          <w:sz w:val="28"/>
        </w:rPr>
        <w:t>
      үйден оқып және тәрбиеленетін бала кезден мүгедек балаларға - 5 айлық есептік көрсеткіш мөлшерінде әлеуметтік көмек;</w:t>
      </w:r>
      <w:r>
        <w:br/>
      </w:r>
      <w:r>
        <w:rPr>
          <w:rFonts w:ascii="Times New Roman"/>
          <w:b w:val="false"/>
          <w:i w:val="false"/>
          <w:color w:val="000000"/>
          <w:sz w:val="28"/>
        </w:rPr>
        <w:t xml:space="preserve">
      мүгедектігіне байланысты мемлекеттік әлеуметтік жәрдемақы алушыларға - 1 айлық есептік  көрсеткіш мөлшерінде тұрғын үй көмегі; </w:t>
      </w:r>
      <w:r>
        <w:br/>
      </w:r>
      <w:r>
        <w:rPr>
          <w:rFonts w:ascii="Times New Roman"/>
          <w:b w:val="false"/>
          <w:i w:val="false"/>
          <w:color w:val="000000"/>
          <w:sz w:val="28"/>
        </w:rPr>
        <w:t>
      коммуналдық шығын төлемдерін жабуға жанбасылық табыстан артық отбасыларға қолданудағы заңнамамен белгіленген тәртіппен қаралған қаржы көлемінде тұрғын үй көмегі;</w:t>
      </w:r>
      <w:r>
        <w:br/>
      </w:r>
      <w:r>
        <w:rPr>
          <w:rFonts w:ascii="Times New Roman"/>
          <w:b w:val="false"/>
          <w:i w:val="false"/>
          <w:color w:val="000000"/>
          <w:sz w:val="28"/>
        </w:rPr>
        <w:t>
</w:t>
      </w:r>
      <w:r>
        <w:rPr>
          <w:rFonts w:ascii="Times New Roman"/>
          <w:b w:val="false"/>
          <w:i w:val="false"/>
          <w:color w:val="000000"/>
          <w:sz w:val="28"/>
        </w:rPr>
        <w:t>
      4) Аз қамтамасыз етілген және аса мұқтаж отбасыларға қиын тұрмыстық жағдайлар туындаған  кезде біржолғы материалдық көмек белгіленген тәртіппен қаралған қаржы көлемінде төленсін.</w:t>
      </w:r>
      <w:r>
        <w:br/>
      </w:r>
      <w:r>
        <w:rPr>
          <w:rFonts w:ascii="Times New Roman"/>
          <w:b w:val="false"/>
          <w:i w:val="false"/>
          <w:color w:val="000000"/>
          <w:sz w:val="28"/>
        </w:rPr>
        <w:t>
</w:t>
      </w:r>
      <w:r>
        <w:rPr>
          <w:rFonts w:ascii="Times New Roman"/>
          <w:b w:val="false"/>
          <w:i w:val="false"/>
          <w:color w:val="000000"/>
          <w:sz w:val="28"/>
        </w:rPr>
        <w:t>
      5) Облыс әкімінің гранты негізінде жоғарғы оқу білім алушы халықтың әлеуметтік тұрғыдан осал топтарына жататын студенттерге оқу ақысы  жыл сайын, степендиясы ай сайын төленсін.</w:t>
      </w:r>
      <w:r>
        <w:br/>
      </w:r>
      <w:r>
        <w:rPr>
          <w:rFonts w:ascii="Times New Roman"/>
          <w:b w:val="false"/>
          <w:i w:val="false"/>
          <w:color w:val="000000"/>
          <w:sz w:val="28"/>
        </w:rPr>
        <w:t>
</w:t>
      </w:r>
      <w:r>
        <w:rPr>
          <w:rFonts w:ascii="Times New Roman"/>
          <w:b w:val="false"/>
          <w:i w:val="false"/>
          <w:color w:val="000000"/>
          <w:sz w:val="28"/>
        </w:rPr>
        <w:t>
      6) Ауылдық елді мекендерде тұратын және жұмыс істейтін мемлекеттік білім беру ұйымдарының педагог қызметкерлеріне, мемлекеттік денсаулық сақтау ұйымдарының медицина және фармацевтика қызметкерлеріне, әлеуметтік қамсыздандыру мемлекеттік ұйымдарының қызметкерлеріне, мәдениет, спорт және ветеринария мемлекеттік ұйымдарының қызметкерлеріне біржолғы коммуналдық қызметтерді өтеуге және отын сатып алуға 12 100 теңге төленсін.</w:t>
      </w:r>
      <w:r>
        <w:br/>
      </w:r>
      <w:r>
        <w:rPr>
          <w:rFonts w:ascii="Times New Roman"/>
          <w:b w:val="false"/>
          <w:i w:val="false"/>
          <w:color w:val="000000"/>
          <w:sz w:val="28"/>
        </w:rPr>
        <w:t>
</w:t>
      </w:r>
      <w:r>
        <w:rPr>
          <w:rFonts w:ascii="Times New Roman"/>
          <w:b w:val="false"/>
          <w:i w:val="false"/>
          <w:color w:val="000000"/>
          <w:sz w:val="28"/>
        </w:rPr>
        <w:t>
      7) Жергілікті өкілетті органның келісімі бойынша жергілікті атқарушы орган айқындайтын, ауылдық (селолық) жерде жұмыс істейтін денсаулық сақтау, әлеуметтік қамсыздандыру, білім беру, мәдениет және спорт мамандары лауазымдарының тізбесіне сәйкес, ауылдық (селолық) жерде жұмыс істейтін денсаулық сақтау, әлеуметтік қамсыздандыру, білім беру, мәдениет және спорт саласының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ставкаларымен салыстырғанда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өзгертулер енгізілді - Маңғыстау аудандық  мәслихатының 28.08.2013 </w:t>
      </w:r>
      <w:r>
        <w:rPr>
          <w:rFonts w:ascii="Times New Roman"/>
          <w:b w:val="false"/>
          <w:i w:val="false"/>
          <w:color w:val="000000"/>
          <w:sz w:val="28"/>
        </w:rPr>
        <w:t>№ 13/108</w:t>
      </w:r>
      <w:r>
        <w:rPr>
          <w:rFonts w:ascii="Times New Roman"/>
          <w:b w:val="false"/>
          <w:i w:val="false"/>
          <w:color w:val="ff0000"/>
          <w:sz w:val="28"/>
        </w:rPr>
        <w:t>(01.01.2013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Аудан әкімдігінің резерві 7 298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өзгертулер енгізілді - Маңғыстау аудандық  мәслихатының 12.12.2013 </w:t>
      </w:r>
      <w:r>
        <w:rPr>
          <w:rFonts w:ascii="Times New Roman"/>
          <w:b w:val="false"/>
          <w:i w:val="false"/>
          <w:color w:val="000000"/>
          <w:sz w:val="28"/>
        </w:rPr>
        <w:t>№ 14/113</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4-қосымшаға</w:t>
      </w:r>
      <w:r>
        <w:rPr>
          <w:rFonts w:ascii="Times New Roman"/>
          <w:b w:val="false"/>
          <w:i w:val="false"/>
          <w:color w:val="000000"/>
          <w:sz w:val="28"/>
        </w:rPr>
        <w:t xml:space="preserve"> сәйкес 2013 жылға арналған аудандық бюджеттің атқарылу процесінде секвестрге жатпайтын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11. Осы шешім 2013 жылдың 1 қаңтарынан бастап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Қ. Шалабаев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 хатшысы                        Т. Қылаңов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аудандық экономика</w:t>
      </w:r>
      <w:r>
        <w:br/>
      </w:r>
      <w:r>
        <w:rPr>
          <w:rFonts w:ascii="Times New Roman"/>
          <w:b w:val="false"/>
          <w:i w:val="false"/>
          <w:color w:val="000000"/>
          <w:sz w:val="28"/>
        </w:rPr>
        <w:t xml:space="preserve">
      және қаржы бөлімі» мемлекеттік </w:t>
      </w:r>
      <w:r>
        <w:br/>
      </w:r>
      <w:r>
        <w:rPr>
          <w:rFonts w:ascii="Times New Roman"/>
          <w:b w:val="false"/>
          <w:i w:val="false"/>
          <w:color w:val="000000"/>
          <w:sz w:val="28"/>
        </w:rPr>
        <w:t>
      мекемесінің бастығы</w:t>
      </w:r>
      <w:r>
        <w:br/>
      </w:r>
      <w:r>
        <w:rPr>
          <w:rFonts w:ascii="Times New Roman"/>
          <w:b w:val="false"/>
          <w:i w:val="false"/>
          <w:color w:val="000000"/>
          <w:sz w:val="28"/>
        </w:rPr>
        <w:t>
      Шабикова Рима Нерражимқызы</w:t>
      </w:r>
      <w:r>
        <w:br/>
      </w:r>
      <w:r>
        <w:rPr>
          <w:rFonts w:ascii="Times New Roman"/>
          <w:b w:val="false"/>
          <w:i w:val="false"/>
          <w:color w:val="000000"/>
          <w:sz w:val="28"/>
        </w:rPr>
        <w:t>
      21 декабря 2012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7/63 шешіміне</w:t>
      </w:r>
      <w:r>
        <w:br/>
      </w:r>
      <w:r>
        <w:rPr>
          <w:rFonts w:ascii="Times New Roman"/>
          <w:b w:val="false"/>
          <w:i w:val="false"/>
          <w:color w:val="000000"/>
          <w:sz w:val="28"/>
        </w:rPr>
        <w:t>
№ 1 қосымша</w:t>
      </w:r>
    </w:p>
    <w:bookmarkEnd w:id="1"/>
    <w:bookmarkStart w:name="z31" w:id="2"/>
    <w:p>
      <w:pPr>
        <w:spacing w:after="0"/>
        <w:ind w:left="0"/>
        <w:jc w:val="left"/>
      </w:pPr>
      <w:r>
        <w:rPr>
          <w:rFonts w:ascii="Times New Roman"/>
          <w:b/>
          <w:i w:val="false"/>
          <w:color w:val="000000"/>
        </w:rPr>
        <w:t xml:space="preserve"> 
2013 жылға арналған аудандық бюджет</w:t>
      </w:r>
    </w:p>
    <w:bookmarkEnd w:id="2"/>
    <w:p>
      <w:pPr>
        <w:spacing w:after="0"/>
        <w:ind w:left="0"/>
        <w:jc w:val="both"/>
      </w:pPr>
      <w:r>
        <w:rPr>
          <w:rFonts w:ascii="Times New Roman"/>
          <w:b w:val="false"/>
          <w:i w:val="false"/>
          <w:color w:val="ff0000"/>
          <w:sz w:val="28"/>
        </w:rPr>
        <w:t xml:space="preserve">      Ескерту. 1-қосымша жаңа редакцияда - Маңғыстау аудандық  мәслихатының 12.12.2013 </w:t>
      </w:r>
      <w:r>
        <w:rPr>
          <w:rFonts w:ascii="Times New Roman"/>
          <w:b w:val="false"/>
          <w:i w:val="false"/>
          <w:color w:val="ff0000"/>
          <w:sz w:val="28"/>
        </w:rPr>
        <w:t>№ 14/113</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802"/>
        <w:gridCol w:w="951"/>
        <w:gridCol w:w="7067"/>
        <w:gridCol w:w="3105"/>
      </w:tblGrid>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p>
          <w:p>
            <w:pPr>
              <w:spacing w:after="20"/>
              <w:ind w:left="20"/>
              <w:jc w:val="both"/>
            </w:pPr>
            <w:r>
              <w:rPr>
                <w:rFonts w:ascii="Times New Roman"/>
                <w:b w:val="false"/>
                <w:i w:val="false"/>
                <w:color w:val="000000"/>
                <w:sz w:val="20"/>
              </w:rPr>
              <w:t>сын</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5 161 957</w:t>
            </w:r>
          </w:p>
        </w:tc>
      </w:tr>
      <w:tr>
        <w:trPr>
          <w:trHeight w:val="27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3 577 912</w:t>
            </w:r>
          </w:p>
        </w:tc>
      </w:tr>
      <w:tr>
        <w:trPr>
          <w:trHeight w:val="27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60 872</w:t>
            </w:r>
          </w:p>
        </w:tc>
      </w:tr>
      <w:tr>
        <w:trPr>
          <w:trHeight w:val="27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60 872</w:t>
            </w:r>
          </w:p>
        </w:tc>
      </w:tr>
      <w:tr>
        <w:trPr>
          <w:trHeight w:val="28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69 090</w:t>
            </w:r>
          </w:p>
        </w:tc>
      </w:tr>
      <w:tr>
        <w:trPr>
          <w:trHeight w:val="28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69 090</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3 407 093</w:t>
            </w:r>
          </w:p>
        </w:tc>
      </w:tr>
      <w:tr>
        <w:trPr>
          <w:trHeight w:val="28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3 356 521</w:t>
            </w:r>
          </w:p>
        </w:tc>
      </w:tr>
      <w:tr>
        <w:trPr>
          <w:trHeight w:val="27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15 237</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34 835</w:t>
            </w:r>
          </w:p>
        </w:tc>
      </w:tr>
      <w:tr>
        <w:trPr>
          <w:trHeight w:val="28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7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 көрсетуге салынатын ішкі салықтар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36 998</w:t>
            </w:r>
          </w:p>
        </w:tc>
      </w:tr>
      <w:tr>
        <w:trPr>
          <w:trHeight w:val="27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2 935</w:t>
            </w:r>
          </w:p>
        </w:tc>
      </w:tr>
      <w:tr>
        <w:trPr>
          <w:trHeight w:val="28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үшін түсетін түсімдер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26 747</w:t>
            </w:r>
          </w:p>
        </w:tc>
      </w:tr>
      <w:tr>
        <w:trPr>
          <w:trHeight w:val="27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7 289</w:t>
            </w:r>
          </w:p>
        </w:tc>
      </w:tr>
      <w:tr>
        <w:trPr>
          <w:trHeight w:val="27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8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27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28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құжаттар бергені үшін оған уәкілеттігі бар мемлекеттік органдар (немесе) лауазымды адамдар алатын міндетті төлемдер</w:t>
            </w:r>
          </w:p>
        </w:tc>
        <w:tc>
          <w:tcPr>
            <w:tcW w:w="3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3 772</w:t>
            </w:r>
          </w:p>
        </w:tc>
      </w:tr>
      <w:tr>
        <w:trPr>
          <w:trHeight w:val="6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3 772</w:t>
            </w:r>
          </w:p>
        </w:tc>
      </w:tr>
      <w:tr>
        <w:trPr>
          <w:trHeight w:val="27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15 027</w:t>
            </w:r>
          </w:p>
        </w:tc>
      </w:tr>
      <w:tr>
        <w:trPr>
          <w:trHeight w:val="27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4 128</w:t>
            </w:r>
          </w:p>
        </w:tc>
      </w:tr>
      <w:tr>
        <w:trPr>
          <w:trHeight w:val="27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2 369</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1 747</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кредиттер бойынша сыйақылар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87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 көрсетуді) өткізуінен түсетін түсімдер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2 497</w:t>
            </w:r>
          </w:p>
        </w:tc>
      </w:tr>
      <w:tr>
        <w:trPr>
          <w:trHeight w:val="88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2 497</w:t>
            </w:r>
          </w:p>
        </w:tc>
      </w:tr>
      <w:tr>
        <w:trPr>
          <w:trHeight w:val="88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9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12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4 318</w:t>
            </w:r>
          </w:p>
        </w:tc>
      </w:tr>
      <w:tr>
        <w:trPr>
          <w:trHeight w:val="15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4 318</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4 060</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4 060</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11 162</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11 162</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10 564</w:t>
            </w:r>
          </w:p>
        </w:tc>
      </w:tr>
      <w:tr>
        <w:trPr>
          <w:trHeight w:val="28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1 557 856</w:t>
            </w:r>
          </w:p>
        </w:tc>
      </w:tr>
      <w:tr>
        <w:trPr>
          <w:trHeight w:val="5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1 557 856</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1 557 856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948"/>
        <w:gridCol w:w="863"/>
        <w:gridCol w:w="6958"/>
        <w:gridCol w:w="3094"/>
      </w:tblGrid>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II.Шығындар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5 257 429</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260 825</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17 360</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16 360</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55 932</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қызметін қамтамасыз ету жөніндегі қызметтер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52 572</w:t>
            </w:r>
          </w:p>
        </w:tc>
      </w:tr>
      <w:tr>
        <w:trPr>
          <w:trHeight w:val="34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2 160</w:t>
            </w:r>
          </w:p>
        </w:tc>
      </w:tr>
      <w:tr>
        <w:trPr>
          <w:trHeight w:val="6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152 887</w:t>
            </w:r>
          </w:p>
        </w:tc>
      </w:tr>
      <w:tr>
        <w:trPr>
          <w:trHeight w:val="9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әкімінің қызметін қамтамасыз ету жөніндегі қызметтер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149 527</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3 360</w:t>
            </w:r>
          </w:p>
        </w:tc>
      </w:tr>
      <w:tr>
        <w:trPr>
          <w:trHeight w:val="3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34 646</w:t>
            </w:r>
          </w:p>
        </w:tc>
      </w:tr>
      <w:tr>
        <w:trPr>
          <w:trHeight w:val="5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r>
      <w:tr>
        <w:trPr>
          <w:trHeight w:val="12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29 961</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4 395</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4 395</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4 395</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2 575 075</w:t>
            </w:r>
          </w:p>
        </w:tc>
      </w:tr>
      <w:tr>
        <w:trPr>
          <w:trHeight w:val="6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325 199</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147 901</w:t>
            </w:r>
          </w:p>
        </w:tc>
      </w:tr>
      <w:tr>
        <w:trPr>
          <w:trHeight w:val="5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177 298</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1 860 842</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23 954</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1 698 492</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44 131</w:t>
            </w:r>
          </w:p>
        </w:tc>
      </w:tr>
      <w:tr>
        <w:trPr>
          <w:trHeight w:val="6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14 801</w:t>
            </w:r>
          </w:p>
        </w:tc>
      </w:tr>
      <w:tr>
        <w:trPr>
          <w:trHeight w:val="8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оқу-әдiстемелiк кешендерді сатып алу және жеткiзу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27 500</w:t>
            </w:r>
          </w:p>
        </w:tc>
      </w:tr>
      <w:tr>
        <w:trPr>
          <w:trHeight w:val="6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1 239</w:t>
            </w:r>
          </w:p>
        </w:tc>
      </w:tr>
      <w:tr>
        <w:trPr>
          <w:trHeight w:val="8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4 583</w:t>
            </w:r>
          </w:p>
        </w:tc>
      </w:tr>
      <w:tr>
        <w:trPr>
          <w:trHeight w:val="5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бiлiм беру ұйымдарында мемлекеттік бiлiм беру тапсырысын іске асыруға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13 042</w:t>
            </w:r>
          </w:p>
        </w:tc>
      </w:tr>
      <w:tr>
        <w:trPr>
          <w:trHeight w:val="5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33 100</w:t>
            </w:r>
          </w:p>
        </w:tc>
      </w:tr>
      <w:tr>
        <w:trPr>
          <w:trHeight w:val="5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389 034</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389 034</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245 532</w:t>
            </w:r>
          </w:p>
        </w:tc>
      </w:tr>
      <w:tr>
        <w:trPr>
          <w:trHeight w:val="6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5 775</w:t>
            </w:r>
          </w:p>
        </w:tc>
      </w:tr>
      <w:tr>
        <w:trPr>
          <w:trHeight w:val="34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5 775</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239 757</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30 922</w:t>
            </w:r>
          </w:p>
        </w:tc>
      </w:tr>
      <w:tr>
        <w:trPr>
          <w:trHeight w:val="12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24 346</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4 875</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28 712</w:t>
            </w:r>
          </w:p>
        </w:tc>
      </w:tr>
      <w:tr>
        <w:trPr>
          <w:trHeight w:val="5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117 646</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4 413</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2 454</w:t>
            </w:r>
          </w:p>
        </w:tc>
      </w:tr>
      <w:tr>
        <w:trPr>
          <w:trHeight w:val="9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2 578</w:t>
            </w:r>
          </w:p>
        </w:tc>
      </w:tr>
      <w:tr>
        <w:trPr>
          <w:trHeight w:val="8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20 415</w:t>
            </w:r>
          </w:p>
        </w:tc>
      </w:tr>
      <w:tr>
        <w:trPr>
          <w:trHeight w:val="5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1 266</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1 088 034</w:t>
            </w:r>
          </w:p>
        </w:tc>
      </w:tr>
      <w:tr>
        <w:trPr>
          <w:trHeight w:val="5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1 010 993</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301 014</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466 269</w:t>
            </w:r>
          </w:p>
        </w:tc>
      </w:tr>
      <w:tr>
        <w:trPr>
          <w:trHeight w:val="6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243 710</w:t>
            </w:r>
          </w:p>
        </w:tc>
      </w:tr>
      <w:tr>
        <w:trPr>
          <w:trHeight w:val="5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58 578</w:t>
            </w:r>
          </w:p>
        </w:tc>
      </w:tr>
      <w:tr>
        <w:trPr>
          <w:trHeight w:val="2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32 139</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19 061</w:t>
            </w:r>
          </w:p>
        </w:tc>
      </w:tr>
      <w:tr>
        <w:trPr>
          <w:trHeight w:val="5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ауылдық елді мекендерді дамыту шеңберінде объектілерді жөндеу және абаттандыру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6 228</w:t>
            </w:r>
          </w:p>
        </w:tc>
      </w:tr>
      <w:tr>
        <w:trPr>
          <w:trHeight w:val="5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14 969</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14969</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3 494</w:t>
            </w:r>
          </w:p>
        </w:tc>
      </w:tr>
      <w:tr>
        <w:trPr>
          <w:trHeight w:val="5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қамту-2020 жол картасы бойынша ауылдық елді мекендерді дамыту шеңберінде объектілерді жөндеу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3 494</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149 411</w:t>
            </w:r>
          </w:p>
        </w:tc>
      </w:tr>
      <w:tr>
        <w:trPr>
          <w:trHeight w:val="5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80 103</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80 103</w:t>
            </w:r>
          </w:p>
        </w:tc>
      </w:tr>
      <w:tr>
        <w:trPr>
          <w:trHeight w:val="5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35 814</w:t>
            </w:r>
          </w:p>
        </w:tc>
      </w:tr>
      <w:tr>
        <w:trPr>
          <w:trHeight w:val="5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1 428</w:t>
            </w:r>
          </w:p>
        </w:tc>
      </w:tr>
      <w:tr>
        <w:trPr>
          <w:trHeight w:val="8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1 962</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25 023</w:t>
            </w:r>
          </w:p>
        </w:tc>
      </w:tr>
      <w:tr>
        <w:trPr>
          <w:trHeight w:val="5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мәдениет, тілдерді дамыту, дене шынықтыру және спорт саласындағы мемлекеттік саясатты іске асыру жөніндегі қызметтер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9 350</w:t>
            </w:r>
          </w:p>
        </w:tc>
      </w:tr>
      <w:tr>
        <w:trPr>
          <w:trHeight w:val="5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3 024</w:t>
            </w:r>
          </w:p>
        </w:tc>
      </w:tr>
      <w:tr>
        <w:trPr>
          <w:trHeight w:val="8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5 925</w:t>
            </w:r>
          </w:p>
        </w:tc>
      </w:tr>
      <w:tr>
        <w:trPr>
          <w:trHeight w:val="54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3 545</w:t>
            </w:r>
          </w:p>
        </w:tc>
      </w:tr>
      <w:tr>
        <w:trPr>
          <w:trHeight w:val="5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8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деңгейі дене шынықтыру және спорт саласындағы мемлекеттік саясатты іске асыру жөніндегі қызметтер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2 937</w:t>
            </w:r>
          </w:p>
        </w:tc>
      </w:tr>
      <w:tr>
        <w:trPr>
          <w:trHeight w:val="5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20 599</w:t>
            </w:r>
          </w:p>
        </w:tc>
      </w:tr>
      <w:tr>
        <w:trPr>
          <w:trHeight w:val="5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3 784</w:t>
            </w:r>
          </w:p>
        </w:tc>
      </w:tr>
      <w:tr>
        <w:trPr>
          <w:trHeight w:val="2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9 485</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3 376</w:t>
            </w:r>
          </w:p>
        </w:tc>
      </w:tr>
      <w:tr>
        <w:trPr>
          <w:trHeight w:val="8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тілдерді дамыту және мәдениет саласында мемлекеттік саясатты іске асыру жөніндегі қызметтер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3 755</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8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92 828</w:t>
            </w:r>
          </w:p>
        </w:tc>
      </w:tr>
      <w:tr>
        <w:trPr>
          <w:trHeight w:val="5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74 802</w:t>
            </w:r>
          </w:p>
        </w:tc>
      </w:tr>
      <w:tr>
        <w:trPr>
          <w:trHeight w:val="5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9 458</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64 783</w:t>
            </w:r>
          </w:p>
        </w:tc>
      </w:tr>
      <w:tr>
        <w:trPr>
          <w:trHeight w:val="5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9 391</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Мамандардың әлеуметтік көмек көрсетуі жөніндегі шараларды іске асыру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9 391</w:t>
            </w:r>
          </w:p>
        </w:tc>
      </w:tr>
      <w:tr>
        <w:trPr>
          <w:trHeight w:val="2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8 635</w:t>
            </w:r>
          </w:p>
        </w:tc>
      </w:tr>
      <w:tr>
        <w:trPr>
          <w:trHeight w:val="5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8 635</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15 640</w:t>
            </w:r>
          </w:p>
        </w:tc>
      </w:tr>
      <w:tr>
        <w:trPr>
          <w:trHeight w:val="5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15 640</w:t>
            </w:r>
          </w:p>
        </w:tc>
      </w:tr>
      <w:tr>
        <w:trPr>
          <w:trHeight w:val="11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15 490</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137 548</w:t>
            </w:r>
          </w:p>
        </w:tc>
      </w:tr>
      <w:tr>
        <w:trPr>
          <w:trHeight w:val="5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137 548</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31 048</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106 500</w:t>
            </w:r>
          </w:p>
        </w:tc>
      </w:tr>
      <w:tr>
        <w:trPr>
          <w:trHeight w:val="2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128 005</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9 860</w:t>
            </w:r>
          </w:p>
        </w:tc>
      </w:tr>
      <w:tr>
        <w:trPr>
          <w:trHeight w:val="5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73 681</w:t>
            </w:r>
          </w:p>
        </w:tc>
      </w:tr>
      <w:tr>
        <w:trPr>
          <w:trHeight w:val="8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 коммуналдық шаруашылығы, жолаушылар көлігі және автомобиль жолдары саласындағы мемлекеттік саясатты іске асыру жөніндегі қызметтер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24 807</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48 875</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7 298</w:t>
            </w:r>
          </w:p>
        </w:tc>
      </w:tr>
      <w:tr>
        <w:trPr>
          <w:trHeight w:val="5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7 298</w:t>
            </w:r>
          </w:p>
        </w:tc>
      </w:tr>
      <w:tr>
        <w:trPr>
          <w:trHeight w:val="5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29 266</w:t>
            </w:r>
          </w:p>
        </w:tc>
      </w:tr>
      <w:tr>
        <w:trPr>
          <w:trHeight w:val="5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29 266</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7 899</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7 899</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8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560 124</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560 124</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2 981</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557 143</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III.Таза бюджеттік кредиттеу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56 390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64 034</w:t>
            </w:r>
          </w:p>
        </w:tc>
      </w:tr>
      <w:tr>
        <w:trPr>
          <w:trHeight w:val="8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64 034</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64 034</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64 034</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7 644</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7 644</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7 644</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ІV.Қаржы активтерімен операциялар бойынша сальдо</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-151 861</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VІ.Бюджет тапшылығын қаржыландыру (профицитін пайдалану)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151 861</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54 527</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52 590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52 590</w:t>
            </w:r>
          </w:p>
        </w:tc>
      </w:tr>
      <w:tr>
        <w:trPr>
          <w:trHeight w:val="5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7 644</w:t>
            </w:r>
          </w:p>
        </w:tc>
      </w:tr>
      <w:tr>
        <w:trPr>
          <w:trHeight w:val="6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44 946</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149 924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7/63 шешіміне</w:t>
      </w:r>
      <w:r>
        <w:br/>
      </w:r>
      <w:r>
        <w:rPr>
          <w:rFonts w:ascii="Times New Roman"/>
          <w:b w:val="false"/>
          <w:i w:val="false"/>
          <w:color w:val="000000"/>
          <w:sz w:val="28"/>
        </w:rPr>
        <w:t>
№ 2 қосымша</w:t>
      </w:r>
    </w:p>
    <w:bookmarkEnd w:id="3"/>
    <w:bookmarkStart w:name="z33" w:id="4"/>
    <w:p>
      <w:pPr>
        <w:spacing w:after="0"/>
        <w:ind w:left="0"/>
        <w:jc w:val="left"/>
      </w:pPr>
      <w:r>
        <w:rPr>
          <w:rFonts w:ascii="Times New Roman"/>
          <w:b/>
          <w:i w:val="false"/>
          <w:color w:val="000000"/>
        </w:rPr>
        <w:t xml:space="preserve"> 
2014 жылға арналған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802"/>
        <w:gridCol w:w="951"/>
        <w:gridCol w:w="7281"/>
        <w:gridCol w:w="2764"/>
      </w:tblGrid>
      <w:tr>
        <w:trPr>
          <w:trHeight w:val="30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p>
          <w:p>
            <w:pPr>
              <w:spacing w:after="20"/>
              <w:ind w:left="20"/>
              <w:jc w:val="both"/>
            </w:pPr>
            <w:r>
              <w:rPr>
                <w:rFonts w:ascii="Times New Roman"/>
                <w:b w:val="false"/>
                <w:i w:val="false"/>
                <w:color w:val="000000"/>
                <w:sz w:val="20"/>
              </w:rPr>
              <w:t>сын</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5 895 486</w:t>
            </w:r>
          </w:p>
        </w:tc>
      </w:tr>
      <w:tr>
        <w:trPr>
          <w:trHeight w:val="30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3 913 466</w:t>
            </w:r>
          </w:p>
        </w:tc>
      </w:tr>
      <w:tr>
        <w:trPr>
          <w:trHeight w:val="3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207 137</w:t>
            </w:r>
          </w:p>
        </w:tc>
      </w:tr>
      <w:tr>
        <w:trPr>
          <w:trHeight w:val="30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207 137</w:t>
            </w:r>
          </w:p>
        </w:tc>
      </w:tr>
      <w:tr>
        <w:trPr>
          <w:trHeight w:val="3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166 165</w:t>
            </w:r>
          </w:p>
        </w:tc>
      </w:tr>
      <w:tr>
        <w:trPr>
          <w:trHeight w:val="31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166 165</w:t>
            </w:r>
          </w:p>
        </w:tc>
      </w:tr>
      <w:tr>
        <w:trPr>
          <w:trHeight w:val="31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3 504 791</w:t>
            </w:r>
          </w:p>
        </w:tc>
      </w:tr>
      <w:tr>
        <w:trPr>
          <w:trHeight w:val="34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3 459 916</w:t>
            </w:r>
          </w:p>
        </w:tc>
      </w:tr>
      <w:tr>
        <w:trPr>
          <w:trHeight w:val="31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15 041</w:t>
            </w:r>
          </w:p>
        </w:tc>
      </w:tr>
      <w:tr>
        <w:trPr>
          <w:trHeight w:val="3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29 041</w:t>
            </w:r>
          </w:p>
        </w:tc>
      </w:tr>
      <w:tr>
        <w:trPr>
          <w:trHeight w:val="3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57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 көрсетуге салынатын ішкі салықтар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31 692</w:t>
            </w:r>
          </w:p>
        </w:tc>
      </w:tr>
      <w:tr>
        <w:trPr>
          <w:trHeight w:val="3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1 728</w:t>
            </w:r>
          </w:p>
        </w:tc>
      </w:tr>
      <w:tr>
        <w:trPr>
          <w:trHeight w:val="31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үшін түсетін түсімдер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24 044</w:t>
            </w:r>
          </w:p>
        </w:tc>
      </w:tr>
      <w:tr>
        <w:trPr>
          <w:trHeight w:val="31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5 920</w:t>
            </w:r>
          </w:p>
        </w:tc>
      </w:tr>
      <w:tr>
        <w:trPr>
          <w:trHeight w:val="30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ойындарының бизнесі</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7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құжаттар бергені үшін оған уәкілеттігі бар мемлекеттік органдар (немесе) лауазымды адамдар алатын міндетті төлемдер</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3 681</w:t>
            </w:r>
          </w:p>
        </w:tc>
      </w:tr>
      <w:tr>
        <w:trPr>
          <w:trHeight w:val="30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3 681</w:t>
            </w:r>
          </w:p>
        </w:tc>
      </w:tr>
      <w:tr>
        <w:trPr>
          <w:trHeight w:val="25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9 782</w:t>
            </w:r>
          </w:p>
        </w:tc>
      </w:tr>
      <w:tr>
        <w:trPr>
          <w:trHeight w:val="30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2 680</w:t>
            </w:r>
          </w:p>
        </w:tc>
      </w:tr>
      <w:tr>
        <w:trPr>
          <w:trHeight w:val="3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кәсіпорындардың таза кірісі бөлігіндегі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30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2 444</w:t>
            </w:r>
          </w:p>
        </w:tc>
      </w:tr>
      <w:tr>
        <w:trPr>
          <w:trHeight w:val="90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 көрсетуді) өткізуінен түсетін түсімдер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4 225</w:t>
            </w:r>
          </w:p>
        </w:tc>
      </w:tr>
      <w:tr>
        <w:trPr>
          <w:trHeight w:val="31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4 225</w:t>
            </w:r>
          </w:p>
        </w:tc>
      </w:tr>
      <w:tr>
        <w:trPr>
          <w:trHeight w:val="91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88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1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2 871</w:t>
            </w:r>
          </w:p>
        </w:tc>
      </w:tr>
      <w:tr>
        <w:trPr>
          <w:trHeight w:val="118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2 871</w:t>
            </w:r>
          </w:p>
        </w:tc>
      </w:tr>
      <w:tr>
        <w:trPr>
          <w:trHeight w:val="28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9 575</w:t>
            </w:r>
          </w:p>
        </w:tc>
      </w:tr>
      <w:tr>
        <w:trPr>
          <w:trHeight w:val="28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3 060</w:t>
            </w:r>
          </w:p>
        </w:tc>
      </w:tr>
      <w:tr>
        <w:trPr>
          <w:trHeight w:val="6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3 060</w:t>
            </w:r>
          </w:p>
        </w:tc>
      </w:tr>
      <w:tr>
        <w:trPr>
          <w:trHeight w:val="28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6 515</w:t>
            </w:r>
          </w:p>
        </w:tc>
      </w:tr>
      <w:tr>
        <w:trPr>
          <w:trHeight w:val="28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6 515</w:t>
            </w:r>
          </w:p>
        </w:tc>
      </w:tr>
      <w:tr>
        <w:trPr>
          <w:trHeight w:val="30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1 962 663</w:t>
            </w:r>
          </w:p>
        </w:tc>
      </w:tr>
      <w:tr>
        <w:trPr>
          <w:trHeight w:val="27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1 962 663</w:t>
            </w:r>
          </w:p>
        </w:tc>
      </w:tr>
      <w:tr>
        <w:trPr>
          <w:trHeight w:val="3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1 962 663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791"/>
        <w:gridCol w:w="1128"/>
        <w:gridCol w:w="7394"/>
        <w:gridCol w:w="2559"/>
      </w:tblGrid>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II.Шығындар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5 895 486</w:t>
            </w:r>
          </w:p>
        </w:tc>
      </w:tr>
      <w:tr>
        <w:trPr>
          <w:trHeight w:val="30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234 168</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13 785</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12 285</w:t>
            </w:r>
          </w:p>
        </w:tc>
      </w:tr>
      <w:tr>
        <w:trPr>
          <w:trHeight w:val="30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54 859</w:t>
            </w:r>
          </w:p>
        </w:tc>
      </w:tr>
      <w:tr>
        <w:trPr>
          <w:trHeight w:val="3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қызметін қамтамасыз ету жөніндегі қызметтер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53 659</w:t>
            </w:r>
          </w:p>
        </w:tc>
      </w:tr>
      <w:tr>
        <w:trPr>
          <w:trHeight w:val="3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140 177</w:t>
            </w:r>
          </w:p>
        </w:tc>
      </w:tr>
      <w:tr>
        <w:trPr>
          <w:trHeight w:val="8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әкімінің қызметін қамтамасыз ету жөніндегі қызметтер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140 177</w:t>
            </w:r>
          </w:p>
        </w:tc>
      </w:tr>
      <w:tr>
        <w:trPr>
          <w:trHeight w:val="3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25 347</w:t>
            </w:r>
          </w:p>
        </w:tc>
      </w:tr>
      <w:tr>
        <w:trPr>
          <w:trHeight w:val="11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25 347</w:t>
            </w:r>
          </w:p>
        </w:tc>
      </w:tr>
      <w:tr>
        <w:trPr>
          <w:trHeight w:val="3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4 724</w:t>
            </w:r>
          </w:p>
        </w:tc>
      </w:tr>
      <w:tr>
        <w:trPr>
          <w:trHeight w:val="3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4 724</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4 724</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2 895 762</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172 263</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172 263</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2 049 124</w:t>
            </w:r>
          </w:p>
        </w:tc>
      </w:tr>
      <w:tr>
        <w:trPr>
          <w:trHeight w:val="3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23 975</w:t>
            </w:r>
          </w:p>
        </w:tc>
      </w:tr>
      <w:tr>
        <w:trPr>
          <w:trHeight w:val="3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1 739 700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39 783</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15 048</w:t>
            </w:r>
          </w:p>
        </w:tc>
      </w:tr>
      <w:tr>
        <w:trPr>
          <w:trHeight w:val="9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оқу-әдiстемелiк кешендерді сатып алу және жеткiзу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29 425</w:t>
            </w:r>
          </w:p>
        </w:tc>
      </w:tr>
      <w:tr>
        <w:trPr>
          <w:trHeight w:val="60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1 326</w:t>
            </w:r>
          </w:p>
        </w:tc>
      </w:tr>
      <w:tr>
        <w:trPr>
          <w:trHeight w:val="6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199 867</w:t>
            </w:r>
          </w:p>
        </w:tc>
      </w:tr>
      <w:tr>
        <w:trPr>
          <w:trHeight w:val="6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674 375</w:t>
            </w:r>
          </w:p>
        </w:tc>
      </w:tr>
      <w:tr>
        <w:trPr>
          <w:trHeight w:val="30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674 375</w:t>
            </w:r>
          </w:p>
        </w:tc>
      </w:tr>
      <w:tr>
        <w:trPr>
          <w:trHeight w:val="30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258 414</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5 159</w:t>
            </w:r>
          </w:p>
        </w:tc>
      </w:tr>
      <w:tr>
        <w:trPr>
          <w:trHeight w:val="30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5 159</w:t>
            </w:r>
          </w:p>
        </w:tc>
      </w:tr>
      <w:tr>
        <w:trPr>
          <w:trHeight w:val="60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253 255</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29 993</w:t>
            </w:r>
          </w:p>
        </w:tc>
      </w:tr>
      <w:tr>
        <w:trPr>
          <w:trHeight w:val="120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28 380</w:t>
            </w:r>
          </w:p>
        </w:tc>
      </w:tr>
      <w:tr>
        <w:trPr>
          <w:trHeight w:val="34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6 420</w:t>
            </w:r>
          </w:p>
        </w:tc>
      </w:tr>
      <w:tr>
        <w:trPr>
          <w:trHeight w:val="3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29 705</w:t>
            </w:r>
          </w:p>
        </w:tc>
      </w:tr>
      <w:tr>
        <w:trPr>
          <w:trHeight w:val="60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127 625</w:t>
            </w:r>
          </w:p>
        </w:tc>
      </w:tr>
      <w:tr>
        <w:trPr>
          <w:trHeight w:val="6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2 222</w:t>
            </w:r>
          </w:p>
        </w:tc>
      </w:tr>
      <w:tr>
        <w:trPr>
          <w:trHeight w:val="3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2 935</w:t>
            </w:r>
          </w:p>
        </w:tc>
      </w:tr>
      <w:tr>
        <w:trPr>
          <w:trHeight w:val="34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2 996</w:t>
            </w:r>
          </w:p>
        </w:tc>
      </w:tr>
      <w:tr>
        <w:trPr>
          <w:trHeight w:val="9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2 297</w:t>
            </w:r>
          </w:p>
        </w:tc>
      </w:tr>
      <w:tr>
        <w:trPr>
          <w:trHeight w:val="8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19 086</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1 596</w:t>
            </w:r>
          </w:p>
        </w:tc>
      </w:tr>
      <w:tr>
        <w:trPr>
          <w:trHeight w:val="3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1 806 420</w:t>
            </w:r>
          </w:p>
        </w:tc>
      </w:tr>
      <w:tr>
        <w:trPr>
          <w:trHeight w:val="6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1 746 553</w:t>
            </w:r>
          </w:p>
        </w:tc>
      </w:tr>
      <w:tr>
        <w:trPr>
          <w:trHeight w:val="6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1 288 288</w:t>
            </w:r>
          </w:p>
        </w:tc>
      </w:tr>
      <w:tr>
        <w:trPr>
          <w:trHeight w:val="34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458 265</w:t>
            </w:r>
          </w:p>
        </w:tc>
      </w:tr>
      <w:tr>
        <w:trPr>
          <w:trHeight w:val="60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59 867</w:t>
            </w:r>
          </w:p>
        </w:tc>
      </w:tr>
      <w:tr>
        <w:trPr>
          <w:trHeight w:val="3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25 384</w:t>
            </w:r>
          </w:p>
        </w:tc>
      </w:tr>
      <w:tr>
        <w:trPr>
          <w:trHeight w:val="34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w:t>
            </w:r>
          </w:p>
        </w:tc>
      </w:tr>
      <w:tr>
        <w:trPr>
          <w:trHeight w:val="34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31 796</w:t>
            </w:r>
          </w:p>
        </w:tc>
      </w:tr>
      <w:tr>
        <w:trPr>
          <w:trHeight w:val="3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136 314</w:t>
            </w:r>
          </w:p>
        </w:tc>
      </w:tr>
      <w:tr>
        <w:trPr>
          <w:trHeight w:val="6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80 434</w:t>
            </w:r>
          </w:p>
        </w:tc>
      </w:tr>
      <w:tr>
        <w:trPr>
          <w:trHeight w:val="34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 - демалыс жұмыстарын қолдау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80 434</w:t>
            </w:r>
          </w:p>
        </w:tc>
      </w:tr>
      <w:tr>
        <w:trPr>
          <w:trHeight w:val="60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46 701</w:t>
            </w:r>
          </w:p>
        </w:tc>
      </w:tr>
      <w:tr>
        <w:trPr>
          <w:trHeight w:val="6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1 751</w:t>
            </w:r>
          </w:p>
        </w:tc>
      </w:tr>
      <w:tr>
        <w:trPr>
          <w:trHeight w:val="8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3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32 002</w:t>
            </w:r>
          </w:p>
        </w:tc>
      </w:tr>
      <w:tr>
        <w:trPr>
          <w:trHeight w:val="60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10 848</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9 179</w:t>
            </w:r>
          </w:p>
        </w:tc>
      </w:tr>
      <w:tr>
        <w:trPr>
          <w:trHeight w:val="6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9 179</w:t>
            </w:r>
          </w:p>
        </w:tc>
      </w:tr>
      <w:tr>
        <w:trPr>
          <w:trHeight w:val="87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17 832</w:t>
            </w:r>
          </w:p>
        </w:tc>
      </w:tr>
      <w:tr>
        <w:trPr>
          <w:trHeight w:val="60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9 533</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9 533</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8 299</w:t>
            </w:r>
          </w:p>
        </w:tc>
      </w:tr>
      <w:tr>
        <w:trPr>
          <w:trHeight w:val="6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8 299</w:t>
            </w:r>
          </w:p>
        </w:tc>
      </w:tr>
      <w:tr>
        <w:trPr>
          <w:trHeight w:val="30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14 330</w:t>
            </w:r>
          </w:p>
        </w:tc>
      </w:tr>
      <w:tr>
        <w:trPr>
          <w:trHeight w:val="60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14 330</w:t>
            </w:r>
          </w:p>
        </w:tc>
      </w:tr>
      <w:tr>
        <w:trPr>
          <w:trHeight w:val="11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74 900</w:t>
            </w:r>
          </w:p>
        </w:tc>
      </w:tr>
      <w:tr>
        <w:trPr>
          <w:trHeight w:val="6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74 900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74 900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33 167</w:t>
            </w:r>
          </w:p>
        </w:tc>
      </w:tr>
      <w:tr>
        <w:trPr>
          <w:trHeight w:val="3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9 407</w:t>
            </w:r>
          </w:p>
        </w:tc>
      </w:tr>
      <w:tr>
        <w:trPr>
          <w:trHeight w:val="60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9 407</w:t>
            </w:r>
          </w:p>
        </w:tc>
      </w:tr>
      <w:tr>
        <w:trPr>
          <w:trHeight w:val="60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13 760</w:t>
            </w:r>
          </w:p>
        </w:tc>
      </w:tr>
      <w:tr>
        <w:trPr>
          <w:trHeight w:val="8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419 455</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419 455</w:t>
            </w:r>
          </w:p>
        </w:tc>
      </w:tr>
      <w:tr>
        <w:trPr>
          <w:trHeight w:val="60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419 455</w:t>
            </w:r>
          </w:p>
        </w:tc>
      </w:tr>
      <w:tr>
        <w:trPr>
          <w:trHeight w:val="30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III.Таза бюджеттік кредиттеу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ІV.Қаржы активтерімен операциялар бойынша сальдо</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VІ.Бюджет тапшылығын қаржыландыру (профицитін пайдалану)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7/63 шешіміне</w:t>
      </w:r>
      <w:r>
        <w:br/>
      </w:r>
      <w:r>
        <w:rPr>
          <w:rFonts w:ascii="Times New Roman"/>
          <w:b w:val="false"/>
          <w:i w:val="false"/>
          <w:color w:val="000000"/>
          <w:sz w:val="28"/>
        </w:rPr>
        <w:t>
№ 3 қосымша</w:t>
      </w:r>
    </w:p>
    <w:bookmarkEnd w:id="5"/>
    <w:bookmarkStart w:name="z35" w:id="6"/>
    <w:p>
      <w:pPr>
        <w:spacing w:after="0"/>
        <w:ind w:left="0"/>
        <w:jc w:val="left"/>
      </w:pPr>
      <w:r>
        <w:rPr>
          <w:rFonts w:ascii="Times New Roman"/>
          <w:b/>
          <w:i w:val="false"/>
          <w:color w:val="000000"/>
        </w:rPr>
        <w:t xml:space="preserve"> 
2015 жылға арналған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675"/>
        <w:gridCol w:w="1017"/>
        <w:gridCol w:w="7421"/>
        <w:gridCol w:w="2662"/>
      </w:tblGrid>
      <w:tr>
        <w:trPr>
          <w:trHeight w:val="30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p>
          <w:p>
            <w:pPr>
              <w:spacing w:after="20"/>
              <w:ind w:left="20"/>
              <w:jc w:val="both"/>
            </w:pPr>
            <w:r>
              <w:rPr>
                <w:rFonts w:ascii="Times New Roman"/>
                <w:b w:val="false"/>
                <w:i w:val="false"/>
                <w:color w:val="000000"/>
                <w:sz w:val="20"/>
              </w:rPr>
              <w:t>сын</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5 139 855</w:t>
            </w:r>
          </w:p>
        </w:tc>
      </w:tr>
      <w:tr>
        <w:trPr>
          <w:trHeight w:val="30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4 168 078</w:t>
            </w:r>
          </w:p>
        </w:tc>
      </w:tr>
      <w:tr>
        <w:trPr>
          <w:trHeight w:val="3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122 386</w:t>
            </w:r>
          </w:p>
        </w:tc>
      </w:tr>
      <w:tr>
        <w:trPr>
          <w:trHeight w:val="27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122 386</w:t>
            </w:r>
          </w:p>
        </w:tc>
      </w:tr>
      <w:tr>
        <w:trPr>
          <w:trHeight w:val="30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63 004</w:t>
            </w:r>
          </w:p>
        </w:tc>
      </w:tr>
      <w:tr>
        <w:trPr>
          <w:trHeight w:val="27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63 004</w:t>
            </w:r>
          </w:p>
        </w:tc>
      </w:tr>
      <w:tr>
        <w:trPr>
          <w:trHeight w:val="28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3 942 891</w:t>
            </w:r>
          </w:p>
        </w:tc>
      </w:tr>
      <w:tr>
        <w:trPr>
          <w:trHeight w:val="28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3 892 405</w:t>
            </w:r>
          </w:p>
        </w:tc>
      </w:tr>
      <w:tr>
        <w:trPr>
          <w:trHeight w:val="28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16 922</w:t>
            </w:r>
          </w:p>
        </w:tc>
      </w:tr>
      <w:tr>
        <w:trPr>
          <w:trHeight w:val="30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32 672</w:t>
            </w:r>
          </w:p>
        </w:tc>
      </w:tr>
      <w:tr>
        <w:trPr>
          <w:trHeight w:val="28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r>
      <w:tr>
        <w:trPr>
          <w:trHeight w:val="58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35 654</w:t>
            </w:r>
          </w:p>
        </w:tc>
      </w:tr>
      <w:tr>
        <w:trPr>
          <w:trHeight w:val="30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1 944</w:t>
            </w:r>
          </w:p>
        </w:tc>
      </w:tr>
      <w:tr>
        <w:trPr>
          <w:trHeight w:val="37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үшін түсетін түсімдер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27 050</w:t>
            </w:r>
          </w:p>
        </w:tc>
      </w:tr>
      <w:tr>
        <w:trPr>
          <w:trHeight w:val="30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6 660</w:t>
            </w:r>
          </w:p>
        </w:tc>
      </w:tr>
      <w:tr>
        <w:trPr>
          <w:trHeight w:val="30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ойындарының бизнесі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құжаттар бергені үшін оған уәкілеттігі бар мемлекеттік органдар (немесе) лауазымды адамдар алатын міндетті төлемдер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4 143</w:t>
            </w:r>
          </w:p>
        </w:tc>
      </w:tr>
      <w:tr>
        <w:trPr>
          <w:trHeight w:val="30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4 143</w:t>
            </w:r>
          </w:p>
        </w:tc>
      </w:tr>
      <w:tr>
        <w:trPr>
          <w:trHeight w:val="25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11 005</w:t>
            </w:r>
          </w:p>
        </w:tc>
      </w:tr>
      <w:tr>
        <w:trPr>
          <w:trHeight w:val="30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3 016</w:t>
            </w:r>
          </w:p>
        </w:tc>
      </w:tr>
      <w:tr>
        <w:trPr>
          <w:trHeight w:val="30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0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2 750</w:t>
            </w:r>
          </w:p>
        </w:tc>
      </w:tr>
      <w:tr>
        <w:trPr>
          <w:trHeight w:val="88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қызметтерді) өткізуінен түсетін түсімдер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4 753</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4 753</w:t>
            </w:r>
          </w:p>
        </w:tc>
      </w:tr>
      <w:tr>
        <w:trPr>
          <w:trHeight w:val="88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88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0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3 230</w:t>
            </w:r>
          </w:p>
        </w:tc>
      </w:tr>
      <w:tr>
        <w:trPr>
          <w:trHeight w:val="12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3 230</w:t>
            </w:r>
          </w:p>
        </w:tc>
      </w:tr>
      <w:tr>
        <w:trPr>
          <w:trHeight w:val="28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10 772</w:t>
            </w:r>
          </w:p>
        </w:tc>
      </w:tr>
      <w:tr>
        <w:trPr>
          <w:trHeight w:val="28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3 443</w:t>
            </w:r>
          </w:p>
        </w:tc>
      </w:tr>
      <w:tr>
        <w:trPr>
          <w:trHeight w:val="28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3 443</w:t>
            </w:r>
          </w:p>
        </w:tc>
      </w:tr>
      <w:tr>
        <w:trPr>
          <w:trHeight w:val="28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7 329</w:t>
            </w:r>
          </w:p>
        </w:tc>
      </w:tr>
      <w:tr>
        <w:trPr>
          <w:trHeight w:val="28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7 329</w:t>
            </w:r>
          </w:p>
        </w:tc>
      </w:tr>
      <w:tr>
        <w:trPr>
          <w:trHeight w:val="30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950 000</w:t>
            </w:r>
          </w:p>
        </w:tc>
      </w:tr>
      <w:tr>
        <w:trPr>
          <w:trHeight w:val="28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950 000</w:t>
            </w:r>
          </w:p>
        </w:tc>
      </w:tr>
      <w:tr>
        <w:trPr>
          <w:trHeight w:val="25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694"/>
        <w:gridCol w:w="992"/>
        <w:gridCol w:w="7439"/>
        <w:gridCol w:w="2738"/>
      </w:tblGrid>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II.Шығындар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5 139 855</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246 409</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14 070</w:t>
            </w:r>
          </w:p>
        </w:tc>
      </w:tr>
      <w:tr>
        <w:trPr>
          <w:trHeight w:val="5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12 570</w:t>
            </w:r>
          </w:p>
        </w:tc>
      </w:tr>
      <w:tr>
        <w:trPr>
          <w:trHeight w:val="34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56 424</w:t>
            </w:r>
          </w:p>
        </w:tc>
      </w:tr>
      <w:tr>
        <w:trPr>
          <w:trHeight w:val="5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қызметін қамтамасыз ету жөніндегі қызметтер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55 224</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6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149 990</w:t>
            </w:r>
          </w:p>
        </w:tc>
      </w:tr>
      <w:tr>
        <w:trPr>
          <w:trHeight w:val="8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әкімінің қызметін қамтамасыз ету жөніндегі қызметтер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149 990</w:t>
            </w:r>
          </w:p>
        </w:tc>
      </w:tr>
      <w:tr>
        <w:trPr>
          <w:trHeight w:val="3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25 925</w:t>
            </w:r>
          </w:p>
        </w:tc>
      </w:tr>
      <w:tr>
        <w:trPr>
          <w:trHeight w:val="11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25 925</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5 055</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5 055</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5 055</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2 779 059</w:t>
            </w:r>
          </w:p>
        </w:tc>
      </w:tr>
      <w:tr>
        <w:trPr>
          <w:trHeight w:val="6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188 368</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188 368</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2 090 691</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24 743</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1 770 389</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40 012</w:t>
            </w:r>
          </w:p>
        </w:tc>
      </w:tr>
      <w:tr>
        <w:trPr>
          <w:trHeight w:val="6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15 774</w:t>
            </w:r>
          </w:p>
        </w:tc>
      </w:tr>
      <w:tr>
        <w:trPr>
          <w:trHeight w:val="9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оқу-әдiстемелiк кешендерді сатып алу және жеткiзу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31 485</w:t>
            </w:r>
          </w:p>
        </w:tc>
      </w:tr>
      <w:tr>
        <w:trPr>
          <w:trHeight w:val="6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w:t>
            </w:r>
          </w:p>
        </w:tc>
      </w:tr>
      <w:tr>
        <w:trPr>
          <w:trHeight w:val="6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206 869</w:t>
            </w:r>
          </w:p>
        </w:tc>
      </w:tr>
      <w:tr>
        <w:trPr>
          <w:trHeight w:val="6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43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275 351</w:t>
            </w:r>
          </w:p>
        </w:tc>
      </w:tr>
      <w:tr>
        <w:trPr>
          <w:trHeight w:val="6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w:t>
            </w:r>
          </w:p>
        </w:tc>
      </w:tr>
      <w:tr>
        <w:trPr>
          <w:trHeight w:val="6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270 158</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32 093</w:t>
            </w:r>
          </w:p>
        </w:tc>
      </w:tr>
      <w:tr>
        <w:trPr>
          <w:trHeight w:val="12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30 366</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6 869</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31785</w:t>
            </w:r>
          </w:p>
        </w:tc>
      </w:tr>
      <w:tr>
        <w:trPr>
          <w:trHeight w:val="6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136 559</w:t>
            </w:r>
          </w:p>
        </w:tc>
      </w:tr>
      <w:tr>
        <w:trPr>
          <w:trHeight w:val="6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3 206</w:t>
            </w:r>
          </w:p>
        </w:tc>
      </w:tr>
      <w:tr>
        <w:trPr>
          <w:trHeight w:val="9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2 458</w:t>
            </w:r>
          </w:p>
        </w:tc>
      </w:tr>
      <w:tr>
        <w:trPr>
          <w:trHeight w:val="9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19 784</w:t>
            </w:r>
          </w:p>
        </w:tc>
      </w:tr>
      <w:tr>
        <w:trPr>
          <w:trHeight w:val="6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988 377</w:t>
            </w:r>
          </w:p>
        </w:tc>
      </w:tr>
      <w:tr>
        <w:trPr>
          <w:trHeight w:val="5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924 320</w:t>
            </w:r>
          </w:p>
        </w:tc>
      </w:tr>
      <w:tr>
        <w:trPr>
          <w:trHeight w:val="6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474 320</w:t>
            </w:r>
          </w:p>
        </w:tc>
      </w:tr>
      <w:tr>
        <w:trPr>
          <w:trHeight w:val="6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64 057</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27 160</w:t>
            </w:r>
          </w:p>
        </w:tc>
      </w:tr>
      <w:tr>
        <w:trPr>
          <w:trHeight w:val="36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2 875</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34 022</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139 663</w:t>
            </w:r>
          </w:p>
        </w:tc>
      </w:tr>
      <w:tr>
        <w:trPr>
          <w:trHeight w:val="5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82 251</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82 251</w:t>
            </w:r>
          </w:p>
        </w:tc>
      </w:tr>
      <w:tr>
        <w:trPr>
          <w:trHeight w:val="6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48 040</w:t>
            </w:r>
          </w:p>
        </w:tc>
      </w:tr>
      <w:tr>
        <w:trPr>
          <w:trHeight w:val="9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w:t>
            </w:r>
          </w:p>
        </w:tc>
      </w:tr>
      <w:tr>
        <w:trPr>
          <w:trHeight w:val="8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2 247</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32 731</w:t>
            </w:r>
          </w:p>
        </w:tc>
      </w:tr>
      <w:tr>
        <w:trPr>
          <w:trHeight w:val="5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 мәдениет, тілдерді дамыту, дене шынықтыру және спорт саласындағы мемлекеттік саясатты іске асыру жөніндегі қызметтер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11 189</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9 372</w:t>
            </w:r>
          </w:p>
        </w:tc>
      </w:tr>
      <w:tr>
        <w:trPr>
          <w:trHeight w:val="6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9 372</w:t>
            </w:r>
          </w:p>
        </w:tc>
      </w:tr>
      <w:tr>
        <w:trPr>
          <w:trHeight w:val="8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18 650</w:t>
            </w:r>
          </w:p>
        </w:tc>
      </w:tr>
      <w:tr>
        <w:trPr>
          <w:trHeight w:val="5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9 989</w:t>
            </w:r>
          </w:p>
        </w:tc>
      </w:tr>
      <w:tr>
        <w:trPr>
          <w:trHeight w:val="5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9 989</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8 661</w:t>
            </w:r>
          </w:p>
        </w:tc>
      </w:tr>
      <w:tr>
        <w:trPr>
          <w:trHeight w:val="5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8 661</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14 737</w:t>
            </w:r>
          </w:p>
        </w:tc>
      </w:tr>
      <w:tr>
        <w:trPr>
          <w:trHeight w:val="6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14 737</w:t>
            </w:r>
          </w:p>
        </w:tc>
      </w:tr>
      <w:tr>
        <w:trPr>
          <w:trHeight w:val="11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14 737</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80 143</w:t>
            </w:r>
          </w:p>
        </w:tc>
      </w:tr>
      <w:tr>
        <w:trPr>
          <w:trHeight w:val="5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80 143</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80 143</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39 012</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9 780</w:t>
            </w:r>
          </w:p>
        </w:tc>
      </w:tr>
      <w:tr>
        <w:trPr>
          <w:trHeight w:val="5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9 780</w:t>
            </w:r>
          </w:p>
        </w:tc>
      </w:tr>
      <w:tr>
        <w:trPr>
          <w:trHeight w:val="6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14 232</w:t>
            </w:r>
          </w:p>
        </w:tc>
      </w:tr>
      <w:tr>
        <w:trPr>
          <w:trHeight w:val="8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14 232</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5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553 399</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553 399</w:t>
            </w:r>
          </w:p>
        </w:tc>
      </w:tr>
      <w:tr>
        <w:trPr>
          <w:trHeight w:val="6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III.Таза бюджеттік кредиттеу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553 399</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ІV.Қаржы активтерімен операциялар бойынша сальдо</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VІ.Бюджет тапшылығын қаржыландыру (профицитін пайдалану)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 w:id="7"/>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7/63 шешіміне</w:t>
      </w:r>
      <w:r>
        <w:br/>
      </w:r>
      <w:r>
        <w:rPr>
          <w:rFonts w:ascii="Times New Roman"/>
          <w:b w:val="false"/>
          <w:i w:val="false"/>
          <w:color w:val="000000"/>
          <w:sz w:val="28"/>
        </w:rPr>
        <w:t>
№ 4 қосымша</w:t>
      </w:r>
      <w:r>
        <w:br/>
      </w:r>
      <w:r>
        <w:rPr>
          <w:rFonts w:ascii="Times New Roman"/>
          <w:b w:val="false"/>
          <w:i w:val="false"/>
          <w:color w:val="000000"/>
          <w:sz w:val="28"/>
        </w:rPr>
        <w:t>
 </w:t>
      </w:r>
    </w:p>
    <w:bookmarkEnd w:id="7"/>
    <w:bookmarkStart w:name="z37" w:id="8"/>
    <w:p>
      <w:pPr>
        <w:spacing w:after="0"/>
        <w:ind w:left="0"/>
        <w:jc w:val="left"/>
      </w:pPr>
      <w:r>
        <w:rPr>
          <w:rFonts w:ascii="Times New Roman"/>
          <w:b/>
          <w:i w:val="false"/>
          <w:color w:val="000000"/>
        </w:rPr>
        <w:t xml:space="preserve"> 
2013-2015 жылдарға арналған аудандық бюджеттің орындалу процесінде секвестрге жатпайтын бюджеттік бағдарламалар тізбесі</w:t>
      </w:r>
      <w:r>
        <w:br/>
      </w:r>
      <w:r>
        <w:rPr>
          <w:rFonts w:ascii="Times New Roman"/>
          <w:b/>
          <w:i w:val="false"/>
          <w:color w:val="000000"/>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
        <w:gridCol w:w="1207"/>
        <w:gridCol w:w="1208"/>
        <w:gridCol w:w="9219"/>
      </w:tblGrid>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