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34ce" w14:textId="9a83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Шетпе селосында 2011 жылы 17 желтоқсанда орын алған оқиға салдарынан қаза тапқандардың отбасыларына, денсаулығы зақымданған мұқтаж азаматтарға біржолғы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2012 жылғы 10 қыркүйектегі № 6/49 шешімі. Маңғыстау облысының Әділет департаментінде 2012 жылғы 17 қыркүйекте № 2149 тіркелді. Күші жойылды - Маңғыстау облысы Маңғыстау аудандық мәслихатының 2013 жылғы 11 наурыздағы № 8/76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Маңғыстау облысы Маңғыстау аудандық мәслихатының 11.03.2013 № 8/76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«Жергілікті атқарушы органдар көрсететін әлеуметтік қорғау саласындағы мемлекеттік қызметтердің стандарттарын бекіту туралы» Қазақстан Республикасы Үкіметінің 2011 жылғы 7 сәуірдегі № 394 Қаулысымен бекітілген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1.Шетпе селосында 2011 жылы 17 желтоқсанда орын алған оқиға салдарынан қаза тапқандардың отбасыларына, денсаулығы зақымданған мұқтаж азаматтарға біржолғы әлеуметтік көмек (бұдан әрі – біржолғы әлеуметтік көмек) жергілікті бюджет есебінен келесі мөлшерде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 тапқандардың отбасыларына – 1 000 000 (бір миллион) теңге;        денсаулығы зақымданған азаматтарға – 500 000 (бесжүз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2.Біржолғы әлеуметтік көмекке мұқтаж азаматтарды анықтауды жергілікті атқарушы орган құрған арнайы комиссия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3.Біржолғы әлеуметтік көмек тағайындау «Маңғыстау аудандық жұмыспен қамту және әлеуметтік бағдарламалар бөлімі» мемлекеттік мекемесі мен жүзеге асырылады (С.Каимова, 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шешімнің орындалысын бақылау Маңғыстау аудандық мәслихатының әлеуметтік мәселелер, заңдылық, құқық тәртібі, депутаттар өкілеттігі және әдеп мәселелері жөніндегі тұрақты комиссиясына (комиссия төрайымы Қ.Қ.Бөбетай)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5.Біржолғы әлеуметтік көмек беру азаматтардың екінші деңгейлі банктегі есеп шотына аудару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С.Төребаев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Т.Қылаңов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қыркүйек 2012ж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