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06169" w14:textId="7706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2012 - жылға ақылы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ауданы әкімдігінің 2012 жылғы 01 ақпандағы № 23 қаулысы. Маңғыстау облысы Әділет департаментінде 2012 жылғы 29 ақпанда     № 11-5-130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 Жұмыспен қамту туралы »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5-тармағына және Қазақстан Республикасы Үкіметінің 2001 жылғы 19 маусымдағы № 836 «Халықты жұмыспен қамту туралы» Қазақстан Республикасының 2001 жылғы 23 қаңтардағы Заңын іске асыру жөніндегі шаралар туралы»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2012 жылға ақылы қоғамдық жұмыстарды ұйымдастыратын кәсіпорындар, ұйымдар мен мекемелердің (әрі қарай - жұмыс беруші), қоғамдық жұмыстардың түрлері, көлемі мен қатысушылардың еңбекақы мөлшері және олардың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тізбесі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«Маңғыстау аудандық жұмыспен қамту және әлеуметтік бағдарламалар бөлімі» мемлекеттік мекемесі қоғамдық жұмыстарды орындауға жұмыс берушілермен келісім шарттар жасасын.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«Маңғыстау аудандық жұмыспен қамту және әлеуметтік бағдарламалар бөлімі» мемлекеттік мекемесі жұмыссыздарды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4.Осы қаулының орындалуын бақылау аудан әкімінің орынбасары А.Сарбалаевқа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әділет органдарында мемлекеттік тіркеуден өткен сәттен бастап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 Қ.Боқанов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ауданы әкімдігінің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01 ақпан № 23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ақылы қоғамдық жұмыстарды ұйымдастыратын кәсіпорындар, ұйымдар мен мекемелердің тізбесі, қоғамдық жұмыстардың түрлері, көлемі мен қатысушылардың еңбекақы мөлшері және олардың қаржыландыру көздері.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2535"/>
        <w:gridCol w:w="1525"/>
        <w:gridCol w:w="1203"/>
        <w:gridCol w:w="2441"/>
        <w:gridCol w:w="1310"/>
        <w:gridCol w:w="1903"/>
        <w:gridCol w:w="1133"/>
      </w:tblGrid>
      <w:tr>
        <w:trPr>
          <w:trHeight w:val="145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Кәсіпорын-дар мен мекемелер-дің атаулары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Жол-дана-тын жұмыс-сыз-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дар саны
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Қо-ғам-дық жұ-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мыс түр-лері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көлемі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Жұмыс мерзімі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адамға төлене-тін еңбек-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ақы мөлшері, теңге (ең төменгі еңбек-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ақының мөлшері)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Қар-жы лан-дыру көз-дері
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73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«Тұщықұдық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«Жыңғылды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хат-хабар-ларды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8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«Өтес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«Ақшымырау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«Онды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0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«Қызан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1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«Отпан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8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«Шебір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9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 Шайыр селосы әкімінің аппараты 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 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14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«Жармыш селосы әкімінің аппараты»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1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5000 мІ -ден астам село аймағын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4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әкімінің аппараты» 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45-тен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30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 Шетпе селосы әкімінің аппараты 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 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хат-хабарларды жеткізу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6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Маманның көмекшісі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100-ден аса әлеуметтік карталарды толтыру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ішкі саясат бөлім»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Маман-ның көмекшісі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25" w:hRule="atLeast"/>
        </w:trPr>
        <w:tc>
          <w:tcPr>
            <w:tcW w:w="5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5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прокуратурасы»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хат-хабарларды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Бөлме таза-лаушы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мІ -ден астам бөлмені тазалау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соты»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жедел хат-хабарларды жеткізу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сәулет, қала құрылысы және құрылыс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Маман-ның көмек-шісі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Төтенше жағдайлар Департаментінің Маңғыстау аудандық төтенше жағдайлар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Хат тасу-шы 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Әділет министрлігі Тіркеу қызметі және құқықтық көмек көрсету комитетінің «Маңғыстау облысы бойынша жылжымайтын мүлік орталығы» Республикалық мемлекеттік қазыналық кәсіпорнының Маңғыстау аудандық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бойынша салық басқармасы»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Хабар-лама тара-тушы агент-тері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150-ден аса ескертпе жеткізу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5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Жер ресурстарын басқару жөніндегі агенттігінің «Жер ресурстары және жерге орналастыру мемлекеттік ғылыми-өндірістік орталығы РМК шаруашылық жүргізу құқығындағы Маңғыстау еншілес мемлекеттік кәсіпорны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ауданының әділет басқармасы»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75-тен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ауданының қорғаныс істері жөніндегі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Айына 60-тан аса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хат-хабарларды жеткізу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ауданы бойынша мемлекеттік санитарлық эпидемиологиялық қадағалау басқармасы»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аса жедел хат-хабарларды жеткізу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50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жұмыспен қамту және әлеуметтік бағдарламалар бөлімі »мемлекеттік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60-тан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экономика және қаржы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білім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жер бөлімі»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8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Руспубликасы Еңбек және халықты әлеуметтік қорғау министрлігінің Зейнетақы төлеу жөніндегі мемлекеттік орталығы» Республикалық мемлекеттік қазыналық кәсіпорнының Маңғыстау облыстық филиалы» 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69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 Ішкі Істер министрлігінің Маңғыстау облыстық ішкі істер департаменті Маңғыстау аудандық ішкі істер бөлімі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7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«Қазақстан Республикасы әділет министрлігінің Сот актілерін орындау комитетінің Маңғыстау облысы сот актілерін орындау департаменті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05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облысы Маңғыстау ауданының жұмыспен қамту орталығы»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Маман-ның көмек-шісі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30-дан аса құжат жинау және тіркеу, құжаттарды мұрағатқа тапсыру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айдан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142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«Маңғыстау аудандық мәдениет тілдерді дамыту, дене шынықтыру және спорт бөлімі» мемлекеттік мекемесі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кем емес жедел хат-хабарларды жеткізу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 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88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Маңғыстау аудандық «Орталық ауруханасы» мемлекеттік қазыналық кәсіпорны 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 тасу-шы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15-тен кем емес жедел хат-хабарларды жеткізу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айдан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айға дейін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17 439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Аудан-дық бюд-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</w:t>
            </w:r>
          </w:p>
        </w:tc>
      </w:tr>
      <w:tr>
        <w:trPr>
          <w:trHeight w:val="37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