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046" w14:textId="20cc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халықтың нысаналы топтары үшін әлеуметтік жұмыс орындарын беруші немесе құрушы кәсіпорындар, ұйымдар мен мекемелер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2012 жылғы 07 мамырдағы № 89 Қаулысы. Маңғыстау облысы Әділет департаментінде 2012 жылғы 29 мамырда № 11-4-135 тіркелді. Күші жойылды - Қарақия аудандық әкімдігінің 2012 жылғы 15 маусымдағы № 130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Қарақия аудандық әкімдігінің 2012.06.15  № 130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«Халықты жұмыспен қамту туралы» Заңының,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“Халықты жұмыспен қамту туралы” Қазақстан Республикасының 2001 жылғы 23 қаңтардағы Заңын іске асыру жөніндегі шаралар туралы”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“Әлеуметтік жұмыс орындарын ұйымдастыру және қаржыландыру қағидасына”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үшін әлеуметтік жұмыс орындары (әрі қарай-әлеуметтік жұмыс орындары) меншік нысанына қарамастан, кәсіпорындарда, ұйымдарда және мекемелерде (жұмыс беруші)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әлеуметтік жұмыс орындарын беруші немесе құрушы кәсіпорындар, ұйымдар мен мекемелер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«Қарақия аудандық жұмыспен қамту және әлеуметтік бағдарламалар бөлімі» мемлекеттік мекемесі әлеуметтік жұмыс орындары ұйымдастырылатын мекемелермен келісім-шартқа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Келісім-шартқа отырған мекемелердің басшылары, әлеуметтік жұмыс орындарына жолданған жұмыссыздарды жұмыспен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орындалысын бақылау аудан әкімінің орынбасары Н.Т.Тәжібаевқа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Қаулы Маңғыстау облысының әділет департаментінде мемлекеттік тіркелген күннен бастап күшіне енеді және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Қ.Е. 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Ә.Әбдіхалықова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мамыр 2012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мамыр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 беруші немесе құрушы кәсіпорындар, ұйымдар мен 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091"/>
        <w:gridCol w:w="1315"/>
        <w:gridCol w:w="1714"/>
        <w:gridCol w:w="3774"/>
        <w:gridCol w:w="1857"/>
        <w:gridCol w:w="1527"/>
      </w:tblGrid>
      <w:tr>
        <w:trPr>
          <w:trHeight w:val="52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 атаулары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Ұйым-дастырыла-тын әлеу-мет  тік жұмыс орынының саны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еңбек-ақы мөлше рі (ең төмен гі еңбек-ақының 1,0 мөлше рі)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түрлері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Қаржы-ланды-ру көзде-рі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«Турмыс - Сервис» МКК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санитарлық тазалық және көгалдандыру жұмыстары; хабарлама қағаздарын тарату мен жеткізу жұмыстарын жүргізу.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«Сенек» ЖШС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 сауу, қымыз дайындау, киіз басу, мал жемдеу, кәсіпорын маңайының тазалық жұмыстарына көмектесу, тағы да басқа қосалқы жұмыстарды жүргізу.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«АқтауТрансСервис» ЖШС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Тазалық және көгалдандыру, көгалдандырылған аймақты малдардан қорғау, тағы да басқа қосалқы жұмыстарды жүргізу.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«Мұнайшы- Сервис» МКК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санитарлық тазалық және көгалдандыру жұмыстары; хабарлама қағаздарын тарату мен жеткізу жұмыстарын жүргізу.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«Балауса» бала-бақшасы МКҚК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Кәсіпорынның санитарлық тазалық және көгалдандыру жұмыстарын жүргізу, тағы да басқа қосалқы жұмыстарды жүргізу.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Айгөлек» бала-бақшасы МКҚК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санитарлық тазалық және көгалдандыру жұмыстарын жүргізу, тағы да басқа қосалқы жұмыстарды жүргізу.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31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«Ғарыш  кер» бала-бақ шасы МКҚК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санитарлық тазалық және көгалдандыру жұмыстарын жүргізу, тағы да басқа қосалқы жұмыстарды жүргізу.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Жергі-лікті бюджет </w:t>
            </w:r>
          </w:p>
        </w:tc>
      </w:tr>
      <w:tr>
        <w:trPr>
          <w:trHeight w:val="54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