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97f" w14:textId="ae83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мен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12 сәуірдегі № 66 Қаулысы. Маңғыстау облысы Әділет департаментінде 2012 жылғы 10 мамырда     № 11-4-133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“Қазақстан Республикасындағы жергілікті мемлекеттік басқару және өзін-өзі басқару туралы”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“Халықты жұмыспен қамту туралы”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“Қоғамдық жұмыстарды ұйымдастыру және қаржыландыру ережесіне”, “Жұмыспен қамту 2020 бағдарламасын бекіту туралы”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 ұйымдастырылатын кәсіпорындар, ұйымдар мен мекемелер тізбесі, қоғамдық жұмыс түрлері, көлемі, қатысушылардың еңбекақы мөлшері мен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«Қарақия аудандық жұмыспен қамту және әлеуметтік бағдарламалар бөлімі» мемлекеттік мекемесі жұмыссыздарды қоғамдық жұмыстарға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Маңғыстау облысының әділет департаментінде мемлекеттік тіркелген күннен бастап күшіне енеді және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Қ.Е. 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қоғамдық жұмыстар ұйымдастырылатын кәсіпорындар, ұйымдар мен мекемелер тізбесі, қоғамдық жұмыс түрлері қатысушылардың еңбекақы мөлшері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161"/>
        <w:gridCol w:w="816"/>
        <w:gridCol w:w="1298"/>
        <w:gridCol w:w="3051"/>
        <w:gridCol w:w="2382"/>
        <w:gridCol w:w="2488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орын- дар, ұйым- дар, мекеме- лер атаула- ры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жолда-на-тын жұ- мыссыздар са-ны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адам-ға төле-нетін еңбекақы мөлшері теңге (ең төменгі еңбекақы- ның 1,0 мөлшерін- де)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әкімі- нің аппараты мемлекет-тік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кентінің әкім аппараты мемлекет-тік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кентінің әкім аппараты мемле- кеттік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селолық округі әкімінің аппараты мемлекет-тік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округі әкімінің аппараты мемлекет-тік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округі әкімінің аппараты мемлекет-тік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 9.00 ден 18.00-ге дейін 5 жұмыс күні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