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308e" w14:textId="02e3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"Жастар іс-тәжірибесін"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2012 жылғы 12 сәуірдегі № 67 Қаулысы. Маңғыстау облысы Әділет департаментінде 2012 жылғы 10 мамырда     № 11-4-132 тіркелді. Күші жойылды - Қарақия аудандық әкімдігінің 2012 жылғы 15 маусымдағы № 129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Қарақия аудандық әкімдігінің 2012.06.15  № 129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туралы» Заңының 31 бабына және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«Жастар практикасын ұйымдастыру және қаржыландыру қағидасына»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жұмыссыз жастарға «Жастар іс-тәжірибесі»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«Жастар іс-тәжірибесін» ұйымдастырылатын мекемелердің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«Қарақия аудандық жұмыспен қамту және әлеуметтік бағдарламалар бөлімі» мемлекеттік мекемесі жұмыс берушілермен жастар іс-тәжірибесін өткізуге жұмыс орындарын қалыптастыру бойынша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Келісім-шартқа отырған мекемелер мен ұйымдардың басшылары, уәкілетті орган арқылы «Жастар іс-тәжірибесіне» жолданғандарды жұмыспен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 бақылау аудан әкімінің орынбасары Н.Т.Тәжібаевқа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Қаулы Маңғыстау облысының әділет департаментінде мемлекеттік тіркелген күннен бастап күшіне енеді және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Ә.Әбдіхалықова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Қ.Е. Рысбаев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2012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«Жастар іс-тәжірибесін»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мекемелердің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3258"/>
        <w:gridCol w:w="2236"/>
        <w:gridCol w:w="2796"/>
        <w:gridCol w:w="1437"/>
        <w:gridCol w:w="1091"/>
        <w:gridCol w:w="1355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«Жастар іс-тәжірибе- сін» ұйымдастыра- тын мекемелердің тізбесі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Ұйымдастырылатын «Жастар іс тәжірибе-сінің» саны 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 (лауазым- дар) атауы.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адам-ға төле-нетін еңбекақы мөлшері тең- ге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Жас-тар іс тәжірибесі- нің ай бой-ынша ұзақтығы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
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«Құрық селосының әкім аппараты» мемлекеттік 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Есепші, экономист, қаржыгер, заңгер, бағдарламашы, іс-жүргізуші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Жергі-лікті бюджет 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«Жетібай кентінің әкім аппараты» мемлекеттік 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Есепші, экономист, қаржыгер, заңгер, бағдарламашы, іс-жүргізуші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Жергі-лікті бюджет 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«Мұнайшы кентінің әкім аппараты» мемлекеттік 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Есепші, экономист, қаржыгер, заңгер, бағдарламашы, іс-жүргізуші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Жергі-лікті бюджет 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«Сенек селолық әкім аппараты» мемлекеттік 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Есепші, экономист, қаржыгер, заңгер, бағдарламашы, іс-жүргізуші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Жергі-лікті бюджет 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 селолық әкім аппараты» мемлекеттік 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Есепші, экономист, қаржыгер, заңгер, бағдарламашы, іс-жүргізуші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Жергі-лікті бюджет 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«Құланды селолық әкім аппараты» мемлекеттік 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Есепші, экономист, қаржыгер, заңгер, бағдарламашы, іс-жүргізуші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Жергі-лікті бюджет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бойынша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