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a729" w14:textId="cffa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2012 жылғы 10 сәуірдегі № 4/23 "Аз қамтамасыз етілген отбасыларға (азаматтарға)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2012 жылғы 10 желтоқсандағы № 10/62 шешімі. Маңғыстау облысының Әділет департаментінде 2012 жылғы 19 желтоқсанда № 2182 тіркелді. Күші жойылды-Маңғыстау облысы Бейнеу аудандық мәслихатының 2018 жылғы 23 қарашадағы № 27/226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2012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Қаулыларына сәйкес Бейнеу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аудандық мәслихатының 2012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 қамтамасыз етілген отбасыларға (азаматтарға) тұрғын үй көмегін көрсету қағидасын бекіту туралы" (нормативтік құқықтық актілерді мемлекеттік тіркеу Тізілімінде 2012 жылғы 11 мамырдағы № 11-3-134 реттік санымен тіркелген, аудандық "Рауан" газетінің 2012 жылғы 17 мамырдағы № 20 (2043) санында жарияланған) шешіміне төмендегідей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Шешіммен бекітілген "Аз қамтамасыз етілген отбасыларға (азаматтарға) тұрғын үй көмегін көрсету туралы қағидасының" 12 тармағы жаңа редакцияда қайта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 көмегін тағайындау үшін отбасы (азамат) уәкілетті органға өтініш береді және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үйге құқық беретін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отбасының табысын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үйді ( тұрғын ғимаратты) күтіп – ұстауға арналған ай сайынғы жарналардың мөлшері туралы шоттар;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коммуналдық қызметтерді тұтынуға арналған шоттар;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қызметтері үшін түбіртек-шот немесе байланыс қызметтерін көрсетуге арналған шарттың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жеке тұрғын үй қорынан жергілікті атқарушы орган жалдаған тұрғын үйді пайдаланғы үшін жергілікті атқарушы орган берген жалдау ақысының мөлшері туралы шот;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жекешелендірілген тұрғын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тұрғын үй көмегін көрсету жөніндегі шаралар қолданылатын түбіртек-шот."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Бейнеу аудандық мәслихатының әлеуметтік қорғау, заңдылық, құқықтық тәртіп мәселелері жөніндегі тұрақты комиссиясына (комиссия төрағасы Н. Хайруллаев)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Сессия төрағасы                         Ш.Азанов</w:t>
      </w:r>
      <w:r>
        <w:br/>
      </w:r>
      <w:r>
        <w:rPr>
          <w:rFonts w:ascii="Times New Roman"/>
          <w:b/>
          <w:i w:val="false"/>
          <w:color w:val="000000"/>
        </w:rPr>
        <w:t>Аудандық мәслихат</w:t>
      </w:r>
      <w:r>
        <w:br/>
      </w:r>
      <w:r>
        <w:rPr>
          <w:rFonts w:ascii="Times New Roman"/>
          <w:b/>
          <w:i w:val="false"/>
          <w:color w:val="000000"/>
        </w:rPr>
        <w:t>хатшысы                                 А.Ұлұқбанов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 аудандық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Б.Өмірбеков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"10" желтоқсан 2012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М.Нысанбаев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желтоқсан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