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34ca" w14:textId="88e3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2012 жылғы 05 сәуірдегі № 52 қаулысы. Маңғыстау облысының Әділет департаментінде 2012 жылғы 05 мамырда  № 11-3-133 тіркелді. Күші жойылды - Бейнеу ауданы әкімдігінің  2014 жылғы 12 ақпандағы № 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Бейнеу ауданы әкімдігінің  2014 жылғы 12 ақпандағы № 21 қаулысымен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Аудандағы ұйымдарда мүгедектер, бас бостандығынан айыру орындарынан босатылған адамдар және интернаттық ұйымдарды бітіруші кәмелетке толмағандар үшін жұмыс орындарының квотасы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 орындау «Бейнеу аудандық жұмыспен қамту және әлеуметтік бағдарламалар бөлімі» мемлекеттік мекемесінің бастығы Б.Өмірбековке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Қ.Әбілшеевке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К.Машырықов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«Бейнеу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Б.Өмірбеков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сәуір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Мүедектер, бас бостандығынан айыру орындарынан босатылған адамдар және интернаттық ұйымдарды бітіруші кәмелетке толмағандар үшін жұмыс орындарының квотасы белгіленетін мемлекеттік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183"/>
        <w:gridCol w:w="2880"/>
        <w:gridCol w:w="1406"/>
        <w:gridCol w:w="1528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атауы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 үшiн жұмыс орындарының квотасы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бос- тан- дығы-нан айыру орын-дары-нан боса-тыл- ған адам-дар үшін жұмыс орын-дары-ның квотасы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Интер-нат- тық ұйым- дарды бітіруші кәмелетке толма-ған- дар үшін жұмыс орындарының квота-сы
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шаруашылық жүргізу құқығындағы «Бейнеуэнергосервис» мемлекеттік коммуналдық кәсіпорыны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орталық аудандық аурухана» мемлекеттік коммуналдық қазыналық кәсіпорны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«Құлшар Бақтыбайұлы атындағы Бейнеу өнер мектебі» мемлекеттік коммуналдық қазыналық кәсіпорны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«Үстірт орта мектебі» мемлекеттік мекемесі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құқығындағы Бейнеу аудандық әкімиятының «Бейнеусусервис» мемлекеттік коммуналдық кәсіпорыны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«Балауса балабақшасы» мемлекеттік коммуналдық қазыналық кәсіпорны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28"/>
        <w:gridCol w:w="2855"/>
        <w:gridCol w:w="1395"/>
        <w:gridCol w:w="1569"/>
      </w:tblGrid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шаруашылық жүргізу құқығындағы «Бейнеугазсервис» мемлекеттік коммуналдық кәсіпорыны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"Акиматсервис" мемлекеттік коммуналдық мекемесі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балабақшасы» мемлекеттік коммуналдық қазыналық кәсіпорны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«Есет балабақшасы» мемлекеттік коммуналдық қазыналық кәсіпорны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«Төлеп балабақшасы» мемлекеттік коммуналдық қазыналық кәсіпорны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«Ақжігіт балабақшасы» мемлекеттік коммуналдық қазыналық кәсіпорны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«Сыңғырлау балабақшасы» мемлекеттік коммуналдық қазыналық кәсіпорны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«Сам балабақшасы» мемлекеттік коммуналдық қазыналық кәсіпорны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«Тұрыш балабақшасы» мемлекеттік коммуналдық қазыналық кәсіпорны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«Боранқұл балабақшасы» мемлекеттік коммуналдық қазыналық кәсіпорны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«Сарға балабақшасы» мемлекеттік коммуналдық қазыналық кәсіпорны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«Халыққа қызмет көрсету орталығы» республикалық мемлекеттік кәсіпорнының Бейнеу аудандық бөлімі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аудандық ауруханасы» мемлекеттік коммуналдық қазыналық кәсіпорыны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емханасы» мемлекеттік коммуналдық қазыналық кәсіпорыны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жалпы санының үш процентi мөлшерiнде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