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49c4" w14:textId="daa4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12 желтоқсандағы № 49/288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2012 жылғы 30 наурыздағы № 3/18 шешімі. Маңғыстау облысының Әділет департаментінде 2012 жылғы 11 сәуірде № 11-3-131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 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 Аудандық мәслихаттың 2011 жылғы 12 желтоқсандағы № 49/288 «2012-2014 жылдарға арналған аудандық бюджет туралы» (нормативтік құқықтық кесімдерді мемлекеттік тіркеу Тізілімінде 2012 жылғы 10 қаңтардағы № 11-3-128 реттік санымен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2012 жылға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5480645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2035087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3433649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5502876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121350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 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- 22231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22231мың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121350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22231 мың теңге.        көрсетілген шешімнің 1 қосымшасы осы шешімнің  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 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 Ш.Азанов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А.Ұлұкбанов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«Бейнеу аудандық экономика және қаржы 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наурыз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3/18 шешімге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12 желтоқсандағы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 / 288 шешімге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 арналған аудандық 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608"/>
        <w:gridCol w:w="693"/>
        <w:gridCol w:w="779"/>
        <w:gridCol w:w="7198"/>
        <w:gridCol w:w="2841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 Сын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5 480 645,0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2 035 087,0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462 926,0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462 926,0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373 797,0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373 797,0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1 171 251,0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1 126 526,0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40 220,0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11 523,0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5 615,0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5 615,0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4 918,0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3 844,0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  санкциялар, өндіріп алулар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10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3 433 649,0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3 433 649,0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347"/>
        <w:gridCol w:w="832"/>
        <w:gridCol w:w="536"/>
        <w:gridCol w:w="230"/>
        <w:gridCol w:w="1111"/>
        <w:gridCol w:w="73"/>
        <w:gridCol w:w="6593"/>
        <w:gridCol w:w="2553"/>
      </w:tblGrid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 топ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5 502 876,0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208 620,0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15 774,0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 қызметін қамтамасыз ету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92 396,0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 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78 126,0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22 324,0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  бюджеттік атқару және коммуналдық меншігін басқару 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  бағалау  және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3 383 180,0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361 912,0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  ұйымдарын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361 912,0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 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2 562 101,0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оқытуды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2 418 992,0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  қосымша білім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51 952,0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 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  біліктілік санаты үшін қосымша ақының  мөлшерін ұлғайту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15 399,0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32 682,0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7 349,0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рансферттер есебінен жетім баланы (жетім балаларды) және ата-аналарының 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 қамтыммен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459 167,0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459 167,0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384 692,0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362 796,0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75 720,0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21 887,0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72 278,0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20 015,0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12 862,0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21 896,0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 үшін әлеуметтік бағдарламаларды жұмыспен қамтуды қамтамасыз етуді   іске асыру саласындағы мемлекеттік саясатты іске асыру жөніндегі қызметтер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18 228,0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1 260 704,0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1 195 198,0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жобалау,салу және (немесе)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  жобалау,дамыту,жайластыру және (немесе)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1 038 775,0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63 423,0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60 921,0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113 179,0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28 779,0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10 999,0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7 736,0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 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62 125,0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18 113,0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18 113,0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36 079,0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13 274,0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13 274,0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аумағында ұтымды және тиімді қала құрылысын игеруді қамтамасыз ету жөнінде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44 451,0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15 218,0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6 541,0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11 478,0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ауылдық(селолық) округтарды жайластыру мәселелерін шешу үшін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12 755,0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  БЮДЖЕТТІК 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121 350,0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121 350,0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 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121 350,0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121 350,0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121 350,0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  ОПЕРАЦИЯЛАР 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 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-22 231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22 231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121 350,0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121 350,0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121 350,0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