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a020" w14:textId="bc1a0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бойынша 2012 жылда халықты жұмыспен қамту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2012 жылғы 01 ақпандағы № 5 қаулысы. Маңғыстау облысының Әділет департаментінде 2012 жылғы 21 ақпанда № 11-3-130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«Халықты жұмыспен қамту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2012 жылы қоғамдық жұмыстарды ұйымдастыратын ұйымдардың тізбесі (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2012 жылға әлеуметтік жұмыс орындарын ұйымдастыратын жұмыс берушілердің тізбесі (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2012 жылға жастар практикасынан өту үшін жұмыс орындарын ұйымдастыратын жұмыс берушілердің тізбесі (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Қаулыда көрсетілген шаралардың орындалуы үшін қаржы қарау «Бейнеу аудандық экономика және қаржы бөлімі» мемлекеттік мекемесінің бастығы М.Нысанбаевқа тапсырылсын.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 орындау «Бейнеу аудандық жұмыспен қамту және әлеуметтік бағдарламалар бөлімі» мемлекеттік мекемесінің бастығы Б.Өмірбековке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Қ.Әбілшеевке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Қ.Әбілшеев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әкімдіктің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ақпандағы № 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қоғамдық жұмыстарды ұйымдастыратын</w:t>
      </w:r>
      <w:r>
        <w:br/>
      </w:r>
      <w:r>
        <w:rPr>
          <w:rFonts w:ascii="Times New Roman"/>
          <w:b/>
          <w:i w:val="false"/>
          <w:color w:val="000000"/>
        </w:rPr>
        <w:t>
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1-қосымшаға өзгерту енгізілді - Бейнеу ауданы әкімдігінің 2012.06.14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күнтізбелік 10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3153"/>
        <w:gridCol w:w="1033"/>
        <w:gridCol w:w="2353"/>
        <w:gridCol w:w="813"/>
        <w:gridCol w:w="593"/>
        <w:gridCol w:w="1313"/>
        <w:gridCol w:w="1216"/>
        <w:gridCol w:w="1493"/>
      </w:tblGrid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 атауы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түрі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көлемі (м./квадрат) бір күнге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мерзімі (ай)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Еңбек-ақысы-ның мөлше-рi (теңге)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Қаржы-ланды-ру көзі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«Төлеп селолық округі әкімінің аппараты» мемлекеттік мекемесі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объектілерді жөндеуге, тазалық жүргізуге көмектесу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2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селосы әкімінің аппараты» мемлекеттік мекемесі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Қатқыл табанды жолдарды, ауылды тазалау, бордюр төсеуге, тротуарлар салуға көмектесу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Әлеуметтік-мәдени объектілер-ді жөндеуге, сырлауға, республикалық, аймақтық қоғамдық науқандарды өткізуге көмектесу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«Боранқұл селолық округі әкімінің аппараты» мемлекеттік мекемесі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объектілер-ді жөндеуге, тазалық жүргізуге көмектесу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«Ақжігіт селолық округі әкімінің аппараты» мемлекеттік мекемесі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объектілер-ді жөндеуге, тазалық жүргізуге көмектесу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«Сарға селолық округі әкімінің аппараты» мемлекеттік мекемесі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объектілер-ді жөндеуге, тазалық жүргізуге көмектесу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«Есет селолық округі әкімінің аппараты» мемлекеттік мекемесі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объектілер-ді жөндеуге, тазалық жүргізуге көмектесу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«Тұрыш селолық округі әкімінің аппараты» мемлекеттік мекемесі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объектілер-ді жөндеуге, тазалық жүргізуге көмектесу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«Сыңғырлау селолық округі әкімінің аппараты» мемлекеттік мекемесі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объектілер-ді жөндеуге, тазалық жүргізуге көмектесу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 селолық округі әкімінің аппараты» мемлекеттік мекемесі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Әлеуметтік-мәдени объектілер-ді жөндеуге, тазалық жүргізуге көмектесу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«Ноғайты селолық округі әкімінің аппараты» мемлекеттік мекемесі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объектілер-ді жөндеуге, тазалық жүргізуге көмектесу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«Тәжен селосы әкімінің аппараты» мемлекеттік мекемесі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объектілер-ді жөндеуге, тазалық жүргізуге көмектесу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«Бейнеу орталық аудандық ауруханасы» мемлекеттік коммуналдық қазыналық кәсіпорыны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 тазалық, көгалданды-ру жұмыстарын жүргізуге көмектесу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«Акиматсервис» мемлекеттік коммуналдық мекемесі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 тазалық, көгалданды-ру, жұмыстарын жүргізуге, тарихи ескерткіш-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 қалпына келтіруге көмектесу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жүргізу құқығындағы Бейнеу аудандық әкімиятының «Бейнеусусервис» мемлекеттік коммуналдық кәсіпорыны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 тазалық жүргізуге әлеуметтік-мәдени объектілер-ді жөндеуеге көмектесу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 бойынша экономикалық қылмысқа және сыбайлас жемқорлыққа қарсы күрес департаментінің Бейнеу аймағы бойынша қаржы полициясы бөлімі» мемлекеттік мекемесі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 көгалданды-ру, тазалық жұмыстарына, хабарламалар таратуға, құжаттармен жұмысқа көмектесу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 салық департаментінің Бейнеу ауданы бойынша салық басқармасы» мемлекеттік мекемесі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 көгалданды-ру, тазалық жұмыстары-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на, хабарлама-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 таратуға, құжаттармен жұмысқа көмектесу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ормандар және жануарлар дүниесін қорғау жөніндегі» мемлекеттік мекемесі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 көгалданды-ру, тазалық жұмыстарына көмектесу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«Бейнеу балабақшасы» мемлекеттік коммуналдық қазыналық кәсіпорыны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 көгалданды-ру, тазалық жұмыстарына көмектесу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аудандық қорғаныс істері жөніндегі бөлімі» мемлекеттік мекемесі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 көгалданды-ру, тазалық жұмыстарына көмектесу, әскерге шақыру қағаздарын таратуға көмектесу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облыстық ішкі істер департаментінің Бейнеу аудандық ішкі істер бөлімі» мемлекеттік мекемесі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 көгалданды-ру, тазалық жұмыстарына және құжаттармен жұмысқа көмектесу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«Алтын ұя балабақшасы» мемлекеттік коммуналдық қазыналық кәсіпорыны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 көгалданды-ру, тазалық жұмыстарына көмектесу 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«Балауса балабақшасы» мем- лекеттік коммуналдық қазыналық кәсіпорыны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 көгалданды-ру, тазалық жұмыстарына көмектесу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министрлігінің зейнетақы төлеу жөніндегі мемлекеттік орталығы» республикалық мемлекеттік қазыналық кәсіпорнының Маңғыстау облыстық филиалы» Бейнеу аудандық бөлімшесі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Аумақта көгалданды-ру, тазалық жұмыстарына көмектесу, хабарламалар таратуға, құжаттармен жұмысқа көмектесу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Төтенше жағдайлар Департаментінің «Өрт сөндіру және апаттық – құтқару жұмыстары қызметі» мемлекеттік мекемесінің Бейнеу аудандық №6 өрт сөндіру бөлімі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 көгалданды-ру, тазалық жұмыстарына, құжаттармен жұмысқа көмектесу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әкімдіктің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ақпандағы № 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2-қосымша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әлеуметтік жұмыс орындарын ұйымдастыратын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4597"/>
        <w:gridCol w:w="1822"/>
        <w:gridCol w:w="1463"/>
        <w:gridCol w:w="1597"/>
        <w:gridCol w:w="2533"/>
      </w:tblGrid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берушілердің атауы
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Ұйымдастырылатын әлеуметтік жұмыс  орнының саны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жалақы мөлшері (тең-ге)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Жұмыстың ай бойын-ша ұзақтығы (ай)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тік бюджет қаражаты-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нан өтелетін айлық жалақы мөлшері (теңге)
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шаруашылық құқығындағы «Бейнеуэнергосервис» мемлекеттік коммуналдық кәсіпорыны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 ауданы әкімияты жанындағы «Акиматсервис» мемлекеттік коммуналдық қазыналық кәсіпорыны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Шаруашылық жүргізу құқығындағы Бейнеу аудандық әкімиятының «Бейнеусусервис» мемлекеттік коммуналдық кәсіпорыны 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 әкімдігінің шаруашылық құқығындағы «Бейнеугазсервис» мемлекеттік коммуналдық кәсіпорыны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әкімдіктің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ақпандағы № 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жастар практикасынан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993"/>
        <w:gridCol w:w="2173"/>
        <w:gridCol w:w="1613"/>
        <w:gridCol w:w="1553"/>
        <w:gridCol w:w="1655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берушілердің атауы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 (мамандықтар)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Ұйым-дасты-рыла-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тын жұмыс орындарының саны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жалақы мөлше-рі (тең-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ге)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Жұмыс-тың ай бойын-ша ұзақты-ғы (ай)
</w:t>
            </w:r>
          </w:p>
        </w:tc>
      </w:tr>
      <w:tr>
        <w:trPr>
          <w:trHeight w:val="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«Абай атындағы орта мектебі»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«Үстіріт орта мектебі»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«Күйкен орта мектебі»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«Жұмағали Қалдығараев атындағы орта мектеп»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«Боранқұл орта мектебі»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«Қарақұм орта мектебі»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аудандық білім беру бөлімі»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аудандық экономика және қаржы бөлімі»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есепші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аудандық сәулет, қала құрылысы және құрылыс бөлімі»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есеп және аудит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мәдениет»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аудандық ішкі саясат бөлімі»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аудандық жер қатынастары бөлімі»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жергілік-ті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және аудит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аудандық мәслихатының аппараты»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аудандық кәсіпкерлік бөлімі»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есеп және аудит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облыстық ішкі істер департаментінің Бейнеу аудандық ішкі істер бөлімі»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Құқықтану, құқық қорғау қызметі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сауықтыру балабақшасы»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аудандық ауыл шаруашылығы және ветеринария бөлімі»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«Халыққа қызмет көрсету орталығы» республикалық мемлекеттік кәсіпорнының Бейнеу аудандық бөлімі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жергілік-ті басқару, есеп және аудит, құқық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«Боранқұл аудандық ауруханасы» мемлекеттік коммуналдық қазыналық кәсіпорыны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медицина, мейірбике-лік ісі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аудандық емханасы» мемлекеттік коммуналдық қазыналық кәсіпорыны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медицина, мейірбике-лік ісі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орталық аудандық ауруханасы» мемлекеттік коммуналдық қазыналық кәсіпорыны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медицина, мейірбике-лік ісі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облысының әділет департаменті Бейнеу ауданының әділет басқармасы»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 салық департаментінің Бейнеу ауданы бойынша салық басқармасы»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 қаржыгер, есеп және аудит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әкімдігінің шаруашылық құқығындағы «Бейнеуэнергосервис» мемлекеттік коммуналдық кәсіпорыны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облыстық білім басқармасының Бейнеу гуманитарлық – экономикалық колледжі» мемлекеттік коммуналдық қазыналық кәсіпорыны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«Бейнеу мұражайы»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ісі және ескерткіш-терді қорғау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«Алтын ұя балабақшасы» мемлекеттік коммуналдық қазыналық кәсіпорыны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«Балауса балабақшасы» мемлекеттік коммуналдық қазыналық кәсіпорыны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Тәрбиеші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«Боранқұл селолық округі әкімінің аппараты»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жергілік-ті басқару, есеп және аудит, экология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«Ноғайты селолық округі әкімінің аппараты»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аудит, электрик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«Ақжігіт селолық округі әкімінің аппараты» мемлекеттік мекемесі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жергілік-ті басқару, есеп және аудит, экология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