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c09c" w14:textId="f11c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2011 жылғы 12 желтоқсандағы № 47/333 "2012-2014 жылдарға арналған қалалық бюджет туралы" шешіміне өзгерістер мен толықтырлар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қалалық мәслихатының 2012 жылғы 14 қыркүйектегі № 8/74 шешімі. Жаңаөзен қаласының Әділет басқармасында 2012 жылғы 19 қыркүйкте № 2150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2011 жылғы 6 желтоқсандағы № 39/448 «2012-2014 жылдарға арналған облыстық бюджет туралы» шешіміне өзгерістер енгізу туралы» облыстық мәслихаттың 2012 жылғы 5 қыркүйектегі № 6/72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2012 жылғы 12 қыркүйектегі 2146-нөмірімен тіркелген)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Жаңаөзен қалалық мәслихатының 2011 жылғы 12 желтоқсандағы № 47/333 «2012-2014 жылдарға арналған қалалық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2012 жылғы 10 қаңтардағы 11-2-180-нөмірімен тіркелген, «Жаңаөзен» газетінде 2012 жылғы 4 ақпандағы 10-нөмірінде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қала бюджеті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оның ішінде 2012 жылға келесі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15 971 574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9 415 971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267 552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110 549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6 177 502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16 281 502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75 329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75 329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385 257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385 257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«64» саны «66»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 «100»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 «100»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 «100»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«65» саны «68,6»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 тармақ жаңа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 бюджетіне Жаңаөзен қаласында кәсіпкерлікті қолдау».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2-3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«2-3. 2012 жылға арналған қалалық бюджетте облыстық бюджеттен ағымдағы нысаналы трансферті көзделгені ескерілсін, олардың қолдану тәртібі қала әкімдігінің қаулысының негізінде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Республиканың жоғары оқу орындарында оқытуға облыс әкімінің грантын ұсыну».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 он екінші, он үшінші және он төртінші абзацтар алынып тасталсын».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О.Байкулов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С. Мыңбай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«Жаңаөзен қалалық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қыркүйек 2012 жыл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қыркүйектегі № 8/74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қалалық бюджет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755"/>
        <w:gridCol w:w="858"/>
        <w:gridCol w:w="7872"/>
        <w:gridCol w:w="2545"/>
      </w:tblGrid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15 971 574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9 415 971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4 346 667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4 346 667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3 877 818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3 877 818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722 742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494 618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34 731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193 353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452 692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11 707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414 284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22 738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16 052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16 052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267 552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7 674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15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63 859</w:t>
            </w:r>
          </w:p>
        </w:tc>
      </w:tr>
      <w:tr>
        <w:trPr>
          <w:trHeight w:val="18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63 859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196 019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196 019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110 549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17 549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17 549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6 177 502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6 177 502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6 177 502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1046"/>
        <w:gridCol w:w="856"/>
        <w:gridCol w:w="7508"/>
        <w:gridCol w:w="2786"/>
      </w:tblGrid>
      <w:tr>
        <w:trPr>
          <w:trHeight w:val="6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16 281 502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226 145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21 916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100 674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83 348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26 977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26 977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18 986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18 986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17 297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37 755</w:t>
            </w:r>
          </w:p>
        </w:tc>
      </w:tr>
      <w:tr>
        <w:trPr>
          <w:trHeight w:val="12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17 781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12 689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19 837</w:t>
            </w:r>
          </w:p>
        </w:tc>
      </w:tr>
      <w:tr>
        <w:trPr>
          <w:trHeight w:val="12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33 609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6 041 539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76 059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76 059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75 559</w:t>
            </w:r>
          </w:p>
        </w:tc>
      </w:tr>
      <w:tr>
        <w:trPr>
          <w:trHeight w:val="22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41 198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41 198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40 698</w:t>
            </w:r>
          </w:p>
        </w:tc>
      </w:tr>
      <w:tr>
        <w:trPr>
          <w:trHeight w:val="22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4 244 277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391 793</w:t>
            </w:r>
          </w:p>
        </w:tc>
      </w:tr>
      <w:tr>
        <w:trPr>
          <w:trHeight w:val="22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225 124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3 287 506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134 124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60 365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31 399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</w:t>
            </w:r>
          </w:p>
        </w:tc>
      </w:tr>
      <w:tr>
        <w:trPr>
          <w:trHeight w:val="13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60 674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1 680 005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1 680 005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882 000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844 129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474 702</w:t>
            </w:r>
          </w:p>
        </w:tc>
      </w:tr>
      <w:tr>
        <w:trPr>
          <w:trHeight w:val="12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36 156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59 268</w:t>
            </w:r>
          </w:p>
        </w:tc>
      </w:tr>
      <w:tr>
        <w:trPr>
          <w:trHeight w:val="6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204 075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11 707</w:t>
            </w:r>
          </w:p>
        </w:tc>
      </w:tr>
      <w:tr>
        <w:trPr>
          <w:trHeight w:val="12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14 408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16 183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2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35 871</w:t>
            </w:r>
          </w:p>
        </w:tc>
      </w:tr>
      <w:tr>
        <w:trPr>
          <w:trHeight w:val="12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33 175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5 129 648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1 420 388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749 320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671 068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212 568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190 785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2 098 570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1 025 728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1 072 842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34 288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34 288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20 641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9 921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21 907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21 907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10 436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1 333 927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39 637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375 642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917 996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608 778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129 780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129 780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5 244</w:t>
            </w:r>
          </w:p>
        </w:tc>
      </w:tr>
      <w:tr>
        <w:trPr>
          <w:trHeight w:val="12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27 102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27 102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21 967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9 259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12 708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9 527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8 687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53 369</w:t>
            </w:r>
          </w:p>
        </w:tc>
      </w:tr>
      <w:tr>
        <w:trPr>
          <w:trHeight w:val="12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23 024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29 505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13 185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340 980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293 551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1 856 780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1 856 780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1 856 780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30 479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16 097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3 652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3 901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57 123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12 481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43 802</w:t>
            </w:r>
          </w:p>
        </w:tc>
      </w:tr>
      <w:tr>
        <w:trPr>
          <w:trHeight w:val="6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482 218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482 218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431 943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50 275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869 713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210 720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бюджетіне Жаңаөзен қаласында кәсіпкерлікті қолдау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9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572 493</w:t>
            </w:r>
          </w:p>
        </w:tc>
      </w:tr>
      <w:tr>
        <w:trPr>
          <w:trHeight w:val="10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16 166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78 483</w:t>
            </w:r>
          </w:p>
        </w:tc>
      </w:tr>
      <w:tr>
        <w:trPr>
          <w:trHeight w:val="6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477 004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14 548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14 548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53 891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53 891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-385 257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385 257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қыркүйектегі № 8/74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бағдарламаларға бөлінген, бюджеттік инвестициялық жобаларды (бағдарламаларды) іске асыруға бағытталған 2012 жылға арналған қалалық бюджеттің бюджеттік даму бағдарламалардың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1018"/>
        <w:gridCol w:w="895"/>
        <w:gridCol w:w="10359"/>
      </w:tblGrid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Бағ.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 (бағдарламалар)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Жарғылық капиталын қалыптастыру немесе ұлғайту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