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49969" w14:textId="cf499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қаласында жолаушылар мен багажды қалалық қатынаста автомобильмен тұрақты тасымалдаудың бiрыңғай тарифiн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қаласы әкімдігінің 2012 жылғы 29 тамыздағы № 375 қаулысы. Маңғыстау облысының Әділет департаментінде 2012 жылғы 13 қыркүйекте № 2148 тіркелді. Күші жойылды -Маңғыстау облысы Жаңаөзен қаласы әкімдігінің 2013 жылғы 23 шілдедегі № 423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Ескерту. Күші жойылды – Маңғыстау облысы Жаңаөзен қаласы әкімдігінің 23.07.2013 № 423 (қол қойылған күннен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Республиксының 2003 жылғы 4 шілдедегі № 476 "Автомобиль көлігі туралы" Заңының 19-бабының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Жаңаөзен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Жаңаөзен қаласында жолаушылар мен багажды қалалық қатынаста автомобильмен тұрақты тасымалдаудың бірыңғай тарифі 40 (қырық) теңге көлемінде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қаулының орындалуын бақылау қала әкімінің орынбасары Т. Көшмағанбетовқа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 әдiлет органдарында мемлекеттiк тiркелген күннен бастап күшiне енедi және алғаш ресми жарияланғаннан кейiн күнтiзбелiк он күн өткен соң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Трұмов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Келісілді: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Жаңаөзен қалалық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мәслихатының хатшысы: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С. Мыңбай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 тамыз 2012 ж.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