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198" w14:textId="17dc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2011 жылғы 12 желтоқсандағы № 47/333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2012 жылғы 11 сәуірдегі № 4/27 шешімі. Маңғыстау облысының Әділет департаментінде 2012 жылғы 25 сәуірде № 11-2-190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2011 жылғы 6 желтоқсандағы № 39/448 «2012-2014 жылдарға арналған облыстық бюджет туралы» шешіміне өзгерістер мен толықтырулар енгізу туралы» облыстық мәслихаттың 2012 жылғы 4 сәуірдегі № 3/26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11 сәуірдегі 2121-нөмірімен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2011 жылғы 12 желтоқсандағы № 47/333 « 2012-2014 жылдарға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10 қаңтардағы 11-2-180-нөмірімен тіркелген, «Жаңаөзен» газетінде 2012 жылғы 4 ақпандағы 10-нөмірінде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2012-2014 жылдарға арналған қала бюджеті 1 қосымшаға сәйкес бекітілсін, оның ішінде 2012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15 527 571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9 216 255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284 459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5 979 308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15 905 938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6 890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6 890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 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385 257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 385 257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«39,3» саны «64»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«39,3» саны «65»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2-1, 2-2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 2-1. 2012 жылға арналған қалалық бюджетте республикалық бюджеттен ағымдағы нысаналы трансферттер көзделгені ескерілсін, олардың қолдану тәртібі қала әкімдігінің қаулысының негізінде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ұйымдарында білім алу мемлекеттік тапсырысты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алпы орта білім беретін мемлекеттік мекемелердегі физика, химия, биология кабинеттерін оқу жабдығымен жарақтандыру;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  мөлшерін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 зияткерлік мектептері» ДБҰ-ның оқу бағдарламалары бойынша біліктілікті арттырудан өткен мұғалімдерге еңбекақыны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 қамқорынсыз қалған баланы (балаларды) күтіп-ұстауға асыраушыларына  ай сайынғы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шеңберінде қатысушыларға мемлекеттік қолдау шараларын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шеңберінде жұмыспен қамту орталықтарының қызметін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шеңберінде жастар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әлеуметтік сала мамандарын әлеуметтік қолдау жөніндегі шараларды іске асыруға 70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бойынша ауылдық елді мекендерді дамыту шеңберінде объектілерді жөндеу және абаттандыру;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абаттандыру мәселелерін шешуге іс-шаралар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2012 жылға арналған қалалық бюджетте республикалық бюджеттен нысаналы даму трансферттері көзделгені ескерілсін, олардың қолдану тәртібі қала әкімдігінің қаулысының негізінде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  инфрақұрылымды жобалау, дамыту, жайластыру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Нұрбосинова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Мыңбай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сәуір 2012 жыл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сәуірдегі № 4/27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71"/>
        <w:gridCol w:w="877"/>
        <w:gridCol w:w="8132"/>
        <w:gridCol w:w="2238"/>
      </w:tblGrid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15 527 571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9 216 255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 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4 061 644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 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4 061 644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3 652 032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3 652 032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1 022 748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  салынатын 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  салынатын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452 432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414 284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  және  кәсіби қызметті  жүргізгені үшін алынатын алымдар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284 459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5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18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5 979 308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5 979 308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025"/>
        <w:gridCol w:w="839"/>
        <w:gridCol w:w="7658"/>
        <w:gridCol w:w="2466"/>
      </w:tblGrid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15 905 938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201 520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37 018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33 904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6 169 028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  мөлшерін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  мөлшерін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4 231 042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626 005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3 267 706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  қосымша білім беру 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 қамтыммен қамтамасыз ету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13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1 820 729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1 820 729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834 379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494 494</w:t>
            </w:r>
          </w:p>
        </w:tc>
      </w:tr>
      <w:tr>
        <w:trPr>
          <w:trHeight w:val="12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185 651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35 621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4 551 720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1 351 979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692 894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659 085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195 754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1 760 779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1 007 801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1 181 013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906 102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618 166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353 884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303 884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2 121 780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2 121 780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2 121 780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37 802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 қала құрлысы даму аумағын және елді мекендердің бас жоспарлары схемаларын әзірлеу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551 378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551 378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501 103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648 800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571 580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78 483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  (ПРОФИЦИТІ)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-385 257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  (ПРОФИЦИТІН ПАЙДАЛАНУ)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сәуірдегі № 4/27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 бағытталған 2012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95"/>
        <w:gridCol w:w="875"/>
        <w:gridCol w:w="10136"/>
      </w:tblGrid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