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b2cc" w14:textId="038b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"Жұмыспен қамту 2020" бағдарламасы шеңберінде 2012 жылға 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2012 жылғы 20 қаңтардағы № 13 қаулысы. Маңғыстау облысының Әділет департаментінде 2012 жылғы 07 ақпанда № 11-2-186 тіркелді. Күші жойылды - Маңғыстау облысы Жаңаөзен қаласы әкімдігінің 2012 жылғы 25 маусымдағы № 268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Маңғыстау облысы Жаңаөзен қаласы   әкімдігінің 2012.06.25 № 268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 Жұмыспен қамту 2020 бағдарламасын бекіту туралы» Қазақстан Республикасы Үкіметінің 2011 жылғы 31 наурыздағы № 316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Жаңаөзен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 Жұмыспен қамту 2020 бағдарламасы» шеңберінде 2012 жылға жастар практикасын ұйымдастыратын кәсіпорындар мен жеке кәсіпкерлік субъектілерінің (бұдан әрі – жұмыс беруші)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«Жаңаөзен қалалық жұмыспен қамту орталығы» мемлекеттік мекемесі (бұдан әрі – жұмыспен қамту орталығы) жұмыс берушілермен жастар практикасын қаржыландыру туралы шарт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Жұмыспен қамту орталығы техникалық және кәсіптік білім беру, орта білімнен кейінгі және жоғары білім беру ұйымдарының түлектерін (бұдан әрі – түлектер) «Жұмыспен қамту 2020 бағдарламасы» шеңберінде 2012 жылға жастар практикасына жолдауды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Жұмыспен қамту орталығы түлектерді іріктеген кезде төмендегідей өлшемдерді ескерсін: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түлектердің жұмыссыз ретінде жұмыспен қамту орталығында тіркеуде тұруы;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түлектердің жасы 29-дан аспауға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кәсіптік білімі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жолдама беру сәтінде түлек үшін жұмыспен қамту орталығында лайықты тұрақты жұмыстың болмаған болуы керек.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Жұмысқа орналасқан түлектерге еңбекақы төлеу республикалық бюджет қаражатының есебінен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орындалысын бақылау қала әкімінің орынбасары Қ. Боранбаеваға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 Қ. Нұрмұханов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қалалық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Ж.А. 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қаңтар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«Жаңаөзен қалалық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Б.С. Еңсепов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қаңтар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«Жаңаөзен қалалық қаржылар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Р.Қ. Жантілеуова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қаңтар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«Жаңаөзен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Н.Б. Ғұмарова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қаңтар 2012 ж.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жылы 20 қаңтар №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Жаңаөзен қала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«Жұмыспен қамту 2020 бағдарламасы» шеңберінде 2012 жылға жастар практикасын ұйымдастыратынкәсіпорындар мен жеке кәсіпкерлік субъектілерінің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3210"/>
        <w:gridCol w:w="3200"/>
        <w:gridCol w:w="1170"/>
        <w:gridCol w:w="1660"/>
        <w:gridCol w:w="1426"/>
        <w:gridCol w:w="1397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берушілердің атауы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Кәсіптердің (лауазымдардың атауы)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
саны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Еңбекақы мөлшері /мың теңге/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мерзімі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көзі
</w:t>
            </w:r>
          </w:p>
        </w:tc>
      </w:tr>
      <w:tr>
        <w:trPr>
          <w:trHeight w:val="1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«Петрол-Сер-вис» жауапкершілігі шектеулі серіктестігі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Есепшінің көмекшісі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Экономистің көмекшісі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(жиырма алты) 26000 (жиырма алты) 26000 (жиырма алты)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  Республикалық бюджет Республикалық бюджет</w:t>
            </w:r>
          </w:p>
        </w:tc>
      </w:tr>
      <w:tr>
        <w:trPr>
          <w:trHeight w:val="13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«Қалалық перезентхана» мемлекеттік коммуналдық қазыналық кәсіпорын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есептеуіш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операторының көмекшісі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Медбикенің көмекшісі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(жиырма алты) 26000 (жиырма алты)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Республикалық бюджет</w:t>
            </w:r>
          </w:p>
        </w:tc>
      </w:tr>
      <w:tr>
        <w:trPr>
          <w:trHeight w:val="1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«Ертегі»балабақшасы мемлекеттік коммуналдық қазыналық кәсіпорын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Экономистің көмекшісі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(жиырма алты)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«Бұрғылау»жауапкершілігі шектеулі серіктестігі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Іс-жүргізушінің көмекшісі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Бұрғышының көмекшісі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(жиырма алты) 26000 (жиырма алты)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Республикалық бюджет</w:t>
            </w:r>
          </w:p>
        </w:tc>
      </w:tr>
      <w:tr>
        <w:trPr>
          <w:trHeight w:val="14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«Жаңөзен қалалық балалар емханасы»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қазыналық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тіркеушінің көмекшісі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Іс-жүргізушінің көмекшісі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(жиырма алты) 26000 (жиырма алты)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Республикалық бюджет</w:t>
            </w:r>
          </w:p>
        </w:tc>
      </w:tr>
      <w:tr>
        <w:trPr>
          <w:trHeight w:val="11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«Digital-TV»- «Digital-TV Актау»- жауапкершілігі шектеулі серіктестігі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Электриктің көмекшісі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жүйелеушінің көмекшісі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(жиырма алты) 26000 (жиырма алты)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Республикалық бюджет</w:t>
            </w:r>
          </w:p>
        </w:tc>
      </w:tr>
      <w:tr>
        <w:trPr>
          <w:trHeight w:val="8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ЖҒӨ орталығы»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 Жаңаөзен филиалы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операторының көмекшісі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(жиырма алты)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7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қаласының жеңіл атлетика және футбол бойынша балалар –жасөспірім-дер спорт мектебі» мемлекеттік коммуналдық қазыналық кәсіпорыны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есептеуіш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операторының көмекшісі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(жиырма алты)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«Теміртас- 1» жауапкершілігі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 серіктестігі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Заңгердің көмекшісі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(жиырма алты)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0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«Өнер» мемлекеттік коммуналдық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қазыналық кәсіпорын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Хатшының көмекшісі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Есепшінің көмекшісі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(жиырма алты) 26000 (жиырма алты)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Республикалық бюджет</w:t>
            </w:r>
          </w:p>
        </w:tc>
      </w:tr>
      <w:tr>
        <w:trPr>
          <w:trHeight w:val="6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«Балдырған» балабақшасы мемлекеттік коммуналдық қазыналық кәсіпорын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Тәрбиешінің көмекшісі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(жиырма алты)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8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«Қарылғаш» балабақшасы мемлекеттік коммуналдық қазыналық кәсіпорын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(жиырма алты)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7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«Айгөлек» балабақшасы мемлекеттік коммуналдық қазыналық кәсіпорын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Тәрбиешінің көмекшісі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(жиырма алты)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8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«Әлия» балабақшасы мемлекеттік коммуналдық қазыналық кәсіпорын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Тәрбиешінің көмекшісі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жиырма алты)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9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«О.Тұрмағамбетұлы атындағы Жаңаөзен мұнай және газ колледжі» мемлекеттік коммуналдық қазыналық кәсіпорын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(жиырма алты)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8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кәсіптік лицейі» мемлекеттік мекемесі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есептеуіш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операторының көмекшісі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(жиырма алты)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7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«Қалалық жастар орталығы» мемлекеттік коммуналдық қазыналық кәсіпорын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жүйелеушінің көмекшісі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Есепшінің көмекшісі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(жиырма алты) 26000 (жиырма алты)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Республикалық бюджет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