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a373a" w14:textId="97a37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жұмыссыздарды кәсіби даярлауды, біліктілігін арттыруды және қайта даярлауды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Жаңаөзен қаласының әкімдігінің 2012 жылғы 20 қаңтардағы № 07 қаулысы. Маңғыстау облысының Әділет департаментінде 2012 жылғы 01 ақпанда № 11-2-184 тіркелді. Күші жойылды - Маңғыстау облысы Жаңаөзен қаласы әкімдігінің 2012 жылғы 04 желтоқсандағы № 574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Маңғыстау облысы Жаңаөзен қаласы   әкімдігінің 2012.12.04 № 574 қаулысымен.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қамту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«Жұмыспен қамту 2020 бағдарламасын бекіту туралы» Қазақстан Республикасы Үкіметінің 2011 жылғы 31 наурыздағы № 316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Жаңаөзен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1.«Жаңаөзен қалалық жұмыспен қамту және әлеуметтік бағдарламалар бөлімі» мемлекеттік мекемесі 2012 жылға білім білім беру ұйымдарын іріктеп, жұмыссыздарды кәсіби даярлауды, біліктілігін арттыру және қайта даярлауды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2012 жылға кәсіптер (мамандықтар) тізбесі мен жұмыссыздарды кәсіби даярлау, біліктілігін арттыру және қайта даярлаудың шығын мөлшері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«2011 жылға арналған кәсіптер (мамандықтар) тізбесін, жұмыссыздарды кәсіби даярлау, біліктілігін арттыру және қайта даярлауға шығын мөлшерін бекіту туралы» қала әкімдігінің 2011 жылғы 16 наурыздағы № 109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кесімдері мемлекеттік тіркеу тізілімінде № 11-2-163 тіркелген, 2011 жылы 30 наурызда № 14 (1505) «Жаңаөзен» газетінде жарияланған) куші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орындалысын бақылау қала әкімінің орынбасары Қ. Боранбаеваға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еңгізіледі.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 Қ. Нұрмұханов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«Жаңаөзен қалалық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әлеуметтік бағдарламалар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Ж.А.Бекова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қаңтар 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«Жаңаөзен қалалық қаржылар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Р.К.Джантлеуова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қаңтар 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«Жаңаөзен қалалық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Н.Б.Ғұмарова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қаңтар 2012 ж.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20 қаңтар № 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Жаңаөзен қала әкімдігінің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кәсіптер (мамандықтар) тізбесі мен жұмыссыздарды кәсіби даярлау біліктілігін арттыру және қайта даярлауға шығын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31"/>
        <w:gridCol w:w="574"/>
        <w:gridCol w:w="627"/>
        <w:gridCol w:w="542"/>
        <w:gridCol w:w="395"/>
        <w:gridCol w:w="1228"/>
        <w:gridCol w:w="943"/>
        <w:gridCol w:w="922"/>
        <w:gridCol w:w="985"/>
        <w:gridCol w:w="1133"/>
        <w:gridCol w:w="1133"/>
        <w:gridCol w:w="1576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Мамандықтар тізімі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Оқушылардың саны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 мерзімі (ай)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оқу ақысы 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Жолдың жалпы құны, (мың теңге)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Тамақтану құны, (мың теңге)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Медициналық куәландырудың жалпы төлемі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Барлық шығын 
(мың теңге)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  тұрғындары рыыыыыыы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оралмандар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 В,С катего-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риясы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30-00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1096550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30-00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Құбыр төсеуші маши-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нисті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30-00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315060</w:t>
            </w:r>
          </w:p>
        </w:tc>
      </w:tr>
      <w:tr>
        <w:trPr>
          <w:trHeight w:val="30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4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кранының маши-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нисті 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30-00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315060</w:t>
            </w:r>
          </w:p>
        </w:tc>
      </w:tr>
      <w:tr>
        <w:trPr>
          <w:trHeight w:val="34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Слесарь- жөндеуші 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30-00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202780</w:t>
            </w:r>
          </w:p>
        </w:tc>
      </w:tr>
      <w:tr>
        <w:trPr>
          <w:trHeight w:val="31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6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жолшы-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30-00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7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есептеу машиналардың операторы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160-00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286800</w:t>
            </w:r>
          </w:p>
        </w:tc>
      </w:tr>
      <w:tr>
        <w:trPr>
          <w:trHeight w:val="3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8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жұмысшы 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30-00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160-00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378360</w:t>
            </w:r>
          </w:p>
        </w:tc>
      </w:tr>
      <w:tr>
        <w:trPr>
          <w:trHeight w:val="28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9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 өнері және сәндік космети-касы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160-00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376800</w:t>
            </w:r>
          </w:p>
        </w:tc>
      </w:tr>
      <w:tr>
        <w:trPr>
          <w:trHeight w:val="25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0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киімдер-ді моделдеу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160-00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376800</w:t>
            </w:r>
          </w:p>
        </w:tc>
      </w:tr>
      <w:tr>
        <w:trPr>
          <w:trHeight w:val="3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14769,66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170-00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668030</w:t>
            </w:r>
          </w:p>
        </w:tc>
      </w:tr>
      <w:tr>
        <w:trPr>
          <w:trHeight w:val="22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 ісі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170-00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3360690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27810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1297500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5286000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Ескерту: Жол ақысы ауыл тұрғындарына арналған.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1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3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4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5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6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7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8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9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0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1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