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4842" w14:textId="2b04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халықтың нысаналы топтары үшіп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қаласының әкімдігінің 2012 жылғы 20 қаңтардағы № 08 қаулысы. Маңғыстау облысының Әділет департаментінде 2012 жылғы 26 қаңтарда № 11-2-182 тіркелді. Күші жойылды - Маңғыстау облысы Жаңаөзен қаласы әкімдігінің 2012 жылғы 25 маусымдағы № 268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Маңғыстау облысы Жаңаөзен қаласы әкімдігінің 2012.06.25 № 268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 - 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«Жұмыспен қамту 2020 бағдарламасын бекіту туралы»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Жаңаөзен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«Жаңаөзен қалалық жұмыспен қамту және әлеуметтік бағдарламалар бөлімі» мемлекеттік мекемесіне (бұдан әрі-уәкілетті орган) нысаналы топтарға жататын жұмыссыздар үшін әлеуметтік жұмыс орындарын ұйымдастыру жөнінде жұмыс берушілермен 2012 жылға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органның жолдамасына сәйкес шарт жасасқан мекеме басшылары жұмыссыздарды жұмыспен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 бақылау қала әкімінің орынбасары Қ.Қ. Боранбаеваға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Қ. Нұрмұханов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Ж.А.Бекова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қаңтар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қаржылар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Р.К.Джантлеуова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қаңтар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Н.Б.Ғұмарова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қаңтар 2012 ж.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20 қаңтар № 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Жаңаөзен қаласы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2498"/>
        <w:gridCol w:w="905"/>
        <w:gridCol w:w="1309"/>
        <w:gridCol w:w="1117"/>
        <w:gridCol w:w="1327"/>
        <w:gridCol w:w="1521"/>
        <w:gridCol w:w="1309"/>
        <w:gridCol w:w="3137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Мекемелер-дің атауы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 саны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Еңбекақы- ның мөлшері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мерзі-мі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түрлері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Еңбекақының мөлшері /жұмыс берушінің/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барлы-ғы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ішін-де мүгедектер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Оралман-дар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«Тазалық» мемлекеттік коммуналдық кәсіпорыны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ішкі істер бөлімі» мемлекеттік мекемесі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Учас-келік 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тор- дың көмек-шісі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«Өзенинвест» мемлекеттік коммуналдық кәсіпорыны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тасу-шы агенты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«Өзенэнерго-сервис»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кәсіпорыны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тасу-шы агенты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«Өзен-жылу» мемлекеттік коммуналдық кәсіпорыны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тасу-шы агенты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«Қайсар» мемлекеттік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«Өнер» мемлекеттік коммуналдық кәсіпорыны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таза-лаушы, еден жуушы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перзентха-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насы» мемлекеттік коммуналдық қазыналық кәсіпорыны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таза-лаушы, еден жуушы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орталық ауруханасы» мемлекеттік коммуналдық қазыналық кәсіпорыны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таза-лаушы, еден жуушы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балалар емханасы» мемлекеттік коммуналдық қазыналық кәсіпорыны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таза-лаушы, еден жуушы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мен жасөспірім-дер спорт мектебі» мемлекеттік коммуналдық қазыналық кәсіпорыны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таза-лаушы, еден жуушы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 кешкі (аусымдық) орта мектеп» мемлекеттік коммуналдық қазыналық кәсіпорыны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таза-лаушы, еден жуушы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«Жер ресурстары және жерге орналастыру мемлекеттік ғылыми-өндірістік орталығы» Шаруашылық жүргізу құқығындағы Маңғыстау еншілес мемлекеттік кәсіпорны Жаңаөзен филиалы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көмек-шісі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«Өзендархан» жауапкершілігі шектеулі серіктесті-гі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Қосал-қа жұмысшы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«Бұрғылау» жауапкершілігі шектеулі серіктестігі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таза-лаушы, еден жуушы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газ өндеу зауыты» жауапкершілігі шектеулі серіктестігі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таза-лаушы, еден жуушы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«Нұрэнерго» жауапкершілігі шектеулі серіктесті-гі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таза-лаушы, еден жуушы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«Жанарыс» жауапкершілігі шектеулі серіктесті-гі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«Теміртас-1» жауапкершілігі шектеулі серіктесті-гі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Қосал-қа жұмыс-шы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«Медицина» жауапкершілігі шектеулі серіктестігі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таза-лаушы, кіші қызметкер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«Жанаөзен политехникалық колледжі» жауапкершілігі шектеулі серіктесті-гі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таза-лаушы, еден жуушы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«Өрт сөндіру қызметі-М» жауапкершілігі шектеулі серіктесті-гі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таза-лаушы, еден жуушы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«Өркендеу-2009» жауапкершілігі шектеулі серіктесті-гі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«Ақ-орда» жекешелен-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«Ақ-отау» жекешелендірілген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«Алау» жекешелендірілген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«Алаш» жекешелендірілген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«Алтын» жекешелендірілген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«Амандық» жекешелендірілген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«Асылбек» жекешелендірілген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«Арман» жекешелендірілген пәтер иелерінің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«Дәуір» жекешелендірілген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«Дос» жекешелендірілген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«Енбек» жекешелендірілген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«Жалын» жекешелендірілген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«Жаркын» жекешелендірілген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«Жұлдыз» жекешелендірілген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«Жігер» жекешелендірілген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«Көктем &amp;Сервис» жауапкершілігі шектеулі серіктестігі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«Қарлығаш» жекешелендірілген пәтер иелерінің тұтыну кооперативі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«Қайсар» жекешелендірілген пәтер иелерінің тұтыну кооперативі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«Қанат» жекешелендірілген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«Келешек» жекешелендірілген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«Мақсат» жекешелендірілген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«Мұңал» жекешелендірілген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«Мұра» жекешелендірілген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«Нурлан» жекешелендірілген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«Рахат» жекешелендірілген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«Сенім» жекешелендірілген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«Таң» жекешелендірілген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«Теңге-1» жекешелендірілген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«Ырыс» жекешелен-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дірілген пәтер иелерінің тұтыну кооперативі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/ он жеті мың төрт жүз отыз тоғыз/ теңге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тазар-тушы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