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b4f8" w14:textId="2b3b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жылдарға арналған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2012 жылғы 12 желтоқсандағы N 1153 қаулысы. Маңғыстау облысының Әділет департаментінде 2013 жылғы 10 қаңтарда N 2193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жүргізілетін жұмыс берушілердің тізбесі, қоғамдық жұмыстардың түрлері, көлемі, қатысушылардың еңбекақы мөлшері мен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жұмыспен қамту және әлеуметтік бағдарламалар бөлімі» мемлекеттік мекемесі (Г.Н. Хайрлиева):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жұмыссыздардың қоғамдық жұмыстарға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тіркелгеннен кейін оның интернет-ресурста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«Ақтау қалалық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«Ақтау қалалық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 2012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1153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қоғамдық жұмыстар жүргізілетін жұмыс берушілердің тізбесі, қоғамдық жұмыстардың түрлері, көлемі, қатысушылардың еңбекақы мөлшері мен оларды қаржыландыру көзі.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912"/>
        <w:gridCol w:w="1407"/>
        <w:gridCol w:w="1362"/>
        <w:gridCol w:w="1340"/>
        <w:gridCol w:w="1385"/>
        <w:gridCol w:w="1206"/>
        <w:gridCol w:w="1430"/>
        <w:gridCol w:w="1117"/>
      </w:tblGrid>
      <w:tr>
        <w:trPr>
          <w:trHeight w:val="25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атаулары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түскен 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ныс, 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саны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жұмыс көлемі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(ай-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 теңге (ең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1.5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1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Қаржы министрлігі Салық комитетінің Маңғыстау облысы бойынша Салық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Ақтау қаласы бойынша Салық басқармасы"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 тара-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 агенттер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10 000-ға дейін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кертпе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63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қаласының ішкі істер басқармасы"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тіпті 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ғауға 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шысы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келік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пункт-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келік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пункт-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Ішкі істер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Оралмандарды бейімдеу және кіріктіру орталығы (Ақтау қаласы)"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қаласының қорғаныс істер жөніндегі басқармасы"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 шақыру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әділет департаменті"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Маңғыстау облысы бойынша бақылау және әлеуметтік қорғау департаменті"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Маңғыстау облысының төтенше жағдайлар департаменті" мемлекеттік мекемесі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орталықтың Маңғыстау облыстық филиалы 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энергетика және тұрғын 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шаруашылық басқармасы"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орман және аңшылық шаруашылығы аумақтық инспекциясы"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3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бәсекелес-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тікті қорғау агенттігінің (монополияға қарсы агенттік) Атырау және Маңғыстау облыстары бойынша өңіраралық инспекциясы" мемлекеттік мекемесі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0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мемлекеттік қызмет істері бойынша Агенттігінің Маңғыстау облысы бойынша басқармасы"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мәдениет және тілдерді дамыту басқармасы"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білім басқармасы-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балалар баспанасы"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партиясы"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Маңғыстау облыстық филиалы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әкімінің аппараты"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партиясы"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Ақтау қалалық филиалы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 әкімінің аппараты"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"Өмірзақ ауылы әкімінің аппараты"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жер қатынастары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экономика және бюджеттік жоспарлау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қаржы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жұмыспен қамту және 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ішкі саясат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сәулет және қала құрылысы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дене шынықтыру және спорт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білім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мәдениет және тілдерді дамыту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табиғат қорғау прокуратура-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Құқықтық статистика және арнайы есепке алу жөніндегі Комитетінің Маңғыстау облысы бойынша басқармасы"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гарнизонының әскери соты"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облысы Ақтау қаласының № 2 соты" мемлекеттік мекемесі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сот актілерін орындау департаменті"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(Қазақстан Республикасы жоғарғы соты аппаратының) Маңғыстау облыстық сотының кеңсесі"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ауданаралық экономикалық соты"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прокуратура-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мамандырыл-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әкімшілік соты"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ауыл шаруашылығы және ветеренария бөлімі" мемлекеттік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денция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ақпарат" газетінің редакциясы" мемлекеттік коммуналдық мекемесі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 жылу,су арнасы" мемлекеттік коммуналдық кәсіпорыны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Маңғыстау облыстық басқармасы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 енгі-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"Саған сенемін" қоғамдық бірлестігі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мүм-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теулі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күтуге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