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d8e" w14:textId="4ca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12 желтоқсандағы № 50/440 "2012 - 2014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23 қарашадағы № 7/69 шешімі. Маңғыстау облысының Әділет департаментінде 2012 жылғы 07 желтоқсанда № 2170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№ 95-IV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 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 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12 желтоқсандағы № 50/440 «2012-2014 жылдарға арналған қалалық  бюджет туралы» (нормативтік  құқықтық актілерді мемлекеттік тіркеу Тізілімінде 2011 жылғы 28 желтоқсанда № 11-1-169 болып тіркелген, 2011 жылғы 29 желтоқсандағы № 220-221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 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15 622 825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11 690 196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353 566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534 717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3 044 346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15 779 226,7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4 037 500 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4 037 500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166 430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166 430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4 360 331,7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 4 360 331,7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4 037 500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322 831,7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 «10210» саны «10209,3»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тармақтағы 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Ы. Көшербай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Ақтау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08"/>
        <w:gridCol w:w="826"/>
        <w:gridCol w:w="7518"/>
        <w:gridCol w:w="31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15 622 825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 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11 690 196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2 108 685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1 058 393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348 764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709 525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   алынатын міндетті төлемдер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 емес 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 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 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 капиталды сатудан түсетiн 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 түсімдері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070"/>
        <w:gridCol w:w="859"/>
        <w:gridCol w:w="6501"/>
        <w:gridCol w:w="32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15 779 226,7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171 385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 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79 749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12 606</w:t>
            </w:r>
          </w:p>
        </w:tc>
      </w:tr>
      <w:tr>
        <w:trPr>
          <w:trHeight w:val="8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8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37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103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622 368</w:t>
            </w:r>
          </w:p>
        </w:tc>
      </w:tr>
      <w:tr>
        <w:trPr>
          <w:trHeight w:val="5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тұрғын үй-коммуналдық шаруашылығы, жолаушылар көлігі және автомобиль жолдары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8 131 458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8 040 700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4 043 480</w:t>
            </w:r>
          </w:p>
        </w:tc>
      </w:tr>
      <w:tr>
        <w:trPr>
          <w:trHeight w:val="72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289 059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1 568 331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8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 қамтыммен қамтамасыз ету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</w:p>
        </w:tc>
      </w:tr>
      <w:tr>
        <w:trPr>
          <w:trHeight w:val="19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  нысаналы трансферттер есебінен жалпы үлгідегі, арнайы (түзетү), дарынды балалар үшін мамандандырылған, жетім балалар мен ата-аналарының қамқорынсыз қалған балалар үшін балабақшалар, шағын орталықтар, мектеп интернаттары, кәмелеттік жаска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6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235 790</w:t>
            </w:r>
          </w:p>
        </w:tc>
      </w:tr>
      <w:tr>
        <w:trPr>
          <w:trHeight w:val="103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17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 жалпы үлгідегі, арнайы (түзету), дарынды балалар үшін мамандандырылған, жетім балалар мен ата-аналарының қамқорынсыз қалған балалар үшін бастауыш, негізгі орта,  жалпы орта білім: мектеп, мектеп-интернаттар ұйымдарының мұғалімдеріне біліктілік санаты үшін қосымша ақының мөлшерін ұлғайту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95 665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1 562 270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605 964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601 763</w:t>
            </w:r>
          </w:p>
        </w:tc>
      </w:tr>
      <w:tr>
        <w:trPr>
          <w:trHeight w:val="8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</w:tr>
      <w:tr>
        <w:trPr>
          <w:trHeight w:val="5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215 846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5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37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5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1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09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4 076 146,4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3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2 847 169,4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6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405 223,4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  жүйесін дамыту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1 074 874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411 328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1 195 652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  жүйесінің  жұмыс істеуі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370 558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3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615 741</w:t>
            </w:r>
          </w:p>
        </w:tc>
      </w:tr>
      <w:tr>
        <w:trPr>
          <w:trHeight w:val="52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37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инспекциясы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40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325 657</w:t>
            </w:r>
          </w:p>
        </w:tc>
      </w:tr>
      <w:tr>
        <w:trPr>
          <w:trHeight w:val="3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6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223 176</w:t>
            </w:r>
          </w:p>
        </w:tc>
      </w:tr>
      <w:tr>
        <w:trPr>
          <w:trHeight w:val="3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5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82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31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2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34 711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  жануарларын бірдейлендіру  жөніндегі іс-шараларды жүргізу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</w:p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31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41 504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5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қала құрылысы даму аумағын және елді мекендердің бас жоспарлары схемаларын әзірлеу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37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906 861,3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82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  негіздемелерін әзірлеу және оған сараптама жүргізу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</w:p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31 382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49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-4 360 331,7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4 360 331,7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БАҒДАРЛАМАРҒА БӨЛІНГЕН, 2012 ЖЫЛҒА АРНАЛҒАН ҚАЛАЛЫҚ БЮДЖЕТТІҢ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19"/>
        <w:gridCol w:w="893"/>
        <w:gridCol w:w="100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  жүйесін дамыту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