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eab1" w14:textId="608e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2010 жылғы 4 маусымдағы № 33/295 "Аз қамтамасыз етілген отбасыларға (азаматтарға)тұрғын үй көмегін көрсетудің мөлшері мен тәртібі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2012 жылғы 24 сәуірдегі № 3/35 шешімі. Маңғыстау облысының Әділет департаментінде 2012 жылғы 29 мамырда № 11-1-179 тіркелді. Күші жойылды - Маңғыстау облысы Ақтау қаласы мәслихатының 2012 жылғы 12 қыркүйектегі № 6/62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Ақтау қаласы мәслихатының 2012 жылғы 12 қыркүйектегі </w:t>
      </w:r>
      <w:r>
        <w:rPr>
          <w:rFonts w:ascii="Times New Roman"/>
          <w:b w:val="false"/>
          <w:i w:val="false"/>
          <w:color w:val="ff0000"/>
          <w:sz w:val="28"/>
        </w:rPr>
        <w:t xml:space="preserve">№ 6/62 </w:t>
      </w:r>
      <w:r>
        <w:rPr>
          <w:rFonts w:ascii="Times New Roman"/>
          <w:b w:val="false"/>
          <w:i w:val="false"/>
          <w:color w:val="ff0000"/>
          <w:sz w:val="28"/>
        </w:rPr>
        <w:t>шешімімен</w:t>
      </w:r>
    </w:p>
    <w:bookmarkEnd w:id="0"/>
    <w:bookmarkStart w:name="z10" w:id="1"/>
    <w:p>
      <w:pPr>
        <w:spacing w:after="0"/>
        <w:ind w:left="0"/>
        <w:jc w:val="both"/>
      </w:pPr>
      <w:r>
        <w:rPr>
          <w:rFonts w:ascii="Times New Roman"/>
          <w:b w:val="false"/>
          <w:i w:val="false"/>
          <w:color w:val="000000"/>
          <w:sz w:val="28"/>
        </w:rPr>
        <w:t>
      Қазақстан Республикасының 2008 жылғы 4 желтоқсандағы № 95-ІV «Қазақстан Республикасының бюджеттік кодексі»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Қалалық мәслихаттың 2010 жылғы 4 маусымдағы № 33/295 «Аз қамтамасыз етілген отбасыларға (азаматтарға) тұрғын үй көмегін көрсетудің мөлшері мен тәртібі туралы» (нормативтік құқықтық актілерді мемлекеттік тіркеу Тізілімінде 2010 жылы 14 шілдеде № 11-1-137 болып тіркелген, 2010 жылғы 24 шілдедегі № 124-125 «Маңғыстау»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шешімніңқосымшасындағы:</w:t>
      </w:r>
      <w:r>
        <w:br/>
      </w:r>
      <w:r>
        <w:rPr>
          <w:rFonts w:ascii="Times New Roman"/>
          <w:b w:val="false"/>
          <w:i w:val="false"/>
          <w:color w:val="000000"/>
          <w:sz w:val="28"/>
        </w:rPr>
        <w:t>
</w:t>
      </w:r>
      <w:r>
        <w:rPr>
          <w:rFonts w:ascii="Times New Roman"/>
          <w:b w:val="false"/>
          <w:i w:val="false"/>
          <w:color w:val="000000"/>
          <w:sz w:val="28"/>
        </w:rPr>
        <w:t>
      кіріспесіндегі«2009 жылғы 28 шілдедегі Қазақстан Республикасының Еңбек және халықты әлеуметтік қорғау министрінің «Мемлекеттік атаулы әлеуметтік көмек алуға үміткер адамның (отбасының) жиынтық табысын есептеудің Ережесін бекіту туралы»бұйрығына» деген сөздер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тармақ жаңа редакцияда жазылсын:</w:t>
      </w:r>
      <w:r>
        <w:br/>
      </w:r>
      <w:r>
        <w:rPr>
          <w:rFonts w:ascii="Times New Roman"/>
          <w:b w:val="false"/>
          <w:i w:val="false"/>
          <w:color w:val="000000"/>
          <w:sz w:val="28"/>
        </w:rPr>
        <w:t>
</w:t>
      </w:r>
      <w:r>
        <w:rPr>
          <w:rFonts w:ascii="Times New Roman"/>
          <w:b w:val="false"/>
          <w:i w:val="false"/>
          <w:color w:val="000000"/>
          <w:sz w:val="28"/>
        </w:rPr>
        <w:t>
      «Отбасының жиынтық табысы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сәйкес есептеледі»;</w:t>
      </w:r>
      <w:r>
        <w:br/>
      </w:r>
      <w:r>
        <w:rPr>
          <w:rFonts w:ascii="Times New Roman"/>
          <w:b w:val="false"/>
          <w:i w:val="false"/>
          <w:color w:val="000000"/>
          <w:sz w:val="28"/>
        </w:rPr>
        <w:t>
</w:t>
      </w:r>
      <w:r>
        <w:rPr>
          <w:rFonts w:ascii="Times New Roman"/>
          <w:b w:val="false"/>
          <w:i w:val="false"/>
          <w:color w:val="000000"/>
          <w:sz w:val="28"/>
        </w:rPr>
        <w:t>
      18 тармақ алынып тасталсын;</w:t>
      </w:r>
      <w:r>
        <w:br/>
      </w:r>
      <w:r>
        <w:rPr>
          <w:rFonts w:ascii="Times New Roman"/>
          <w:b w:val="false"/>
          <w:i w:val="false"/>
          <w:color w:val="000000"/>
          <w:sz w:val="28"/>
        </w:rPr>
        <w:t>
</w:t>
      </w:r>
      <w:r>
        <w:rPr>
          <w:rFonts w:ascii="Times New Roman"/>
          <w:b w:val="false"/>
          <w:i w:val="false"/>
          <w:color w:val="000000"/>
          <w:sz w:val="28"/>
        </w:rPr>
        <w:t>
      19 тармақтағы «және пошталық байланыс қызметтері»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Осы шешім Маңғыстау облысының әділет департаментінде мемлекеттік тіркелген күннен бастап күшіне енеді және алғаш ресми жарияланғаннанкейін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Б.Филиппов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М.Молдағұлов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Г. Хайрлиева</w:t>
      </w:r>
      <w:r>
        <w:br/>
      </w:r>
      <w:r>
        <w:rPr>
          <w:rFonts w:ascii="Times New Roman"/>
          <w:b w:val="false"/>
          <w:i w:val="false"/>
          <w:color w:val="000000"/>
          <w:sz w:val="28"/>
        </w:rPr>
        <w:t>
      2012 жыл 24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Ким</w:t>
      </w:r>
      <w:r>
        <w:br/>
      </w:r>
      <w:r>
        <w:rPr>
          <w:rFonts w:ascii="Times New Roman"/>
          <w:b w:val="false"/>
          <w:i w:val="false"/>
          <w:color w:val="000000"/>
          <w:sz w:val="28"/>
        </w:rPr>
        <w:t xml:space="preserve">
      2012 жыл 24 сәуір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