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f9e7" w14:textId="30cf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 регламенттерін бекіту туралы" Маңғыстау облысы әкімдігінің 2012 жылғы 30 наурыздағы № 51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28 желтоқсандағы N 348 қаулысы. Маңғыстау облысының Әділет департаментінде 2013 жылғы 31 қаңтарда N 2213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кейбір шешімдеріне өзгерістер мен толықтырулар енгізу туралы» Қазақстан Республикасының Үкіметінің 2012 жылғы 17 тамыздағы № 1059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қорғау саласындағы мемлекеттік қызметтер регламенттерін бекіту туралы» Маңғыстау облысы әкімдігінің 2012 жылғы 30 наурыздағы </w:t>
      </w:r>
      <w:r>
        <w:rPr>
          <w:rFonts w:ascii="Times New Roman"/>
          <w:b w:val="false"/>
          <w:i w:val="false"/>
          <w:color w:val="000000"/>
          <w:sz w:val="28"/>
        </w:rPr>
        <w:t>№ 51</w:t>
      </w:r>
      <w:r>
        <w:rPr>
          <w:rFonts w:ascii="Times New Roman"/>
          <w:b w:val="false"/>
          <w:i w:val="false"/>
          <w:color w:val="000000"/>
          <w:sz w:val="28"/>
        </w:rPr>
        <w:t xml:space="preserve"> қаулысына (Нормативтік құқықтық кесімдерді мемлекеттік тіркеу тізілімінде № 2127 болып тіркелген, «Маңғыстау» газетінде 2012 жылғы 2 маусымда № 95-97 (8177) жарияланған) мынадай толықтырулар енгізілсін:</w:t>
      </w:r>
      <w:r>
        <w:br/>
      </w:r>
      <w:r>
        <w:rPr>
          <w:rFonts w:ascii="Times New Roman"/>
          <w:b w:val="false"/>
          <w:i w:val="false"/>
          <w:color w:val="000000"/>
          <w:sz w:val="28"/>
        </w:rPr>
        <w:t>
      көрсетілген қаулының 1-тармағы мынадай мазмұндағы 8), 9), 10), 11), 12), 13), 14),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Маңғыстау облысының жұмыспен қамтуды үйлестіру және әлеуметтік бағдарламалар басқармасы (Г.М. Қалмұратова) осы қаулыны Маңғыстау облысы әкімдігінің интернет – 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басқармасының бастығы</w:t>
      </w:r>
      <w:r>
        <w:br/>
      </w:r>
      <w:r>
        <w:rPr>
          <w:rFonts w:ascii="Times New Roman"/>
          <w:b w:val="false"/>
          <w:i w:val="false"/>
          <w:color w:val="000000"/>
          <w:sz w:val="28"/>
        </w:rPr>
        <w:t>
Г.М. Қалмұратова</w:t>
      </w:r>
      <w:r>
        <w:br/>
      </w:r>
      <w:r>
        <w:rPr>
          <w:rFonts w:ascii="Times New Roman"/>
          <w:b w:val="false"/>
          <w:i w:val="false"/>
          <w:color w:val="000000"/>
          <w:sz w:val="28"/>
        </w:rPr>
        <w:t>
«28» желтоқсан 2012 ж.</w:t>
      </w:r>
    </w:p>
    <w:bookmarkStart w:name="z14"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p>
    <w:bookmarkEnd w:id="2"/>
    <w:bookmarkStart w:name="z15" w:id="3"/>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регламенті</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 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Орталық – 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оның бөлімдері мен бөлімшелері.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Заңының 4-бабының 1-тармағының, Қазақстан Республикасы Үкіметінің 2005 жылғы 2 қарашадағы </w:t>
      </w:r>
      <w:r>
        <w:rPr>
          <w:rFonts w:ascii="Times New Roman"/>
          <w:b w:val="false"/>
          <w:i w:val="false"/>
          <w:color w:val="000000"/>
          <w:sz w:val="28"/>
        </w:rPr>
        <w:t>№ 1092</w:t>
      </w:r>
      <w:r>
        <w:rPr>
          <w:rFonts w:ascii="Times New Roman"/>
          <w:b w:val="false"/>
          <w:i w:val="false"/>
          <w:color w:val="000000"/>
          <w:sz w:val="28"/>
        </w:rPr>
        <w:t xml:space="preserve"> қаулысымен бекітілген Балалы отбасыларға берілетін мемлекеттік жәрдемақыларды тағайындау және төлеу ережесінің 2-тарауы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«18 жасқа дейінгі балалары бар отбасыларға мемлекеттік жәрдемақылар тағайындау»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p>
    <w:bookmarkEnd w:id="5"/>
    <w:bookmarkStart w:name="z25" w:id="6"/>
    <w:p>
      <w:pPr>
        <w:spacing w:after="0"/>
        <w:ind w:left="0"/>
        <w:jc w:val="left"/>
      </w:pPr>
      <w:r>
        <w:rPr>
          <w:rFonts w:ascii="Times New Roman"/>
          <w:b/>
          <w:i w:val="false"/>
          <w:color w:val="000000"/>
        </w:rPr>
        <w:t xml:space="preserve"> 
2. Мемлекеттік қызмет көрсетуге қойылатын талаптар</w:t>
      </w:r>
    </w:p>
    <w:bookmarkEnd w:id="6"/>
    <w:bookmarkStart w:name="z26" w:id="7"/>
    <w:p>
      <w:pPr>
        <w:spacing w:after="0"/>
        <w:ind w:left="0"/>
        <w:jc w:val="both"/>
      </w:pPr>
      <w:r>
        <w:rPr>
          <w:rFonts w:ascii="Times New Roman"/>
          <w:b w:val="false"/>
          <w:i w:val="false"/>
          <w:color w:val="000000"/>
          <w:sz w:val="28"/>
        </w:rPr>
        <w:t>
      6. Мемлекеттік қызметті олардың мекен-жайлары осы Регламентің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уәкілетті орган, ал уәкілетті орган болмаған жағдайда кенттің, ауылдың (селоның), ауылдық (селолық) округтің әкімі (бұдан әрі – ауылдық округтің әкімі), сондай - ақ баламалы негізде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 - ресурсында http:/www.enbek.gov.kz, уәкілетті органның, ауылдық округ әкімінің, Орталықтың стенділерінде, ресми ақпарат көздерінде орналастырылады, сондай - ақ нөмірлері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Орталықтың ақпараттық-анықтамалық қызметінің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8. Уәкілетті органның немесе ауылдық округ әкімінің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 бөлімдері мен бөлімшілерінде –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xml:space="preserve">
      Қабылдау алдын ала жазылусыз және жедел қызмет көрсетусіз «электронды» кезек тәртібінде жүзеге асырылады. </w:t>
      </w:r>
      <w:r>
        <w:br/>
      </w:r>
      <w:r>
        <w:rPr>
          <w:rFonts w:ascii="Times New Roman"/>
          <w:b w:val="false"/>
          <w:i w:val="false"/>
          <w:color w:val="000000"/>
          <w:sz w:val="28"/>
        </w:rPr>
        <w:t>
</w:t>
      </w:r>
      <w:r>
        <w:rPr>
          <w:rFonts w:ascii="Times New Roman"/>
          <w:b w:val="false"/>
          <w:i w:val="false"/>
          <w:color w:val="000000"/>
          <w:sz w:val="28"/>
        </w:rPr>
        <w:t>
      9. Уәкілетті орган:</w:t>
      </w:r>
      <w:r>
        <w:br/>
      </w:r>
      <w:r>
        <w:rPr>
          <w:rFonts w:ascii="Times New Roman"/>
          <w:b w:val="false"/>
          <w:i w:val="false"/>
          <w:color w:val="000000"/>
          <w:sz w:val="28"/>
        </w:rPr>
        <w:t>
</w:t>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 - анасы (асырап алушылар) жұмыс iстемейтін,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w:t>
      </w:r>
      <w:r>
        <w:rPr>
          <w:rFonts w:ascii="Times New Roman"/>
          <w:b w:val="false"/>
          <w:i w:val="false"/>
          <w:color w:val="000000"/>
          <w:sz w:val="28"/>
        </w:rPr>
        <w:t>
      2) отбасының жан басына шаққандағы орташа табысы азық - 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 - отбасы заңнамасында белгіленген жағдайларда ата-аналарды ата - 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қызметті Орталық арқылы көрсеткен кезде уәкілетті орган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Орталыққа жібереді.</w:t>
      </w:r>
      <w:r>
        <w:br/>
      </w:r>
      <w:r>
        <w:rPr>
          <w:rFonts w:ascii="Times New Roman"/>
          <w:b w:val="false"/>
          <w:i w:val="false"/>
          <w:color w:val="000000"/>
          <w:sz w:val="28"/>
        </w:rPr>
        <w:t>
      Құжаттардың ресімделуінде қателер анықталған кезде,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күнтізбелік үш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оның мемлекеттік қызметті тұтынушыға тіркеу және алу күні, құжаттарды қабылдаған жауапты адамның тегі мен аты - жөні көрсетілген талон береді, уәкілетті органның басшысына құжаттарды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ауылдық округтің әкіміне өтініш бiлдiрген кезде:</w:t>
      </w:r>
      <w:r>
        <w:br/>
      </w:r>
      <w:r>
        <w:rPr>
          <w:rFonts w:ascii="Times New Roman"/>
          <w:b w:val="false"/>
          <w:i w:val="false"/>
          <w:color w:val="000000"/>
          <w:sz w:val="28"/>
        </w:rPr>
        <w:t>
</w:t>
      </w:r>
      <w:r>
        <w:rPr>
          <w:rFonts w:ascii="Times New Roman"/>
          <w:b w:val="false"/>
          <w:i w:val="false"/>
          <w:color w:val="000000"/>
          <w:sz w:val="28"/>
        </w:rPr>
        <w:t>
      1) тұтынушы ауылдық округтің әкімінің аппаратына өтiнiш береді;</w:t>
      </w:r>
      <w:r>
        <w:br/>
      </w:r>
      <w:r>
        <w:rPr>
          <w:rFonts w:ascii="Times New Roman"/>
          <w:b w:val="false"/>
          <w:i w:val="false"/>
          <w:color w:val="000000"/>
          <w:sz w:val="28"/>
        </w:rPr>
        <w:t>
</w:t>
      </w:r>
      <w:r>
        <w:rPr>
          <w:rFonts w:ascii="Times New Roman"/>
          <w:b w:val="false"/>
          <w:i w:val="false"/>
          <w:color w:val="000000"/>
          <w:sz w:val="28"/>
        </w:rPr>
        <w:t>
      2) әкім аппаратының маманы құжаттарды қабылдайды, тіркейді және мемлекеттік қызметті тұтынушыға тіркеу және алу күні, құжаттарды қабылдаған жауапты адамның тегі мен аты - жөні көрсетілген талон береді,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маманы алынған құжаттарды тіркейді және басшысына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 ұсынылған құжатарды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маманы мемлекеттік қызмет көрсетудің нәтижесін ауылдық округтің әкімінің аппаратына жолдайды;</w:t>
      </w:r>
      <w:r>
        <w:br/>
      </w:r>
      <w:r>
        <w:rPr>
          <w:rFonts w:ascii="Times New Roman"/>
          <w:b w:val="false"/>
          <w:i w:val="false"/>
          <w:color w:val="000000"/>
          <w:sz w:val="28"/>
        </w:rPr>
        <w:t>
</w:t>
      </w:r>
      <w:r>
        <w:rPr>
          <w:rFonts w:ascii="Times New Roman"/>
          <w:b w:val="false"/>
          <w:i w:val="false"/>
          <w:color w:val="000000"/>
          <w:sz w:val="28"/>
        </w:rPr>
        <w:t>
      7) ауылдық округтің әкімі аппаратының маманы хабарламаны не мемлекеттік қызмет көрсетуден бас тарту туралы дәлелді жауабын тұтынушыға береді;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құжаттарды қабылдайды, өтініштің нөмірі мен қабылдаған күні, сұралатын мемлекеттік қызметтің түрі, қоса берілген құжаттардың саны мен атаулары, құжаттарды беру күні, уақыты және орны, құжаттарды ресімдеуге өтінішті қабылдаған Орталықтаң жауапты инспекторының тегі, аты, әкесінің аты көрсетілген тиісті құжаттарды қабылдау туралы қолхатты береді, тіркейді және Орталықтың жинақтау бөлімінің инспекторына 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инспекторына құжаттарды жинақтауды жүзеге асырады, тізілім жасайды,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фактісін мемлекеттік қызмет көрсету үдерісінде құжаттардың қозғалысын бақылауға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органның маманы Орталықтың ақпараттық жүйесінде белгілейді (уәкілетті органда өзіндік ақпараттық жүйесі болмаған жағдайда) және алынған құжаттарды тіркеуді жүргізеді, басшысының қарауына 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маманы ұсынылған құжаттарды қарайды, хабарламаны не мемлекеттік қызмет көрсетуден бас тарту туралы дәлелді жауабын дайындайды, уәкілетті органның басшысына қол қойдырады және уәкілетті органның маманына береді;</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қызметтің нәтижесін Орталықтың ақпараттық жүйесінде белгілей отырып (уәкілетті органда өзіндік ақпараттық жүйесі болмаған жағдайда), Орталыққа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келіп түскен құжаттар Орталықпен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8) Орталық инспекторы тұтынушыға хабарламаны не мемлекеттік қызмет көрсетуден бас тарту туралы дәлелді жауабын береді.</w:t>
      </w:r>
    </w:p>
    <w:bookmarkEnd w:id="7"/>
    <w:bookmarkStart w:name="z57" w:id="8"/>
    <w:p>
      <w:pPr>
        <w:spacing w:after="0"/>
        <w:ind w:left="0"/>
        <w:jc w:val="left"/>
      </w:pPr>
      <w:r>
        <w:rPr>
          <w:rFonts w:ascii="Times New Roman"/>
          <w:b/>
          <w:i w:val="false"/>
          <w:color w:val="000000"/>
        </w:rPr>
        <w:t xml:space="preserve"> 
3. Мемлекеттік қызмет көрсету үдерісіндегі іс - қимыл </w:t>
      </w:r>
      <w:r>
        <w:br/>
      </w:r>
      <w:r>
        <w:rPr>
          <w:rFonts w:ascii="Times New Roman"/>
          <w:b/>
          <w:i w:val="false"/>
          <w:color w:val="000000"/>
        </w:rPr>
        <w:t>
(өзара іс - қимыл) тәртібінің сипаты</w:t>
      </w:r>
    </w:p>
    <w:bookmarkEnd w:id="8"/>
    <w:bookmarkStart w:name="z58" w:id="9"/>
    <w:p>
      <w:pPr>
        <w:spacing w:after="0"/>
        <w:ind w:left="0"/>
        <w:jc w:val="both"/>
      </w:pPr>
      <w:r>
        <w:rPr>
          <w:rFonts w:ascii="Times New Roman"/>
          <w:b w:val="false"/>
          <w:i w:val="false"/>
          <w:color w:val="000000"/>
          <w:sz w:val="28"/>
        </w:rPr>
        <w:t>
      11. Тұтынушы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балаларға арналған жәрдемақыны тағайындау үшiн белгіленген үлгідегі өтiнiш;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белгіленген үлгідегі отбасының құрамы туралы мәлiметтер;</w:t>
      </w:r>
      <w:r>
        <w:br/>
      </w:r>
      <w:r>
        <w:rPr>
          <w:rFonts w:ascii="Times New Roman"/>
          <w:b w:val="false"/>
          <w:i w:val="false"/>
          <w:color w:val="000000"/>
          <w:sz w:val="28"/>
        </w:rPr>
        <w:t>
</w:t>
      </w:r>
      <w:r>
        <w:rPr>
          <w:rFonts w:ascii="Times New Roman"/>
          <w:b w:val="false"/>
          <w:i w:val="false"/>
          <w:color w:val="000000"/>
          <w:sz w:val="28"/>
        </w:rPr>
        <w:t>
      6) белгіленген үлгідегі отбасы мүшелерiнiң табысы туралы мәлiметтер;</w:t>
      </w:r>
      <w:r>
        <w:br/>
      </w:r>
      <w:r>
        <w:rPr>
          <w:rFonts w:ascii="Times New Roman"/>
          <w:b w:val="false"/>
          <w:i w:val="false"/>
          <w:color w:val="000000"/>
          <w:sz w:val="28"/>
        </w:rPr>
        <w:t>
</w:t>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 - 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ауылдық округтің әкімі;</w:t>
      </w:r>
      <w:r>
        <w:br/>
      </w:r>
      <w:r>
        <w:rPr>
          <w:rFonts w:ascii="Times New Roman"/>
          <w:b w:val="false"/>
          <w:i w:val="false"/>
          <w:color w:val="000000"/>
          <w:sz w:val="28"/>
        </w:rPr>
        <w:t>
</w:t>
      </w:r>
      <w:r>
        <w:rPr>
          <w:rFonts w:ascii="Times New Roman"/>
          <w:b w:val="false"/>
          <w:i w:val="false"/>
          <w:color w:val="000000"/>
          <w:sz w:val="28"/>
        </w:rPr>
        <w:t>
      4) ауылдық округтің әкімі аппаратының маманы;</w:t>
      </w:r>
      <w:r>
        <w:br/>
      </w:r>
      <w:r>
        <w:rPr>
          <w:rFonts w:ascii="Times New Roman"/>
          <w:b w:val="false"/>
          <w:i w:val="false"/>
          <w:color w:val="000000"/>
          <w:sz w:val="28"/>
        </w:rPr>
        <w:t>
</w:t>
      </w:r>
      <w:r>
        <w:rPr>
          <w:rFonts w:ascii="Times New Roman"/>
          <w:b w:val="false"/>
          <w:i w:val="false"/>
          <w:color w:val="000000"/>
          <w:sz w:val="28"/>
        </w:rPr>
        <w:t>
      5) уәкiлеттi органның маманы;</w:t>
      </w:r>
      <w:r>
        <w:br/>
      </w:r>
      <w:r>
        <w:rPr>
          <w:rFonts w:ascii="Times New Roman"/>
          <w:b w:val="false"/>
          <w:i w:val="false"/>
          <w:color w:val="000000"/>
          <w:sz w:val="28"/>
        </w:rPr>
        <w:t>
</w:t>
      </w:r>
      <w:r>
        <w:rPr>
          <w:rFonts w:ascii="Times New Roman"/>
          <w:b w:val="false"/>
          <w:i w:val="false"/>
          <w:color w:val="000000"/>
          <w:sz w:val="28"/>
        </w:rPr>
        <w:t>
      6) уәкiлеттi органның басшысы;</w:t>
      </w:r>
      <w:r>
        <w:br/>
      </w:r>
      <w:r>
        <w:rPr>
          <w:rFonts w:ascii="Times New Roman"/>
          <w:b w:val="false"/>
          <w:i w:val="false"/>
          <w:color w:val="000000"/>
          <w:sz w:val="28"/>
        </w:rPr>
        <w:t>
</w:t>
      </w:r>
      <w:r>
        <w:rPr>
          <w:rFonts w:ascii="Times New Roman"/>
          <w:b w:val="false"/>
          <w:i w:val="false"/>
          <w:color w:val="000000"/>
          <w:sz w:val="28"/>
        </w:rPr>
        <w:t>
      7)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схемалар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9"/>
    <w:bookmarkStart w:name="z76" w:id="1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bookmarkStart w:name="z77" w:id="11"/>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5101"/>
        <w:gridCol w:w="4878"/>
        <w:gridCol w:w="200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Орналасақан мекен-жайы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қаласы,3 «а» шағын аудан, «Достар» ғимараты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bookmarkStart w:name="z78" w:id="12"/>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12"/>
    <w:bookmarkStart w:name="z79" w:id="13"/>
    <w:p>
      <w:pPr>
        <w:spacing w:after="0"/>
        <w:ind w:left="0"/>
        <w:jc w:val="left"/>
      </w:pPr>
      <w:r>
        <w:rPr>
          <w:rFonts w:ascii="Times New Roman"/>
          <w:b/>
          <w:i w:val="false"/>
          <w:color w:val="000000"/>
        </w:rPr>
        <w:t xml:space="preserve"> 
Мемлекеттік қызмет көрсету жөніндегі ауылдық округ әкімі аппараттарының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983"/>
        <w:gridCol w:w="4699"/>
        <w:gridCol w:w="2134"/>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Өмірзақ ауылы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 xml:space="preserve">445272 </w:t>
            </w:r>
          </w:p>
          <w:p>
            <w:pPr>
              <w:spacing w:after="20"/>
              <w:ind w:left="20"/>
              <w:jc w:val="both"/>
            </w:pPr>
            <w:r>
              <w:rPr>
                <w:rFonts w:ascii="Times New Roman"/>
                <w:b w:val="false"/>
                <w:i w:val="false"/>
                <w:color w:val="000000"/>
                <w:sz w:val="20"/>
              </w:rPr>
              <w:t>445158</w:t>
            </w:r>
          </w:p>
        </w:tc>
      </w:tr>
      <w:tr>
        <w:trPr>
          <w:trHeight w:val="9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Ақжігіт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34448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31237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Есет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35222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Ноғайты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37010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Сам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36127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Сарға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23335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Сыңғырлау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24333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Тажиев көшесі, «Акиматсервис» ғимараты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38010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Төлеп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32343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Тұрыш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33310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25066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Теңге ауылы, Ақтан Керейұлы көшесі, 32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21301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аумағы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Бостан селосы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61101, 61107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 Жетібай кенті, Жаңақұрылыс көшесі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26090, 26664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аумағы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Құланды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71010, 71009</w:t>
            </w:r>
          </w:p>
        </w:tc>
      </w:tr>
      <w:tr>
        <w:trPr>
          <w:trHeight w:val="9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 4 үй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22110, 21572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Мұнайшы кенті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28291, 28391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Сенек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31341, 31394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Үштаған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43718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 ауылы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Ақшымырау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42523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«Жармыш селосы әкімінің аппараты» мемлекеттік мекемесі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Жармыш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27201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24432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Қызан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42031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ауылының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Онды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24600, 24622 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45325, 45326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Тұщыбек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28010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27694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Шебір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21218. 21431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340065 330776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344108 330780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Баянды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467100 467101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әкімдігінің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Дәулет селосы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466656 330992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елді мекені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464654 464666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465255 465393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Б. Қожашева көшесі, 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23241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Баутино поселкесі, Қ. Күржіманұлы көшесі,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24846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Қызылөзен селосы, С.Сисенбаев көшесі, № 2 үй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Таушық селосы, Елмұханбетов көшесі, № 6 үй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44205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Сайын Шапағатов селосы, А.Бекенжанов көшесі, № 17 ғимарат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50102, 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4"/>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 3-қосымша</w:t>
      </w:r>
      <w:r>
        <w:br/>
      </w:r>
      <w:r>
        <w:rPr>
          <w:rFonts w:ascii="Times New Roman"/>
          <w:b w:val="false"/>
          <w:i w:val="false"/>
          <w:color w:val="000000"/>
          <w:sz w:val="28"/>
        </w:rPr>
        <w:t>
 </w:t>
      </w:r>
    </w:p>
    <w:bookmarkEnd w:id="14"/>
    <w:bookmarkStart w:name="z81" w:id="15"/>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987"/>
        <w:gridCol w:w="4703"/>
        <w:gridCol w:w="2126"/>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Орналасақан мекен-жайы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мемлекеттік қызметтерді автоматтандыруды бақылау комитетінің «Халыққа қызмет көрсету орталығы» республикалық мемлекеттік кәсіпорнының Маңғыстау облысы бойынша филиалы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шағынаудан, 67 «б» ғимарат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p>
          <w:p>
            <w:pPr>
              <w:spacing w:after="20"/>
              <w:ind w:left="20"/>
              <w:jc w:val="both"/>
            </w:pPr>
            <w:r>
              <w:rPr>
                <w:rFonts w:ascii="Times New Roman"/>
                <w:b w:val="false"/>
                <w:i w:val="false"/>
                <w:color w:val="000000"/>
                <w:sz w:val="20"/>
              </w:rPr>
              <w:t>422311, 422316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p>
          <w:p>
            <w:pPr>
              <w:spacing w:after="20"/>
              <w:ind w:left="20"/>
              <w:jc w:val="both"/>
            </w:pPr>
            <w:r>
              <w:rPr>
                <w:rFonts w:ascii="Times New Roman"/>
                <w:b w:val="false"/>
                <w:i w:val="false"/>
                <w:color w:val="000000"/>
                <w:sz w:val="20"/>
              </w:rPr>
              <w:t>422319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«Шұгыла» шағын ауданы, «Дельта банк» ғимараты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p>
            <w:pPr>
              <w:spacing w:after="20"/>
              <w:ind w:left="20"/>
              <w:jc w:val="both"/>
            </w:pPr>
            <w:r>
              <w:rPr>
                <w:rFonts w:ascii="Times New Roman"/>
                <w:b w:val="false"/>
                <w:i w:val="false"/>
                <w:color w:val="000000"/>
                <w:sz w:val="20"/>
              </w:rPr>
              <w:t>35072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p>
            <w:pPr>
              <w:spacing w:after="20"/>
              <w:ind w:left="20"/>
              <w:jc w:val="both"/>
            </w:pPr>
            <w:r>
              <w:rPr>
                <w:rFonts w:ascii="Times New Roman"/>
                <w:b w:val="false"/>
                <w:i w:val="false"/>
                <w:color w:val="000000"/>
                <w:sz w:val="20"/>
              </w:rPr>
              <w:t xml:space="preserve">466142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p>
            <w:pPr>
              <w:spacing w:after="20"/>
              <w:ind w:left="20"/>
              <w:jc w:val="both"/>
            </w:pPr>
            <w:r>
              <w:rPr>
                <w:rFonts w:ascii="Times New Roman"/>
                <w:b w:val="false"/>
                <w:i w:val="false"/>
                <w:color w:val="000000"/>
                <w:sz w:val="20"/>
              </w:rPr>
              <w:t>25635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w:t>
            </w:r>
          </w:p>
          <w:p>
            <w:pPr>
              <w:spacing w:after="20"/>
              <w:ind w:left="20"/>
              <w:jc w:val="both"/>
            </w:pPr>
            <w:r>
              <w:rPr>
                <w:rFonts w:ascii="Times New Roman"/>
                <w:b w:val="false"/>
                <w:i w:val="false"/>
                <w:color w:val="000000"/>
                <w:sz w:val="20"/>
              </w:rPr>
              <w:t>22079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Уәлиханов көшесі, 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p>
            <w:pPr>
              <w:spacing w:after="20"/>
              <w:ind w:left="20"/>
              <w:jc w:val="both"/>
            </w:pPr>
            <w:r>
              <w:rPr>
                <w:rFonts w:ascii="Times New Roman"/>
                <w:b w:val="false"/>
                <w:i w:val="false"/>
                <w:color w:val="000000"/>
                <w:sz w:val="20"/>
              </w:rPr>
              <w:t>22141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Маяұлы көшесі, 6-д ғимарат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кентінің бөлімі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 7 ауыл, «Боранқұл мәдениет» мемлекеттік мекемесінің ғимараты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p>
          <w:p>
            <w:pPr>
              <w:spacing w:after="20"/>
              <w:ind w:left="20"/>
              <w:jc w:val="both"/>
            </w:pPr>
            <w:r>
              <w:rPr>
                <w:rFonts w:ascii="Times New Roman"/>
                <w:b w:val="false"/>
                <w:i w:val="false"/>
                <w:color w:val="000000"/>
                <w:sz w:val="20"/>
              </w:rPr>
              <w:t>31695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Үштерек көшесі, 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16"/>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6"/>
    <w:bookmarkStart w:name="z83" w:id="17"/>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w:t>
      </w:r>
    </w:p>
    <w:bookmarkEnd w:id="17"/>
    <w:bookmarkStart w:name="z84" w:id="18"/>
    <w:p>
      <w:pPr>
        <w:spacing w:after="0"/>
        <w:ind w:left="0"/>
        <w:jc w:val="left"/>
      </w:pPr>
      <w:r>
        <w:rPr>
          <w:rFonts w:ascii="Times New Roman"/>
          <w:b/>
          <w:i w:val="false"/>
          <w:color w:val="000000"/>
        </w:rPr>
        <w:t xml:space="preserve"> 
1-кесте. ҚФБ іс-қимылдарының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396"/>
        <w:gridCol w:w="2438"/>
        <w:gridCol w:w="2704"/>
        <w:gridCol w:w="2311"/>
        <w:gridCol w:w="22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 немесе ауылдық округтің әкімі аппаратының маманы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тізілім жасайды және құжаттарды уәкілетті органға жолдайды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құжаттамен танысу, орындау үшін жауапты маманды анықтау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 уәкілетті органға құжаттарды жөнелту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 ауылдық округтің әкімі аппараты 10 күн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Негіегзгі үдерістің (жұмыс барысының, ағынының) іс-қимылы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немесе әкім аппаратының маманы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тексеруді жүзеге асыру, хабарламаны немесе дәлелді бас тартуды дайындау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беру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 рымен бірге құжаттарды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Орталыққа немесе ауылдық округтің әкімдігіне мемлекеттік қызмет көрсетудің нәтижесін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хабарламны немесе дәлелді бас тартуды беру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ауылдық округтің әкімінде 10 күн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19"/>
    <w:p>
      <w:pPr>
        <w:spacing w:after="0"/>
        <w:ind w:left="0"/>
        <w:jc w:val="left"/>
      </w:pPr>
      <w:r>
        <w:rPr>
          <w:rFonts w:ascii="Times New Roman"/>
          <w:b/>
          <w:i w:val="false"/>
          <w:color w:val="000000"/>
        </w:rPr>
        <w:t xml:space="preserve"> 
2-кесте.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693"/>
        <w:gridCol w:w="2553"/>
        <w:gridCol w:w="2553"/>
        <w:gridCol w:w="2503"/>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Орталықтың жинақтаушы бөлімінің инспекторы немесе ауылдық округтің әкімі аппаратының маманы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іс-қимыл Құжаттарды қабылдау, қолхат беру, өтінішті тіркеу, құжаттарды Орталықтың жинақтаушы бөліміне жіберу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і-қимыл  Тізілім жасау, уәкілетті органға құжаттарды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іс-қимыл Орталықтан, ауылдық округ әкімінен немесе тұтынушыдан құжаттарды қабылдау,тіркеу, уәкілетті органның басшысына жөнелту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іс-қимыл Бұрыштама қою, құжаттарды уәкілетті органның жауапты маманына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іс-қимыл Құжаттарды қарау, хабарламаны дайындау, уәкілетті органның басшысына материалдармен бірге құжаттарды беру</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Хабарламаға қол қою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Хабарламаны тіркеу, хабарламаны Орталыққа, ауылдық округтің әкіміне немесе тұтынушыға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хабарламаны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0"/>
    <w:p>
      <w:pPr>
        <w:spacing w:after="0"/>
        <w:ind w:left="0"/>
        <w:jc w:val="left"/>
      </w:pPr>
      <w:r>
        <w:rPr>
          <w:rFonts w:ascii="Times New Roman"/>
          <w:b/>
          <w:i w:val="false"/>
          <w:color w:val="000000"/>
        </w:rPr>
        <w:t xml:space="preserve"> 
3-кесте. Пайдалану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746"/>
        <w:gridCol w:w="2603"/>
        <w:gridCol w:w="2603"/>
        <w:gridCol w:w="2305"/>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инспекторы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Орталықтың жинақтаушы бөлімінің инспекторы немесе ауылдық округтің әкімі аппаратының маманы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маманы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басшысы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қабылдау,қолхат беру, өтінішті тіркеу, құжаттарды Орталықтың жинақтаушы бөліміне жіберу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Тізілім жасау, уәкілетті органға құжаттарды жөнелту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Орталықтан, ауылдық округтің әкімінен немесе тұтынушыдан құжаттарды қабылдау, тіркеу, уәкілетті органның басшысына жөнелту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іс-қимыл </w:t>
            </w:r>
          </w:p>
          <w:p>
            <w:pPr>
              <w:spacing w:after="20"/>
              <w:ind w:left="20"/>
              <w:jc w:val="both"/>
            </w:pPr>
            <w:r>
              <w:rPr>
                <w:rFonts w:ascii="Times New Roman"/>
                <w:b w:val="false"/>
                <w:i w:val="false"/>
                <w:color w:val="000000"/>
                <w:sz w:val="20"/>
              </w:rPr>
              <w:t>Дәлелді бас тартуға қол қою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 </w:t>
            </w:r>
          </w:p>
          <w:p>
            <w:pPr>
              <w:spacing w:after="20"/>
              <w:ind w:left="20"/>
              <w:jc w:val="both"/>
            </w:pPr>
            <w:r>
              <w:rPr>
                <w:rFonts w:ascii="Times New Roman"/>
                <w:b w:val="false"/>
                <w:i w:val="false"/>
                <w:color w:val="000000"/>
                <w:sz w:val="20"/>
              </w:rPr>
              <w:t>Дәлелді бас тартуды тіркеу, дәлелді бас тартуды Орталыққа, ауылдық округ әкімдігіне немесе тұтынушыға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дәлелді бас тартуды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21"/>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 5-қосымша</w:t>
      </w:r>
    </w:p>
    <w:bookmarkEnd w:id="21"/>
    <w:bookmarkStart w:name="z88" w:id="22"/>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 </w:t>
      </w:r>
    </w:p>
    <w:bookmarkEnd w:id="22"/>
    <w:bookmarkStart w:name="z89" w:id="23"/>
    <w:p>
      <w:pPr>
        <w:spacing w:after="0"/>
        <w:ind w:left="0"/>
        <w:jc w:val="left"/>
      </w:pPr>
      <w:r>
        <w:rPr>
          <w:rFonts w:ascii="Times New Roman"/>
          <w:b/>
          <w:i w:val="false"/>
          <w:color w:val="000000"/>
        </w:rPr>
        <w:t xml:space="preserve"> 
1-схема. Қызметті тұтынушы уәкілетті органға өтініш берген кезде ҚФБ іс - қимылдарының сипаттамасы</w:t>
      </w:r>
    </w:p>
    <w:bookmarkEnd w:id="23"/>
    <w:bookmarkStart w:name="z90" w:id="24"/>
    <w:p>
      <w:pPr>
        <w:spacing w:after="0"/>
        <w:ind w:left="0"/>
        <w:jc w:val="left"/>
      </w:pPr>
      <w:r>
        <w:rPr>
          <w:rFonts w:ascii="Times New Roman"/>
          <w:b/>
          <w:i w:val="false"/>
          <w:color w:val="000000"/>
        </w:rPr>
        <w:t xml:space="preserve"> 
2-схема. Қызметті тұтынушы ауылдық округтің әкіміне өтініш берген кезде ҚФБ іс - қимылдарының сипаттамасы</w:t>
      </w:r>
    </w:p>
    <w:bookmarkEnd w:id="24"/>
    <w:bookmarkStart w:name="z91" w:id="25"/>
    <w:p>
      <w:pPr>
        <w:spacing w:after="0"/>
        <w:ind w:left="0"/>
        <w:jc w:val="left"/>
      </w:pPr>
      <w:r>
        <w:rPr>
          <w:rFonts w:ascii="Times New Roman"/>
          <w:b/>
          <w:i w:val="false"/>
          <w:color w:val="000000"/>
        </w:rPr>
        <w:t xml:space="preserve"> 
3-схема. Қызметті тұтынушы Орталыққа өтініш берген кезде ҚФБ іс - қимылдарының сипаттамасы</w:t>
      </w:r>
      <w:r>
        <w:br/>
      </w:r>
      <w:r>
        <w:rPr>
          <w:rFonts w:ascii="Times New Roman"/>
          <w:b/>
          <w:i w:val="false"/>
          <w:color w:val="000000"/>
        </w:rPr>
        <w:t>
 </w:t>
      </w:r>
      <w:r>
        <w:br/>
      </w:r>
      <w:r>
        <w:rPr>
          <w:rFonts w:ascii="Times New Roman"/>
          <w:b/>
          <w:i w:val="false"/>
          <w:color w:val="000000"/>
        </w:rPr>
        <w:t>
(схемаларды қағаз нұсқасында қараңыз)</w:t>
      </w:r>
      <w:r>
        <w:br/>
      </w:r>
      <w:r>
        <w:rPr>
          <w:rFonts w:ascii="Times New Roman"/>
          <w:b/>
          <w:i w:val="false"/>
          <w:color w:val="000000"/>
        </w:rPr>
        <w:t>
 </w:t>
      </w:r>
    </w:p>
    <w:bookmarkEnd w:id="25"/>
    <w:bookmarkStart w:name="z92" w:id="26"/>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6-қосымша</w:t>
      </w:r>
    </w:p>
    <w:bookmarkEnd w:id="2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мемлекеттік жәрдемақылар тағайындау туралы өтінішіңізді қарап:____________________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______________ 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r>
        <w:br/>
      </w:r>
      <w:r>
        <w:rPr>
          <w:rFonts w:ascii="Times New Roman"/>
          <w:b w:val="false"/>
          <w:i w:val="false"/>
          <w:color w:val="000000"/>
          <w:sz w:val="28"/>
        </w:rPr>
        <w:t>
 </w:t>
      </w:r>
    </w:p>
    <w:bookmarkEnd w:id="27"/>
    <w:bookmarkStart w:name="z94" w:id="28"/>
    <w:p>
      <w:pPr>
        <w:spacing w:after="0"/>
        <w:ind w:left="0"/>
        <w:jc w:val="left"/>
      </w:pPr>
      <w:r>
        <w:rPr>
          <w:rFonts w:ascii="Times New Roman"/>
          <w:b/>
          <w:i w:val="false"/>
          <w:color w:val="000000"/>
        </w:rPr>
        <w:t xml:space="preserve"> 
«Мемлекеттік атаулы әлеуметтік көмек тағайындау» </w:t>
      </w:r>
      <w:r>
        <w:br/>
      </w:r>
      <w:r>
        <w:rPr>
          <w:rFonts w:ascii="Times New Roman"/>
          <w:b/>
          <w:i w:val="false"/>
          <w:color w:val="000000"/>
        </w:rPr>
        <w:t>
мемлекеттік қызмет регламенті</w:t>
      </w:r>
    </w:p>
    <w:bookmarkEnd w:id="28"/>
    <w:bookmarkStart w:name="z95" w:id="29"/>
    <w:p>
      <w:pPr>
        <w:spacing w:after="0"/>
        <w:ind w:left="0"/>
        <w:jc w:val="left"/>
      </w:pPr>
      <w:r>
        <w:rPr>
          <w:rFonts w:ascii="Times New Roman"/>
          <w:b/>
          <w:i w:val="false"/>
          <w:color w:val="000000"/>
        </w:rPr>
        <w:t xml:space="preserve"> 
1. Жалпы ережелер</w:t>
      </w:r>
    </w:p>
    <w:bookmarkEnd w:id="29"/>
    <w:bookmarkStart w:name="z96" w:id="30"/>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Регламентте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құрылымдық - функционалдық бiрлiктер (бұдан әрi – ҚФБ) – мүдделі органдардың жауапты тұлғалары, ақпараттық жүйелер және олардың ішкі жүйелері; </w:t>
      </w:r>
      <w:r>
        <w:br/>
      </w:r>
      <w:r>
        <w:rPr>
          <w:rFonts w:ascii="Times New Roman"/>
          <w:b w:val="false"/>
          <w:i w:val="false"/>
          <w:color w:val="000000"/>
          <w:sz w:val="28"/>
        </w:rPr>
        <w:t>
</w:t>
      </w:r>
      <w:r>
        <w:rPr>
          <w:rFonts w:ascii="Times New Roman"/>
          <w:b w:val="false"/>
          <w:i w:val="false"/>
          <w:color w:val="000000"/>
          <w:sz w:val="28"/>
        </w:rPr>
        <w:t xml:space="preserve">
      2) уәкілітті орган – Маңғыстау облысының аудандық және қалалық жұмыспен қамту және әлеуметтік бағдарламалар бөлімдері. </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Заңының 2 - бабының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2001 жылғы 24 желтоқсандағы </w:t>
      </w:r>
      <w:r>
        <w:rPr>
          <w:rFonts w:ascii="Times New Roman"/>
          <w:b w:val="false"/>
          <w:i w:val="false"/>
          <w:color w:val="000000"/>
          <w:sz w:val="28"/>
        </w:rPr>
        <w:t>№ 1685</w:t>
      </w:r>
      <w:r>
        <w:rPr>
          <w:rFonts w:ascii="Times New Roman"/>
          <w:b w:val="false"/>
          <w:i w:val="false"/>
          <w:color w:val="000000"/>
          <w:sz w:val="28"/>
        </w:rPr>
        <w:t xml:space="preserve"> қаулысымен бекітілген Мемлекеттік атаулы әлеуметтік көмек тағайындау және төлеу ережесінің 2 - тарауы,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«Мемлекеттік атаулы әлеуметтік көмек тағайындау» мемлекеттік қызмет стандарты және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бұйрығының (Нормативтiк құқықтық кесiмдердiң мемлекеттiк тiркеу тiзiлiмiнде № 5757 болып тіркелген) негізінде көрсетіледі.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p>
    <w:bookmarkEnd w:id="30"/>
    <w:bookmarkStart w:name="z103" w:id="31"/>
    <w:p>
      <w:pPr>
        <w:spacing w:after="0"/>
        <w:ind w:left="0"/>
        <w:jc w:val="left"/>
      </w:pPr>
      <w:r>
        <w:rPr>
          <w:rFonts w:ascii="Times New Roman"/>
          <w:b/>
          <w:i w:val="false"/>
          <w:color w:val="000000"/>
        </w:rPr>
        <w:t xml:space="preserve"> 
2. Мемлекеттік қызмет көрсетуге қойылатын талаптар</w:t>
      </w:r>
    </w:p>
    <w:bookmarkEnd w:id="31"/>
    <w:bookmarkStart w:name="z104" w:id="32"/>
    <w:p>
      <w:pPr>
        <w:spacing w:after="0"/>
        <w:ind w:left="0"/>
        <w:jc w:val="both"/>
      </w:pPr>
      <w:r>
        <w:rPr>
          <w:rFonts w:ascii="Times New Roman"/>
          <w:b w:val="false"/>
          <w:i w:val="false"/>
          <w:color w:val="000000"/>
          <w:sz w:val="28"/>
        </w:rPr>
        <w:t>
      6. Мемлекеттік қызмет мекен - 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органмен, ал уәкілетті орган болмаған жағдайда кенттің, ауылдың (селоның), ауылдық (селолық) округтің әкімімен (бұдан әрі – ауылдық округтің әкімі)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туралы толық ақпарат Қазақстан Республикасы Еңбек және халықты әлеуметтік қорғау министрлігінің http://www.enbek.gov.kz интернет - ресурсында, уәкілетті органның, ауылдық округ әкімінің стенділерінде,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8. Уәкілетті органның, ауылдық округ әкімінің жұмыс кестесі: демалыс (сенбі, жексенбі) және мереке күндерін қоспағанда, сағат 13.00 - ден 14.00 - ге дейін түскі үзіліспен сағат 9.00 - ден 18.00 - ге дейін. Қабылдау алдын ала жазылусыз және жеделдетіп қызмет көрсетусіз кезек күту тәртібімен жүзеге асырылады. 9. Мынадай: </w:t>
      </w:r>
      <w:r>
        <w:br/>
      </w:r>
      <w:r>
        <w:rPr>
          <w:rFonts w:ascii="Times New Roman"/>
          <w:b w:val="false"/>
          <w:i w:val="false"/>
          <w:color w:val="000000"/>
          <w:sz w:val="28"/>
        </w:rPr>
        <w:t>
</w:t>
      </w:r>
      <w:r>
        <w:rPr>
          <w:rFonts w:ascii="Times New Roman"/>
          <w:b w:val="false"/>
          <w:i w:val="false"/>
          <w:color w:val="000000"/>
          <w:sz w:val="28"/>
        </w:rPr>
        <w:t xml:space="preserve">
      1) отбасының жан басына шаққандағы орташа табысы белгіленген кедейлік шегінен асатын жағдайда; </w:t>
      </w:r>
      <w:r>
        <w:br/>
      </w:r>
      <w:r>
        <w:rPr>
          <w:rFonts w:ascii="Times New Roman"/>
          <w:b w:val="false"/>
          <w:i w:val="false"/>
          <w:color w:val="000000"/>
          <w:sz w:val="28"/>
        </w:rPr>
        <w:t>
</w:t>
      </w:r>
      <w:r>
        <w:rPr>
          <w:rFonts w:ascii="Times New Roman"/>
          <w:b w:val="false"/>
          <w:i w:val="false"/>
          <w:color w:val="000000"/>
          <w:sz w:val="28"/>
        </w:rPr>
        <w:t xml:space="preserve">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 - ақ I және II топтардағы мүгедектерді, сексен жастан асқан адамдарды, жеті жасқа дейінгі балаларды бағып - 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w:t>
      </w:r>
      <w:r>
        <w:rPr>
          <w:rFonts w:ascii="Times New Roman"/>
          <w:b w:val="false"/>
          <w:i w:val="false"/>
          <w:color w:val="000000"/>
          <w:sz w:val="28"/>
        </w:rPr>
        <w:t xml:space="preserve">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 Мемлекеттік қызмет көрсетуді тоқтата тұру үшін негіздемелер көзделмеген.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xml:space="preserve">
      уәкілетті органға өтініш білдірген кезде: </w:t>
      </w:r>
      <w:r>
        <w:br/>
      </w:r>
      <w:r>
        <w:rPr>
          <w:rFonts w:ascii="Times New Roman"/>
          <w:b w:val="false"/>
          <w:i w:val="false"/>
          <w:color w:val="000000"/>
          <w:sz w:val="28"/>
        </w:rPr>
        <w:t>
</w:t>
      </w:r>
      <w:r>
        <w:rPr>
          <w:rFonts w:ascii="Times New Roman"/>
          <w:b w:val="false"/>
          <w:i w:val="false"/>
          <w:color w:val="000000"/>
          <w:sz w:val="28"/>
        </w:rPr>
        <w:t xml:space="preserve">
      1) тұтынушы уәкiлеттi органға өтiнiш бередi; </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маманы тіркеуді жүзеге асырады және оның мемлекеттік қызметті тұтынушыға тіркеу және алу күні, құжаттарды қабылдаған жауапты адамның тегі мен аты - жөні көрсетілген талон береді,уәкілетті органның басшысына құжаттарды жібереді; </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басшысы келіп түскен құжаттармен танысуды жүзеге асырады және уәкілетті органның жауапты маманын анықтайды; </w:t>
      </w:r>
      <w:r>
        <w:br/>
      </w:r>
      <w:r>
        <w:rPr>
          <w:rFonts w:ascii="Times New Roman"/>
          <w:b w:val="false"/>
          <w:i w:val="false"/>
          <w:color w:val="000000"/>
          <w:sz w:val="28"/>
        </w:rPr>
        <w:t>
</w:t>
      </w:r>
      <w:r>
        <w:rPr>
          <w:rFonts w:ascii="Times New Roman"/>
          <w:b w:val="false"/>
          <w:i w:val="false"/>
          <w:color w:val="000000"/>
          <w:sz w:val="28"/>
        </w:rPr>
        <w:t xml:space="preserve">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 </w:t>
      </w:r>
      <w:r>
        <w:br/>
      </w:r>
      <w:r>
        <w:rPr>
          <w:rFonts w:ascii="Times New Roman"/>
          <w:b w:val="false"/>
          <w:i w:val="false"/>
          <w:color w:val="000000"/>
          <w:sz w:val="28"/>
        </w:rPr>
        <w:t>
</w:t>
      </w:r>
      <w:r>
        <w:rPr>
          <w:rFonts w:ascii="Times New Roman"/>
          <w:b w:val="false"/>
          <w:i w:val="false"/>
          <w:color w:val="000000"/>
          <w:sz w:val="28"/>
        </w:rPr>
        <w:t xml:space="preserve">
      5) уәкілетті органның маманы хабарламаны не мемлекеттік қызмет көрсетуден бас тарту туралы дәлелді жауабын тұтынушыға береді., ауылдық округтің әкіміне өтініш бiлдiрген кезде: </w:t>
      </w:r>
      <w:r>
        <w:br/>
      </w:r>
      <w:r>
        <w:rPr>
          <w:rFonts w:ascii="Times New Roman"/>
          <w:b w:val="false"/>
          <w:i w:val="false"/>
          <w:color w:val="000000"/>
          <w:sz w:val="28"/>
        </w:rPr>
        <w:t>
</w:t>
      </w:r>
      <w:r>
        <w:rPr>
          <w:rFonts w:ascii="Times New Roman"/>
          <w:b w:val="false"/>
          <w:i w:val="false"/>
          <w:color w:val="000000"/>
          <w:sz w:val="28"/>
        </w:rPr>
        <w:t xml:space="preserve">
      1) тұтынушы ауылдық округтің әкімінің аппаратына өтiнiш береді; </w:t>
      </w:r>
      <w:r>
        <w:br/>
      </w:r>
      <w:r>
        <w:rPr>
          <w:rFonts w:ascii="Times New Roman"/>
          <w:b w:val="false"/>
          <w:i w:val="false"/>
          <w:color w:val="000000"/>
          <w:sz w:val="28"/>
        </w:rPr>
        <w:t>
</w:t>
      </w:r>
      <w:r>
        <w:rPr>
          <w:rFonts w:ascii="Times New Roman"/>
          <w:b w:val="false"/>
          <w:i w:val="false"/>
          <w:color w:val="000000"/>
          <w:sz w:val="28"/>
        </w:rPr>
        <w:t xml:space="preserve">
      2) ауылдық округтің әкімі аппаратының маманы құжаттарды қабылдайды, тіркейді және мемлекеттік қызметті тұтынушыға тіркеу және алу күні, құжаттарды қабылдаған жауапты адамның тегі мен аты - жөні көрсетілген талон береді, құжаттарды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маманы алынған құжаттарды тіркейді және басшысына қарауға береді; </w:t>
      </w:r>
      <w:r>
        <w:br/>
      </w:r>
      <w:r>
        <w:rPr>
          <w:rFonts w:ascii="Times New Roman"/>
          <w:b w:val="false"/>
          <w:i w:val="false"/>
          <w:color w:val="000000"/>
          <w:sz w:val="28"/>
        </w:rPr>
        <w:t>
</w:t>
      </w:r>
      <w:r>
        <w:rPr>
          <w:rFonts w:ascii="Times New Roman"/>
          <w:b w:val="false"/>
          <w:i w:val="false"/>
          <w:color w:val="000000"/>
          <w:sz w:val="28"/>
        </w:rPr>
        <w:t xml:space="preserve">
      4) уәкілетті органның басшысы келіп түскен құжаттармен танысуды жүзеге асырады және уәкілетті органның жауапты маманын анықтайды; </w:t>
      </w:r>
      <w:r>
        <w:br/>
      </w:r>
      <w:r>
        <w:rPr>
          <w:rFonts w:ascii="Times New Roman"/>
          <w:b w:val="false"/>
          <w:i w:val="false"/>
          <w:color w:val="000000"/>
          <w:sz w:val="28"/>
        </w:rPr>
        <w:t>
</w:t>
      </w:r>
      <w:r>
        <w:rPr>
          <w:rFonts w:ascii="Times New Roman"/>
          <w:b w:val="false"/>
          <w:i w:val="false"/>
          <w:color w:val="000000"/>
          <w:sz w:val="28"/>
        </w:rPr>
        <w:t xml:space="preserve">
      5)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 </w:t>
      </w:r>
      <w:r>
        <w:br/>
      </w:r>
      <w:r>
        <w:rPr>
          <w:rFonts w:ascii="Times New Roman"/>
          <w:b w:val="false"/>
          <w:i w:val="false"/>
          <w:color w:val="000000"/>
          <w:sz w:val="28"/>
        </w:rPr>
        <w:t>
</w:t>
      </w:r>
      <w:r>
        <w:rPr>
          <w:rFonts w:ascii="Times New Roman"/>
          <w:b w:val="false"/>
          <w:i w:val="false"/>
          <w:color w:val="000000"/>
          <w:sz w:val="28"/>
        </w:rPr>
        <w:t xml:space="preserve">
      6) уәкілетті органның маманы мемлекеттік қызмет көрсетудің нәтижесін ауылдық округтің әкімі аппаратына жолдайды; </w:t>
      </w:r>
      <w:r>
        <w:br/>
      </w:r>
      <w:r>
        <w:rPr>
          <w:rFonts w:ascii="Times New Roman"/>
          <w:b w:val="false"/>
          <w:i w:val="false"/>
          <w:color w:val="000000"/>
          <w:sz w:val="28"/>
        </w:rPr>
        <w:t>
</w:t>
      </w:r>
      <w:r>
        <w:rPr>
          <w:rFonts w:ascii="Times New Roman"/>
          <w:b w:val="false"/>
          <w:i w:val="false"/>
          <w:color w:val="000000"/>
          <w:sz w:val="28"/>
        </w:rPr>
        <w:t>
      7) ауылдық округтің әкімі аппаратының маманы хабарламаны не мемлекеттік қызмет көрсетуден бас тарту туралы дәлелді жауабын тұтынушыға береді.</w:t>
      </w:r>
    </w:p>
    <w:bookmarkEnd w:id="32"/>
    <w:bookmarkStart w:name="z122" w:id="33"/>
    <w:p>
      <w:pPr>
        <w:spacing w:after="0"/>
        <w:ind w:left="0"/>
        <w:jc w:val="left"/>
      </w:pPr>
      <w:r>
        <w:rPr>
          <w:rFonts w:ascii="Times New Roman"/>
          <w:b/>
          <w:i w:val="false"/>
          <w:color w:val="000000"/>
        </w:rPr>
        <w:t xml:space="preserve"> 
3. Мемлекеттік қызмет көрсету үдерісіндегі іс - қимыл</w:t>
      </w:r>
      <w:r>
        <w:br/>
      </w:r>
      <w:r>
        <w:rPr>
          <w:rFonts w:ascii="Times New Roman"/>
          <w:b/>
          <w:i w:val="false"/>
          <w:color w:val="000000"/>
        </w:rPr>
        <w:t>
(өзара іс - қимыл) тәртібінің сипаты</w:t>
      </w:r>
    </w:p>
    <w:bookmarkEnd w:id="33"/>
    <w:bookmarkStart w:name="z123" w:id="34"/>
    <w:p>
      <w:pPr>
        <w:spacing w:after="0"/>
        <w:ind w:left="0"/>
        <w:jc w:val="both"/>
      </w:pPr>
      <w:r>
        <w:rPr>
          <w:rFonts w:ascii="Times New Roman"/>
          <w:b w:val="false"/>
          <w:i w:val="false"/>
          <w:color w:val="000000"/>
          <w:sz w:val="28"/>
        </w:rPr>
        <w:t xml:space="preserve">
      11. Тұтынушы мемлекеттік қызмет алу үшін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құжаттың деректемелері көрсетілген белгіленген үлгідегі өтініш, әлеуметтік жеке кодтың нөмірі; </w:t>
      </w:r>
      <w:r>
        <w:br/>
      </w:r>
      <w:r>
        <w:rPr>
          <w:rFonts w:ascii="Times New Roman"/>
          <w:b w:val="false"/>
          <w:i w:val="false"/>
          <w:color w:val="000000"/>
          <w:sz w:val="28"/>
        </w:rPr>
        <w:t>
</w:t>
      </w:r>
      <w:r>
        <w:rPr>
          <w:rFonts w:ascii="Times New Roman"/>
          <w:b w:val="false"/>
          <w:i w:val="false"/>
          <w:color w:val="000000"/>
          <w:sz w:val="28"/>
        </w:rPr>
        <w:t xml:space="preserve">
      2) белгіленген үлгідегі отбасы құрамы туралы мәліметтер; </w:t>
      </w:r>
      <w:r>
        <w:br/>
      </w:r>
      <w:r>
        <w:rPr>
          <w:rFonts w:ascii="Times New Roman"/>
          <w:b w:val="false"/>
          <w:i w:val="false"/>
          <w:color w:val="000000"/>
          <w:sz w:val="28"/>
        </w:rPr>
        <w:t>
</w:t>
      </w:r>
      <w:r>
        <w:rPr>
          <w:rFonts w:ascii="Times New Roman"/>
          <w:b w:val="false"/>
          <w:i w:val="false"/>
          <w:color w:val="000000"/>
          <w:sz w:val="28"/>
        </w:rPr>
        <w:t xml:space="preserve">
      3) белгіленген үлгідегі отбасы мүшелері алған табыстары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4) белгіленген үлгідегі жеке қосалқы шаруашылықтың болуы туралы мәліметтер; </w:t>
      </w:r>
      <w:r>
        <w:br/>
      </w:r>
      <w:r>
        <w:rPr>
          <w:rFonts w:ascii="Times New Roman"/>
          <w:b w:val="false"/>
          <w:i w:val="false"/>
          <w:color w:val="000000"/>
          <w:sz w:val="28"/>
        </w:rPr>
        <w:t>
</w:t>
      </w:r>
      <w:r>
        <w:rPr>
          <w:rFonts w:ascii="Times New Roman"/>
          <w:b w:val="false"/>
          <w:i w:val="false"/>
          <w:color w:val="000000"/>
          <w:sz w:val="28"/>
        </w:rPr>
        <w:t xml:space="preserve">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 </w:t>
      </w:r>
      <w:r>
        <w:br/>
      </w:r>
      <w:r>
        <w:rPr>
          <w:rFonts w:ascii="Times New Roman"/>
          <w:b w:val="false"/>
          <w:i w:val="false"/>
          <w:color w:val="000000"/>
          <w:sz w:val="28"/>
        </w:rPr>
        <w:t>
</w:t>
      </w:r>
      <w:r>
        <w:rPr>
          <w:rFonts w:ascii="Times New Roman"/>
          <w:b w:val="false"/>
          <w:i w:val="false"/>
          <w:color w:val="000000"/>
          <w:sz w:val="28"/>
        </w:rPr>
        <w:t xml:space="preserve">
      6) жұмыспен қамтуға жәрдемдесудің белсенді шараларына қатысқан жағдайда әлеуметтік келісімшарттың көшірмесі. Атаулы әлеуметтік көмек алу құқығы тоқсан сайын табыс туралы құжаттарды берумен расталып отырады. </w:t>
      </w:r>
      <w:r>
        <w:br/>
      </w:r>
      <w:r>
        <w:rPr>
          <w:rFonts w:ascii="Times New Roman"/>
          <w:b w:val="false"/>
          <w:i w:val="false"/>
          <w:color w:val="000000"/>
          <w:sz w:val="28"/>
        </w:rPr>
        <w:t>
</w:t>
      </w:r>
      <w:r>
        <w:rPr>
          <w:rFonts w:ascii="Times New Roman"/>
          <w:b w:val="false"/>
          <w:i w:val="false"/>
          <w:color w:val="000000"/>
          <w:sz w:val="28"/>
        </w:rPr>
        <w:t xml:space="preserve">
      12. Мемлекеттiк қызмет көрсету үдерiсiнде мынадай ҚФБ тартылады: </w:t>
      </w:r>
      <w:r>
        <w:br/>
      </w:r>
      <w:r>
        <w:rPr>
          <w:rFonts w:ascii="Times New Roman"/>
          <w:b w:val="false"/>
          <w:i w:val="false"/>
          <w:color w:val="000000"/>
          <w:sz w:val="28"/>
        </w:rPr>
        <w:t>
</w:t>
      </w:r>
      <w:r>
        <w:rPr>
          <w:rFonts w:ascii="Times New Roman"/>
          <w:b w:val="false"/>
          <w:i w:val="false"/>
          <w:color w:val="000000"/>
          <w:sz w:val="28"/>
        </w:rPr>
        <w:t xml:space="preserve">
      1) ауылдық округтің әкімі; </w:t>
      </w:r>
      <w:r>
        <w:br/>
      </w:r>
      <w:r>
        <w:rPr>
          <w:rFonts w:ascii="Times New Roman"/>
          <w:b w:val="false"/>
          <w:i w:val="false"/>
          <w:color w:val="000000"/>
          <w:sz w:val="28"/>
        </w:rPr>
        <w:t>
</w:t>
      </w:r>
      <w:r>
        <w:rPr>
          <w:rFonts w:ascii="Times New Roman"/>
          <w:b w:val="false"/>
          <w:i w:val="false"/>
          <w:color w:val="000000"/>
          <w:sz w:val="28"/>
        </w:rPr>
        <w:t xml:space="preserve">
      2) ауылдық округтуң әкімі аппаратының маманы; </w:t>
      </w:r>
      <w:r>
        <w:br/>
      </w:r>
      <w:r>
        <w:rPr>
          <w:rFonts w:ascii="Times New Roman"/>
          <w:b w:val="false"/>
          <w:i w:val="false"/>
          <w:color w:val="000000"/>
          <w:sz w:val="28"/>
        </w:rPr>
        <w:t>
</w:t>
      </w:r>
      <w:r>
        <w:rPr>
          <w:rFonts w:ascii="Times New Roman"/>
          <w:b w:val="false"/>
          <w:i w:val="false"/>
          <w:color w:val="000000"/>
          <w:sz w:val="28"/>
        </w:rPr>
        <w:t xml:space="preserve">
      3) уәкiлеттi органның маманы; </w:t>
      </w:r>
      <w:r>
        <w:br/>
      </w:r>
      <w:r>
        <w:rPr>
          <w:rFonts w:ascii="Times New Roman"/>
          <w:b w:val="false"/>
          <w:i w:val="false"/>
          <w:color w:val="000000"/>
          <w:sz w:val="28"/>
        </w:rPr>
        <w:t>
</w:t>
      </w:r>
      <w:r>
        <w:rPr>
          <w:rFonts w:ascii="Times New Roman"/>
          <w:b w:val="false"/>
          <w:i w:val="false"/>
          <w:color w:val="000000"/>
          <w:sz w:val="28"/>
        </w:rPr>
        <w:t xml:space="preserve">
      4) уәкiлеттi органның басшысы; </w:t>
      </w:r>
      <w:r>
        <w:br/>
      </w:r>
      <w:r>
        <w:rPr>
          <w:rFonts w:ascii="Times New Roman"/>
          <w:b w:val="false"/>
          <w:i w:val="false"/>
          <w:color w:val="000000"/>
          <w:sz w:val="28"/>
        </w:rPr>
        <w:t>
</w:t>
      </w:r>
      <w:r>
        <w:rPr>
          <w:rFonts w:ascii="Times New Roman"/>
          <w:b w:val="false"/>
          <w:i w:val="false"/>
          <w:color w:val="000000"/>
          <w:sz w:val="28"/>
        </w:rPr>
        <w:t xml:space="preserve">
      5) уәкiлеттi органның жауапты маманы. </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 </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34"/>
    <w:bookmarkStart w:name="z139" w:id="3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35"/>
    <w:bookmarkStart w:name="z140" w:id="3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5291"/>
        <w:gridCol w:w="4885"/>
        <w:gridCol w:w="1802"/>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50 ғимарат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қаласы,3 а шағын аудан, «Достар» ғимараты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3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37"/>
    <w:bookmarkStart w:name="z142" w:id="38"/>
    <w:p>
      <w:pPr>
        <w:spacing w:after="0"/>
        <w:ind w:left="0"/>
        <w:jc w:val="left"/>
      </w:pPr>
      <w:r>
        <w:rPr>
          <w:rFonts w:ascii="Times New Roman"/>
          <w:b/>
          <w:i w:val="false"/>
          <w:color w:val="000000"/>
        </w:rPr>
        <w:t xml:space="preserve"> 
Мемлекеттік қызмет көрсету жөніндегі ауылдық округ әкімі аппараттарының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983"/>
        <w:gridCol w:w="4700"/>
        <w:gridCol w:w="2133"/>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Өмірзақ ауылы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445272 445158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Ақжігіт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34448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31237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Есет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35222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Ноғайты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37010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Сам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36127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Сарға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23335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Сыңғырлау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24333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Тажиев көшесі, «Акиматсервис» ғимараты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38010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Төлеп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32343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Тұрыш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33310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25066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Теңге ауылы, Ақтан Керейұлы, 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21301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аумағы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Бостан селосы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61101, 61107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 Жетібай кенті, Жаңақұрылыс көшесі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26090, 26664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аумағы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Құланды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71010, 71009</w:t>
            </w:r>
          </w:p>
        </w:tc>
      </w:tr>
      <w:tr>
        <w:trPr>
          <w:trHeight w:val="9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 4 үй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22110, 21572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Мұнайшы кенті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28291 28391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Сенек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31341 31394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Үштаған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43718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 ауылы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Ақшымырау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42523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«Жармыш селосы әкімінің аппараты» мемлекеттік мекемесі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Жармыш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27201</w:t>
            </w:r>
          </w:p>
        </w:tc>
      </w:tr>
      <w:tr>
        <w:trPr>
          <w:trHeight w:val="9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24432</w:t>
            </w:r>
          </w:p>
        </w:tc>
      </w:tr>
      <w:tr>
        <w:trPr>
          <w:trHeight w:val="9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Қызан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42031</w:t>
            </w:r>
          </w:p>
        </w:tc>
      </w:tr>
      <w:tr>
        <w:trPr>
          <w:trHeight w:val="102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ауылының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Онды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24600 24622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45325 45326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Тұщыбек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28010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41341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27694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Шебір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21218 21431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340065 330776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344108 330780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Баянды селосы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467100 467101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әкімдігінің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Дәулет селолық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466656 330992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елді мекені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464654 464666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465255 465393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Б. Қожашева көшесі, 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23241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Баутино поселкесі, Қ. Күржіманұлы көшесі, 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24846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Қызылөзен селосы, С.Сисенбаев көшесі, № 2 үй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таушық селосы, Елмұханбетов көшесі, № 6 үй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44205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Сайын Шапағатов селосы, А.Бекенжанов көшесі, № 17 ғимарат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50102 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3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3-қосымша</w:t>
      </w:r>
      <w:r>
        <w:br/>
      </w:r>
      <w:r>
        <w:rPr>
          <w:rFonts w:ascii="Times New Roman"/>
          <w:b w:val="false"/>
          <w:i w:val="false"/>
          <w:color w:val="000000"/>
          <w:sz w:val="28"/>
        </w:rPr>
        <w:t>
 </w:t>
      </w:r>
    </w:p>
    <w:bookmarkEnd w:id="39"/>
    <w:bookmarkStart w:name="z144" w:id="40"/>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w:t>
      </w:r>
    </w:p>
    <w:bookmarkEnd w:id="40"/>
    <w:bookmarkStart w:name="z145" w:id="41"/>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13"/>
        <w:gridCol w:w="1"/>
        <w:gridCol w:w="2073"/>
        <w:gridCol w:w="1235"/>
        <w:gridCol w:w="1236"/>
        <w:gridCol w:w="643"/>
        <w:gridCol w:w="1073"/>
        <w:gridCol w:w="20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округтің әкімі аппаратының маманы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ның маманы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ның басшысы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тізілім жасайды және құжаттарды уәкілетті органға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орындау үшін жауапты маманды анықтау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тексеруді жүзеге асыру, хабарлама ны немесе дәлелді бас тартуды дайындау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журналға тіркеу және қолхат беру, уәкілетті органға құжаттарды жөнелту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 тарды жөнелту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 қимылдың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 тті орган ның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 аппаратының маманы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шыға немесе ауылдық округ тің әкімі аппара тына мемле кеттік қызмет көрсетудің нәтиже 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 тартуды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7жұмыс күні ішінде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6" w:id="42"/>
    <w:p>
      <w:pPr>
        <w:spacing w:after="0"/>
        <w:ind w:left="0"/>
        <w:jc w:val="left"/>
      </w:pPr>
      <w:r>
        <w:rPr>
          <w:rFonts w:ascii="Times New Roman"/>
          <w:b/>
          <w:i w:val="false"/>
          <w:color w:val="000000"/>
        </w:rPr>
        <w:t xml:space="preserve"> 
2-кесте. Пайдалану нұсқалары. Негізгі үдеріс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2358"/>
        <w:gridCol w:w="2490"/>
        <w:gridCol w:w="2584"/>
        <w:gridCol w:w="2585"/>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Ауылдық округтің әкімі аппаратының маманы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теркеу, құжаттарды уәкілетті органға жіберу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Ауылдық округтің әкімі аппаратынан немесе тұтынушыдан құжаттарды қабылдау,тіркеу, уәкілетті органның басшысына жөнелту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Хабарламаға қол қою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p>
          <w:p>
            <w:pPr>
              <w:spacing w:after="20"/>
              <w:ind w:left="20"/>
              <w:jc w:val="both"/>
            </w:pPr>
            <w:r>
              <w:rPr>
                <w:rFonts w:ascii="Times New Roman"/>
                <w:b w:val="false"/>
                <w:i w:val="false"/>
                <w:color w:val="000000"/>
                <w:sz w:val="20"/>
              </w:rPr>
              <w:t>Хабарламаны тіркеу, хабарламаны ауылдық округтің әкімінің аппаратына немесе тұтынушыға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Тұтынушыға хабарламаны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43"/>
    <w:p>
      <w:pPr>
        <w:spacing w:after="0"/>
        <w:ind w:left="0"/>
        <w:jc w:val="left"/>
      </w:pPr>
      <w:r>
        <w:rPr>
          <w:rFonts w:ascii="Times New Roman"/>
          <w:b/>
          <w:i w:val="false"/>
          <w:color w:val="000000"/>
        </w:rPr>
        <w:t xml:space="preserve"> 
3-кесте. Пайдалану нұсқалары. Баламалы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61"/>
        <w:gridCol w:w="3180"/>
        <w:gridCol w:w="318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Ауылдық округінің әкімі аппаратының маманы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қолхат беру, өтінішті теркеу, құжаттарды уәкілетті органға жіберу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Ауылдық округтің әкімі аппаратынан немесе тұтынушыдан құжаттарды қабылдау,тіркеу, уәкілетті органның басшысына жөнелту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Дәлелді бас тартуға қол</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p>
          <w:p>
            <w:pPr>
              <w:spacing w:after="20"/>
              <w:ind w:left="20"/>
              <w:jc w:val="both"/>
            </w:pPr>
            <w:r>
              <w:rPr>
                <w:rFonts w:ascii="Times New Roman"/>
                <w:b w:val="false"/>
                <w:i w:val="false"/>
                <w:color w:val="000000"/>
                <w:sz w:val="20"/>
              </w:rPr>
              <w:t>Дәлелді бас тартуды тіркеу, дәлелді бас тартуды ауылдық округінің әкімі аппаратына немесе тұтынушыға беру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p>
          <w:p>
            <w:pPr>
              <w:spacing w:after="20"/>
              <w:ind w:left="20"/>
              <w:jc w:val="both"/>
            </w:pPr>
            <w:r>
              <w:rPr>
                <w:rFonts w:ascii="Times New Roman"/>
                <w:b w:val="false"/>
                <w:i w:val="false"/>
                <w:color w:val="000000"/>
                <w:sz w:val="20"/>
              </w:rPr>
              <w:t>Тұтынушыға дәлелді бас тартуды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4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4-қосымша</w:t>
      </w:r>
      <w:r>
        <w:br/>
      </w:r>
      <w:r>
        <w:rPr>
          <w:rFonts w:ascii="Times New Roman"/>
          <w:b w:val="false"/>
          <w:i w:val="false"/>
          <w:color w:val="000000"/>
          <w:sz w:val="28"/>
        </w:rPr>
        <w:t>
 </w:t>
      </w:r>
    </w:p>
    <w:bookmarkEnd w:id="44"/>
    <w:bookmarkStart w:name="z149" w:id="45"/>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p>
    <w:bookmarkEnd w:id="45"/>
    <w:bookmarkStart w:name="z150" w:id="46"/>
    <w:p>
      <w:pPr>
        <w:spacing w:after="0"/>
        <w:ind w:left="0"/>
        <w:jc w:val="left"/>
      </w:pPr>
      <w:r>
        <w:rPr>
          <w:rFonts w:ascii="Times New Roman"/>
          <w:b/>
          <w:i w:val="false"/>
          <w:color w:val="000000"/>
        </w:rPr>
        <w:t xml:space="preserve"> 
1-схема. Қызметті тұтынушы уәкілетті органға өтініш берген кезде ҚФБ іс - қимылдарының сипаттамасы</w:t>
      </w:r>
    </w:p>
    <w:bookmarkEnd w:id="46"/>
    <w:bookmarkStart w:name="z151" w:id="47"/>
    <w:p>
      <w:pPr>
        <w:spacing w:after="0"/>
        <w:ind w:left="0"/>
        <w:jc w:val="left"/>
      </w:pPr>
      <w:r>
        <w:rPr>
          <w:rFonts w:ascii="Times New Roman"/>
          <w:b/>
          <w:i w:val="false"/>
          <w:color w:val="000000"/>
        </w:rPr>
        <w:t xml:space="preserve"> 
2-схема. Қызметті тұтынушы ауылдық округтің әкіміне өтініш берген кезде ҚФБ іс - қимылдарының сипаттамасы</w:t>
      </w:r>
      <w:r>
        <w:br/>
      </w:r>
      <w:r>
        <w:rPr>
          <w:rFonts w:ascii="Times New Roman"/>
          <w:b/>
          <w:i w:val="false"/>
          <w:color w:val="000000"/>
        </w:rPr>
        <w:t>
 </w:t>
      </w:r>
      <w:r>
        <w:br/>
      </w:r>
      <w:r>
        <w:rPr>
          <w:rFonts w:ascii="Times New Roman"/>
          <w:b/>
          <w:i w:val="false"/>
          <w:color w:val="000000"/>
        </w:rPr>
        <w:t>
(схемаларды қағаз нұсқасында қараңыз)</w:t>
      </w:r>
      <w:r>
        <w:br/>
      </w:r>
      <w:r>
        <w:rPr>
          <w:rFonts w:ascii="Times New Roman"/>
          <w:b/>
          <w:i w:val="false"/>
          <w:color w:val="000000"/>
        </w:rPr>
        <w:t>
 </w:t>
      </w:r>
    </w:p>
    <w:bookmarkEnd w:id="47"/>
    <w:bookmarkStart w:name="z152" w:id="4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5-қосымша</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r>
        <w:br/>
      </w:r>
      <w:r>
        <w:rPr>
          <w:rFonts w:ascii="Times New Roman"/>
          <w:b/>
          <w:i w:val="false"/>
          <w:color w:val="000000"/>
        </w:rPr>
        <w:t>
 </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мемлекеттік атаулы әлеуметтік көмек тағайындау туралы өтінішіңізді қарап:____________________________________________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 </w:t>
      </w:r>
      <w:r>
        <w:rPr>
          <w:rFonts w:ascii="Times New Roman"/>
          <w:b/>
          <w:i w:val="false"/>
          <w:color w:val="000000"/>
          <w:sz w:val="28"/>
        </w:rPr>
        <w:t xml:space="preserve">аудандық/қалалық </w:t>
      </w:r>
      <w:r>
        <w:br/>
      </w:r>
      <w:r>
        <w:rPr>
          <w:rFonts w:ascii="Times New Roman"/>
          <w:b w:val="false"/>
          <w:i w:val="false"/>
          <w:color w:val="000000"/>
          <w:sz w:val="28"/>
        </w:rPr>
        <w:t>
</w:t>
      </w:r>
      <w:r>
        <w:rPr>
          <w:rFonts w:ascii="Times New Roman"/>
          <w:b/>
          <w:i w:val="false"/>
          <w:color w:val="000000"/>
          <w:sz w:val="28"/>
        </w:rPr>
        <w:t>      жұмыспен қамту және әлеуметтік</w:t>
      </w:r>
      <w:r>
        <w:br/>
      </w:r>
      <w:r>
        <w:rPr>
          <w:rFonts w:ascii="Times New Roman"/>
          <w:b w:val="false"/>
          <w:i w:val="false"/>
          <w:color w:val="000000"/>
          <w:sz w:val="28"/>
        </w:rPr>
        <w:t>
</w:t>
      </w:r>
      <w:r>
        <w:rPr>
          <w:rFonts w:ascii="Times New Roman"/>
          <w:b/>
          <w:i w:val="false"/>
          <w:color w:val="000000"/>
          <w:sz w:val="28"/>
        </w:rPr>
        <w:t>      бағдарламалар бөлімінің бастығы</w:t>
      </w:r>
      <w:r>
        <w:rPr>
          <w:rFonts w:ascii="Times New Roman"/>
          <w:b w:val="false"/>
          <w:i w:val="false"/>
          <w:color w:val="000000"/>
          <w:sz w:val="28"/>
        </w:rPr>
        <w:t>______________ 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153" w:id="4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r>
        <w:br/>
      </w:r>
      <w:r>
        <w:rPr>
          <w:rFonts w:ascii="Times New Roman"/>
          <w:b w:val="false"/>
          <w:i w:val="false"/>
          <w:color w:val="000000"/>
          <w:sz w:val="28"/>
        </w:rPr>
        <w:t>
 </w:t>
      </w:r>
    </w:p>
    <w:bookmarkEnd w:id="49"/>
    <w:bookmarkStart w:name="z154" w:id="50"/>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w:t>
      </w:r>
    </w:p>
    <w:bookmarkEnd w:id="50"/>
    <w:bookmarkStart w:name="z155" w:id="51"/>
    <w:p>
      <w:pPr>
        <w:spacing w:after="0"/>
        <w:ind w:left="0"/>
        <w:jc w:val="left"/>
      </w:pPr>
      <w:r>
        <w:rPr>
          <w:rFonts w:ascii="Times New Roman"/>
          <w:b/>
          <w:i w:val="false"/>
          <w:color w:val="000000"/>
        </w:rPr>
        <w:t xml:space="preserve"> 
1. Жалпы ережелер</w:t>
      </w:r>
    </w:p>
    <w:bookmarkEnd w:id="51"/>
    <w:bookmarkStart w:name="z156" w:id="52"/>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Регламенте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құрылымдық-функционалдық бiрлiктер (бұдан әрi – ҚФБ) – мүдделі органдардың жауапты тұлғалары, ақпараттық жүйелер және олардың ішкі жүйелері; </w:t>
      </w:r>
      <w:r>
        <w:br/>
      </w:r>
      <w:r>
        <w:rPr>
          <w:rFonts w:ascii="Times New Roman"/>
          <w:b w:val="false"/>
          <w:i w:val="false"/>
          <w:color w:val="000000"/>
          <w:sz w:val="28"/>
        </w:rPr>
        <w:t>
</w:t>
      </w:r>
      <w:r>
        <w:rPr>
          <w:rFonts w:ascii="Times New Roman"/>
          <w:b w:val="false"/>
          <w:i w:val="false"/>
          <w:color w:val="000000"/>
          <w:sz w:val="28"/>
        </w:rPr>
        <w:t xml:space="preserve">
      2) уәкілетті орган – Маңғыстау облысының аудандық және қалалық жұмыспен қамту және әлеуметтік бағдарламалар бөлімдері. </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21 - бабының 1 - 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Республикасының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стандарты негізінде көрсетіледі.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өтініш беруші алатын нәтижесі, жүрiп - 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p>
    <w:bookmarkEnd w:id="52"/>
    <w:bookmarkStart w:name="z163" w:id="53"/>
    <w:p>
      <w:pPr>
        <w:spacing w:after="0"/>
        <w:ind w:left="0"/>
        <w:jc w:val="left"/>
      </w:pPr>
      <w:r>
        <w:rPr>
          <w:rFonts w:ascii="Times New Roman"/>
          <w:b/>
          <w:i w:val="false"/>
          <w:color w:val="000000"/>
        </w:rPr>
        <w:t xml:space="preserve"> 
2. Мемлекеттік қызмет көрсетуге қойылатын талаптар</w:t>
      </w:r>
    </w:p>
    <w:bookmarkEnd w:id="53"/>
    <w:bookmarkStart w:name="z164" w:id="54"/>
    <w:p>
      <w:pPr>
        <w:spacing w:after="0"/>
        <w:ind w:left="0"/>
        <w:jc w:val="both"/>
      </w:pPr>
      <w:r>
        <w:rPr>
          <w:rFonts w:ascii="Times New Roman"/>
          <w:b w:val="false"/>
          <w:i w:val="false"/>
          <w:color w:val="000000"/>
          <w:sz w:val="28"/>
        </w:rPr>
        <w:t>
      6. Мемлекеттік қызметті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органдардың стенділерінде,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8. Уәкілетті органның жұмыс кестесі: </w:t>
      </w:r>
      <w:r>
        <w:br/>
      </w:r>
      <w:r>
        <w:rPr>
          <w:rFonts w:ascii="Times New Roman"/>
          <w:b w:val="false"/>
          <w:i w:val="false"/>
          <w:color w:val="000000"/>
          <w:sz w:val="28"/>
        </w:rPr>
        <w:t xml:space="preserve">
      демалыс (сенбі, жексенбі) және мереке күндерін қоспағанда, 13.00-ден 14.00-ге дейінгі түскі үзіліспен күн сайын 9.00-ден бастап 18.00-ге дейін. </w:t>
      </w:r>
      <w:r>
        <w:br/>
      </w: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көрсетуден мынадай: </w:t>
      </w:r>
      <w:r>
        <w:br/>
      </w:r>
      <w:r>
        <w:rPr>
          <w:rFonts w:ascii="Times New Roman"/>
          <w:b w:val="false"/>
          <w:i w:val="false"/>
          <w:color w:val="000000"/>
          <w:sz w:val="28"/>
        </w:rPr>
        <w:t>
</w:t>
      </w:r>
      <w:r>
        <w:rPr>
          <w:rFonts w:ascii="Times New Roman"/>
          <w:b w:val="false"/>
          <w:i w:val="false"/>
          <w:color w:val="000000"/>
          <w:sz w:val="28"/>
        </w:rPr>
        <w:t xml:space="preserve">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 </w:t>
      </w:r>
      <w:r>
        <w:br/>
      </w:r>
      <w:r>
        <w:rPr>
          <w:rFonts w:ascii="Times New Roman"/>
          <w:b w:val="false"/>
          <w:i w:val="false"/>
          <w:color w:val="000000"/>
          <w:sz w:val="28"/>
        </w:rPr>
        <w:t>
</w:t>
      </w:r>
      <w:r>
        <w:rPr>
          <w:rFonts w:ascii="Times New Roman"/>
          <w:b w:val="false"/>
          <w:i w:val="false"/>
          <w:color w:val="000000"/>
          <w:sz w:val="28"/>
        </w:rPr>
        <w:t xml:space="preserve">
      2) аталған мемлекеттік қызметті көрсету үшін талап етілетін құжаттардың біреуі болмаған, құжаттарды ресімдеуде қателіктер табылған; </w:t>
      </w:r>
      <w:r>
        <w:br/>
      </w:r>
      <w:r>
        <w:rPr>
          <w:rFonts w:ascii="Times New Roman"/>
          <w:b w:val="false"/>
          <w:i w:val="false"/>
          <w:color w:val="000000"/>
          <w:sz w:val="28"/>
        </w:rPr>
        <w:t>
</w:t>
      </w:r>
      <w:r>
        <w:rPr>
          <w:rFonts w:ascii="Times New Roman"/>
          <w:b w:val="false"/>
          <w:i w:val="false"/>
          <w:color w:val="000000"/>
          <w:sz w:val="28"/>
        </w:rPr>
        <w:t xml:space="preserve">
      3) ұсынылған мәліметтер мен құжаттар дұрыс болмаған негіздемелер бойынша бас тартылады. Мемлекеттік қызмет көрсетуді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алу үшін тұтынушыдан өтініш алған сәттен бастап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w:t>
      </w:r>
      <w:r>
        <w:rPr>
          <w:rFonts w:ascii="Times New Roman"/>
          <w:b w:val="false"/>
          <w:i w:val="false"/>
          <w:color w:val="000000"/>
          <w:sz w:val="28"/>
        </w:rPr>
        <w:t xml:space="preserve">
      1) тұтынушы уәкiлеттi органға өтiнiш бередi; </w:t>
      </w:r>
      <w:r>
        <w:br/>
      </w:r>
      <w:r>
        <w:rPr>
          <w:rFonts w:ascii="Times New Roman"/>
          <w:b w:val="false"/>
          <w:i w:val="false"/>
          <w:color w:val="000000"/>
          <w:sz w:val="28"/>
        </w:rPr>
        <w:t>
</w:t>
      </w:r>
      <w:r>
        <w:rPr>
          <w:rFonts w:ascii="Times New Roman"/>
          <w:b w:val="false"/>
          <w:i w:val="false"/>
          <w:color w:val="000000"/>
          <w:sz w:val="28"/>
        </w:rPr>
        <w:t xml:space="preserve">
      2) уәкілетті органның маманы тіркеуді жүзеге асырады және оның мемлекеттік қызметті тұтынушыға тіркеу және алу күні, құжаттарды қабылдаған жауапты адамның тегі мен аты-жөні көрсетілген талон береді, уәкілетті органның басшысына құжаттарды жібереді; </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басшысы келіп түскен құжаттармен танысуды жүзеге асырады және уәкілетті органның жауапты маманын анықтайды; </w:t>
      </w:r>
      <w:r>
        <w:br/>
      </w:r>
      <w:r>
        <w:rPr>
          <w:rFonts w:ascii="Times New Roman"/>
          <w:b w:val="false"/>
          <w:i w:val="false"/>
          <w:color w:val="000000"/>
          <w:sz w:val="28"/>
        </w:rPr>
        <w:t>
</w:t>
      </w:r>
      <w:r>
        <w:rPr>
          <w:rFonts w:ascii="Times New Roman"/>
          <w:b w:val="false"/>
          <w:i w:val="false"/>
          <w:color w:val="000000"/>
          <w:sz w:val="28"/>
        </w:rPr>
        <w:t xml:space="preserve">
      4) уәкілетті органның жауапты маманы ұсынылған құжаттарды қарайды, хабарламаны не мемлекеттік қызмет көрсетуден бас тарту туралы уәжделген жауабын ресімдейді, уәкілетті органның басшысына қол қойдырады және уәкілетті органның маманына жібереді; </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уәжделген жауабын тұтынушыға береді.</w:t>
      </w:r>
    </w:p>
    <w:bookmarkEnd w:id="54"/>
    <w:bookmarkStart w:name="z177" w:id="55"/>
    <w:p>
      <w:pPr>
        <w:spacing w:after="0"/>
        <w:ind w:left="0"/>
        <w:jc w:val="left"/>
      </w:pPr>
      <w:r>
        <w:rPr>
          <w:rFonts w:ascii="Times New Roman"/>
          <w:b/>
          <w:i w:val="false"/>
          <w:color w:val="000000"/>
        </w:rPr>
        <w:t xml:space="preserve"> 
3. Мемлекеттік қызмет көрсету үдерісіндегі іс - қимыл</w:t>
      </w:r>
      <w:r>
        <w:br/>
      </w:r>
      <w:r>
        <w:rPr>
          <w:rFonts w:ascii="Times New Roman"/>
          <w:b/>
          <w:i w:val="false"/>
          <w:color w:val="000000"/>
        </w:rPr>
        <w:t>
(өзара іс - қимыл) тәртібінің сипаты</w:t>
      </w:r>
    </w:p>
    <w:bookmarkEnd w:id="55"/>
    <w:bookmarkStart w:name="z178" w:id="56"/>
    <w:p>
      <w:pPr>
        <w:spacing w:after="0"/>
        <w:ind w:left="0"/>
        <w:jc w:val="both"/>
      </w:pPr>
      <w:r>
        <w:rPr>
          <w:rFonts w:ascii="Times New Roman"/>
          <w:b w:val="false"/>
          <w:i w:val="false"/>
          <w:color w:val="000000"/>
          <w:sz w:val="28"/>
        </w:rPr>
        <w:t xml:space="preserve">
      11. Тұтынушы мемлекеттік қызмет алу үшін мынадай құжаттарды тапсырады: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 </w:t>
      </w:r>
      <w:r>
        <w:br/>
      </w:r>
      <w:r>
        <w:rPr>
          <w:rFonts w:ascii="Times New Roman"/>
          <w:b w:val="false"/>
          <w:i w:val="false"/>
          <w:color w:val="000000"/>
          <w:sz w:val="28"/>
        </w:rPr>
        <w:t>
</w:t>
      </w:r>
      <w:r>
        <w:rPr>
          <w:rFonts w:ascii="Times New Roman"/>
          <w:b w:val="false"/>
          <w:i w:val="false"/>
          <w:color w:val="000000"/>
          <w:sz w:val="28"/>
        </w:rPr>
        <w:t xml:space="preserve">
      2) мүгедектің жеке оңалту бағдарламасынан үзінді көшірме; </w:t>
      </w:r>
      <w:r>
        <w:br/>
      </w:r>
      <w:r>
        <w:rPr>
          <w:rFonts w:ascii="Times New Roman"/>
          <w:b w:val="false"/>
          <w:i w:val="false"/>
          <w:color w:val="000000"/>
          <w:sz w:val="28"/>
        </w:rPr>
        <w:t>
</w:t>
      </w:r>
      <w:r>
        <w:rPr>
          <w:rFonts w:ascii="Times New Roman"/>
          <w:b w:val="false"/>
          <w:i w:val="false"/>
          <w:color w:val="000000"/>
          <w:sz w:val="28"/>
        </w:rPr>
        <w:t xml:space="preserve">
      3) тұтынушының жеке басын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4) мүгедектігі туралы анықтама. Құжаттардың көшірмелері мен салыстырып тексеру үшін түпнұсқалары беріледі, кейін құжаттардың түпнұсқалары тұтынушыға қайтарылады.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xml:space="preserve">
      12. Мемлекеттiк қызмет көрсету үдерiсiнде мынадай ҚФБ қатысады: </w:t>
      </w:r>
      <w:r>
        <w:br/>
      </w:r>
      <w:r>
        <w:rPr>
          <w:rFonts w:ascii="Times New Roman"/>
          <w:b w:val="false"/>
          <w:i w:val="false"/>
          <w:color w:val="000000"/>
          <w:sz w:val="28"/>
        </w:rPr>
        <w:t>
</w:t>
      </w:r>
      <w:r>
        <w:rPr>
          <w:rFonts w:ascii="Times New Roman"/>
          <w:b w:val="false"/>
          <w:i w:val="false"/>
          <w:color w:val="000000"/>
          <w:sz w:val="28"/>
        </w:rPr>
        <w:t xml:space="preserve">
      1) уәкiлеттi органның маманы; </w:t>
      </w:r>
      <w:r>
        <w:br/>
      </w:r>
      <w:r>
        <w:rPr>
          <w:rFonts w:ascii="Times New Roman"/>
          <w:b w:val="false"/>
          <w:i w:val="false"/>
          <w:color w:val="000000"/>
          <w:sz w:val="28"/>
        </w:rPr>
        <w:t>
</w:t>
      </w:r>
      <w:r>
        <w:rPr>
          <w:rFonts w:ascii="Times New Roman"/>
          <w:b w:val="false"/>
          <w:i w:val="false"/>
          <w:color w:val="000000"/>
          <w:sz w:val="28"/>
        </w:rPr>
        <w:t xml:space="preserve">
      2) уәкiлеттi органның басшысы; </w:t>
      </w:r>
      <w:r>
        <w:br/>
      </w:r>
      <w:r>
        <w:rPr>
          <w:rFonts w:ascii="Times New Roman"/>
          <w:b w:val="false"/>
          <w:i w:val="false"/>
          <w:color w:val="000000"/>
          <w:sz w:val="28"/>
        </w:rPr>
        <w:t>
</w:t>
      </w:r>
      <w:r>
        <w:rPr>
          <w:rFonts w:ascii="Times New Roman"/>
          <w:b w:val="false"/>
          <w:i w:val="false"/>
          <w:color w:val="000000"/>
          <w:sz w:val="28"/>
        </w:rPr>
        <w:t xml:space="preserve">
      3) уәкiлеттi органның жауапты маманы. </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уәжделген жауаптың нысаны осы Регламентің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56"/>
    <w:bookmarkStart w:name="z190" w:id="57"/>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 1-қосымша</w:t>
      </w:r>
    </w:p>
    <w:bookmarkEnd w:id="57"/>
    <w:bookmarkStart w:name="z191" w:id="58"/>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533"/>
        <w:gridCol w:w="4878"/>
        <w:gridCol w:w="256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 w:id="59"/>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 бойынша</w:t>
      </w:r>
      <w:r>
        <w:br/>
      </w:r>
      <w:r>
        <w:rPr>
          <w:rFonts w:ascii="Times New Roman"/>
          <w:b w:val="false"/>
          <w:i w:val="false"/>
          <w:color w:val="000000"/>
          <w:sz w:val="28"/>
        </w:rPr>
        <w:t>
мүгедектерге қолмен көрсететін</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 2-қосымша</w:t>
      </w:r>
      <w:r>
        <w:br/>
      </w:r>
      <w:r>
        <w:rPr>
          <w:rFonts w:ascii="Times New Roman"/>
          <w:b w:val="false"/>
          <w:i w:val="false"/>
          <w:color w:val="000000"/>
          <w:sz w:val="28"/>
        </w:rPr>
        <w:t>
 </w:t>
      </w:r>
    </w:p>
    <w:bookmarkEnd w:id="59"/>
    <w:bookmarkStart w:name="z193" w:id="60"/>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60"/>
    <w:bookmarkStart w:name="z194" w:id="61"/>
    <w:p>
      <w:pPr>
        <w:spacing w:after="0"/>
        <w:ind w:left="0"/>
        <w:jc w:val="left"/>
      </w:pPr>
      <w:r>
        <w:rPr>
          <w:rFonts w:ascii="Times New Roman"/>
          <w:b/>
          <w:i w:val="false"/>
          <w:color w:val="000000"/>
        </w:rPr>
        <w:t xml:space="preserve"> 
1-кесте. ҚФБ іс - қимылдарының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25"/>
        <w:gridCol w:w="1939"/>
        <w:gridCol w:w="2018"/>
        <w:gridCol w:w="2158"/>
        <w:gridCol w:w="1927"/>
        <w:gridCol w:w="2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Негіегзгі үдерістің (жұмыс барысының, ағынының) іс-қимылы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маманы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талон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дың толықты ғын тексеруді жүзеге асыру, хабарламаны немесе уәжделген бас тартуды дайындау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уәжделген бас тартуды тіркеу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ға хабарламаны немесе уәжделген бас тартуды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5" w:id="62"/>
    <w:p>
      <w:pPr>
        <w:spacing w:after="0"/>
        <w:ind w:left="0"/>
        <w:jc w:val="left"/>
      </w:pPr>
      <w:r>
        <w:rPr>
          <w:rFonts w:ascii="Times New Roman"/>
          <w:b/>
          <w:i w:val="false"/>
          <w:color w:val="000000"/>
        </w:rPr>
        <w:t xml:space="preserve"> 
2-кесте. Пайдалану нұсқалары. Негізгі үдеріс</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Тұтынушыдан құжаттарды қабылдау, тіркеу,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Хабарламаны тіркеу, тұтынушыға хабарламаны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Хабарламаға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63"/>
    <w:p>
      <w:pPr>
        <w:spacing w:after="0"/>
        <w:ind w:left="0"/>
        <w:jc w:val="left"/>
      </w:pPr>
      <w:r>
        <w:rPr>
          <w:rFonts w:ascii="Times New Roman"/>
          <w:b/>
          <w:i w:val="false"/>
          <w:color w:val="000000"/>
        </w:rPr>
        <w:t xml:space="preserve"> 
3-кесте. Пайдалану нұсқалары. Баламалы үдеріс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114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Тұтынушыдан құжаттарды қабылдау,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уәжделген бас тартуды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Уәжделген бас тартуды тіркеу, тұтынушыға уәжделген бас тартуды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Уәжделген бас тартуға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 w:id="64"/>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көмекшінің және есту бойынша</w:t>
      </w:r>
      <w:r>
        <w:br/>
      </w:r>
      <w:r>
        <w:rPr>
          <w:rFonts w:ascii="Times New Roman"/>
          <w:b w:val="false"/>
          <w:i w:val="false"/>
          <w:color w:val="000000"/>
          <w:sz w:val="28"/>
        </w:rPr>
        <w:t>
мүгедектерге қолмен көрсететін тіл</w:t>
      </w:r>
      <w:r>
        <w:br/>
      </w:r>
      <w:r>
        <w:rPr>
          <w:rFonts w:ascii="Times New Roman"/>
          <w:b w:val="false"/>
          <w:i w:val="false"/>
          <w:color w:val="000000"/>
          <w:sz w:val="28"/>
        </w:rPr>
        <w:t>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 3-қосымша</w:t>
      </w:r>
      <w:r>
        <w:br/>
      </w:r>
      <w:r>
        <w:rPr>
          <w:rFonts w:ascii="Times New Roman"/>
          <w:b w:val="false"/>
          <w:i w:val="false"/>
          <w:color w:val="000000"/>
          <w:sz w:val="28"/>
        </w:rPr>
        <w:t>
 </w:t>
      </w:r>
    </w:p>
    <w:bookmarkEnd w:id="64"/>
    <w:bookmarkStart w:name="z198" w:id="65"/>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r>
        <w:br/>
      </w:r>
      <w:r>
        <w:rPr>
          <w:rFonts w:ascii="Times New Roman"/>
          <w:b/>
          <w:i w:val="false"/>
          <w:color w:val="000000"/>
        </w:rPr>
        <w:t>
(схеманы қағаз нұсқасынан қараңыз)</w:t>
      </w:r>
    </w:p>
    <w:bookmarkEnd w:id="65"/>
    <w:bookmarkStart w:name="z199" w:id="66"/>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регламентіне 4-қосымша</w:t>
      </w:r>
    </w:p>
    <w:bookmarkEnd w:id="6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туралы өтінішіңізді қарап:_________________________________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w:t>
      </w:r>
      <w:r>
        <w:br/>
      </w:r>
      <w:r>
        <w:rPr>
          <w:rFonts w:ascii="Times New Roman"/>
          <w:b w:val="false"/>
          <w:i w:val="false"/>
          <w:color w:val="000000"/>
          <w:sz w:val="28"/>
        </w:rPr>
        <w:t>
</w:t>
      </w:r>
      <w:r>
        <w:rPr>
          <w:rFonts w:ascii="Times New Roman"/>
          <w:b/>
          <w:i w:val="false"/>
          <w:color w:val="000000"/>
          <w:sz w:val="28"/>
        </w:rPr>
        <w:t>      жұмыспен қамту және әлеуметтік</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 ______________</w:t>
      </w:r>
      <w:r>
        <w:br/>
      </w: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 w:id="6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декабря</w:t>
      </w:r>
      <w:r>
        <w:br/>
      </w:r>
      <w:r>
        <w:rPr>
          <w:rFonts w:ascii="Times New Roman"/>
          <w:b w:val="false"/>
          <w:i w:val="false"/>
          <w:color w:val="000000"/>
          <w:sz w:val="28"/>
        </w:rPr>
        <w:t>
№ 348 қаулысымен бекітілген</w:t>
      </w:r>
    </w:p>
    <w:bookmarkEnd w:id="67"/>
    <w:bookmarkStart w:name="z201" w:id="68"/>
    <w:p>
      <w:pPr>
        <w:spacing w:after="0"/>
        <w:ind w:left="0"/>
        <w:jc w:val="left"/>
      </w:pPr>
      <w:r>
        <w:rPr>
          <w:rFonts w:ascii="Times New Roman"/>
          <w:b/>
          <w:i w:val="false"/>
          <w:color w:val="000000"/>
        </w:rPr>
        <w:t xml:space="preserve"> 
«Мүгедектерге кресло - арбаларды беру үшін оларға құжаттарды ресімдеу» мемлекеттік қызмет регламенті</w:t>
      </w:r>
    </w:p>
    <w:bookmarkEnd w:id="68"/>
    <w:bookmarkStart w:name="z202" w:id="69"/>
    <w:p>
      <w:pPr>
        <w:spacing w:after="0"/>
        <w:ind w:left="0"/>
        <w:jc w:val="left"/>
      </w:pPr>
      <w:r>
        <w:rPr>
          <w:rFonts w:ascii="Times New Roman"/>
          <w:b/>
          <w:i w:val="false"/>
          <w:color w:val="000000"/>
        </w:rPr>
        <w:t xml:space="preserve"> 
1. Жалпы ережелер</w:t>
      </w:r>
    </w:p>
    <w:bookmarkEnd w:id="69"/>
    <w:bookmarkStart w:name="z203" w:id="70"/>
    <w:p>
      <w:pPr>
        <w:spacing w:after="0"/>
        <w:ind w:left="0"/>
        <w:jc w:val="both"/>
      </w:pPr>
      <w:r>
        <w:rPr>
          <w:rFonts w:ascii="Times New Roman"/>
          <w:b w:val="false"/>
          <w:i w:val="false"/>
          <w:color w:val="000000"/>
          <w:sz w:val="28"/>
        </w:rPr>
        <w:t>
      1. Осы «Мүгедектерге кресло - арбаларды беру үшін оларға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 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22 - 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Мүгедектердi арнаулы жүріп - тұру құралдарымен қамтамасыз ету ережесі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«Мүгедектерге кресло - арбаларды беру үшін оларға құжаттарды ресімдеу» мемлекеттік қызмет стандарты негізінде ұсынылады.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кресло - арба беру үшін құжаттарды ресімдеу туралы хабарлама, не қызмет көрсетуден бас тарту туралы қағаз жеткізгіште дәлелді жауап болып табылады.</w:t>
      </w:r>
    </w:p>
    <w:bookmarkEnd w:id="70"/>
    <w:bookmarkStart w:name="z210" w:id="71"/>
    <w:p>
      <w:pPr>
        <w:spacing w:after="0"/>
        <w:ind w:left="0"/>
        <w:jc w:val="left"/>
      </w:pPr>
      <w:r>
        <w:rPr>
          <w:rFonts w:ascii="Times New Roman"/>
          <w:b/>
          <w:i w:val="false"/>
          <w:color w:val="000000"/>
        </w:rPr>
        <w:t xml:space="preserve"> 
2. Мемлекеттік қызмет көрсетуге қойылатын талаптар</w:t>
      </w:r>
    </w:p>
    <w:bookmarkEnd w:id="71"/>
    <w:bookmarkStart w:name="z211" w:id="72"/>
    <w:p>
      <w:pPr>
        <w:spacing w:after="0"/>
        <w:ind w:left="0"/>
        <w:jc w:val="both"/>
      </w:pPr>
      <w:r>
        <w:rPr>
          <w:rFonts w:ascii="Times New Roman"/>
          <w:b w:val="false"/>
          <w:i w:val="false"/>
          <w:color w:val="000000"/>
          <w:sz w:val="28"/>
        </w:rPr>
        <w:t>
      6. Мемлекеттік қызмет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 - 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 демалыс (сенбі, жексенбі) және мереке күндерін қоспағанда, 13.00-ден 14.00-ге дейінгі түскі үзіліспен күн сайын 9.00-дан бастап 18.00-ге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 негіздемелер бойынша:</w:t>
      </w:r>
      <w:r>
        <w:br/>
      </w:r>
      <w:r>
        <w:rPr>
          <w:rFonts w:ascii="Times New Roman"/>
          <w:b w:val="false"/>
          <w:i w:val="false"/>
          <w:color w:val="000000"/>
          <w:sz w:val="28"/>
        </w:rPr>
        <w:t>
</w:t>
      </w:r>
      <w:r>
        <w:rPr>
          <w:rFonts w:ascii="Times New Roman"/>
          <w:b w:val="false"/>
          <w:i w:val="false"/>
          <w:color w:val="000000"/>
          <w:sz w:val="28"/>
        </w:rPr>
        <w:t>
      1) тұтынушының мүгедектердің кресло - арбалармен қамтамасыз етілуіне қарсы медициналық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оның мемлекеттік қызметті тұтынушыға тіркеу және алу күні, құжаттарды қабылдаған жауапты адамның тегі мен аты - жөні көрсетілген талон береді, уәкілетті органның басшысына құжаттарды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p>
    <w:bookmarkEnd w:id="72"/>
    <w:bookmarkStart w:name="z224" w:id="73"/>
    <w:p>
      <w:pPr>
        <w:spacing w:after="0"/>
        <w:ind w:left="0"/>
        <w:jc w:val="left"/>
      </w:pPr>
      <w:r>
        <w:rPr>
          <w:rFonts w:ascii="Times New Roman"/>
          <w:b/>
          <w:i w:val="false"/>
          <w:color w:val="000000"/>
        </w:rPr>
        <w:t xml:space="preserve"> 
3. Мемлекеттік қызмет көрсету үдерісіндегі іс - қимыл</w:t>
      </w:r>
      <w:r>
        <w:br/>
      </w:r>
      <w:r>
        <w:rPr>
          <w:rFonts w:ascii="Times New Roman"/>
          <w:b/>
          <w:i w:val="false"/>
          <w:color w:val="000000"/>
        </w:rPr>
        <w:t>
(өзара іс - қимыл) әртібінің сипаты</w:t>
      </w:r>
    </w:p>
    <w:bookmarkEnd w:id="73"/>
    <w:bookmarkStart w:name="z225" w:id="74"/>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w:t>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кресло - арба беруге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қатысады:</w:t>
      </w:r>
      <w:r>
        <w:br/>
      </w:r>
      <w:r>
        <w:rPr>
          <w:rFonts w:ascii="Times New Roman"/>
          <w:b w:val="false"/>
          <w:i w:val="false"/>
          <w:color w:val="000000"/>
          <w:sz w:val="28"/>
        </w:rPr>
        <w:t>
</w:t>
      </w:r>
      <w:r>
        <w:rPr>
          <w:rFonts w:ascii="Times New Roman"/>
          <w:b w:val="false"/>
          <w:i w:val="false"/>
          <w:color w:val="000000"/>
          <w:sz w:val="28"/>
        </w:rPr>
        <w:t>
      1) уәкiлеттi органның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басшысы;</w:t>
      </w:r>
      <w:r>
        <w:br/>
      </w:r>
      <w:r>
        <w:rPr>
          <w:rFonts w:ascii="Times New Roman"/>
          <w:b w:val="false"/>
          <w:i w:val="false"/>
          <w:color w:val="000000"/>
          <w:sz w:val="28"/>
        </w:rPr>
        <w:t>
</w:t>
      </w:r>
      <w:r>
        <w:rPr>
          <w:rFonts w:ascii="Times New Roman"/>
          <w:b w:val="false"/>
          <w:i w:val="false"/>
          <w:color w:val="000000"/>
          <w:sz w:val="28"/>
        </w:rPr>
        <w:t>
      3)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іс-қимылдардың қисынды дәйектiлiгi мен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74"/>
    <w:bookmarkStart w:name="z236" w:id="75"/>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5"/>
    <w:bookmarkStart w:name="z237" w:id="7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533"/>
        <w:gridCol w:w="4878"/>
        <w:gridCol w:w="256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11 шағын аудан, ғимарат № 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7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7"/>
    <w:bookmarkStart w:name="z239" w:id="78"/>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78"/>
    <w:bookmarkStart w:name="z240" w:id="79"/>
    <w:p>
      <w:pPr>
        <w:spacing w:after="0"/>
        <w:ind w:left="0"/>
        <w:jc w:val="left"/>
      </w:pPr>
      <w:r>
        <w:rPr>
          <w:rFonts w:ascii="Times New Roman"/>
          <w:b/>
          <w:i w:val="false"/>
          <w:color w:val="000000"/>
        </w:rPr>
        <w:t xml:space="preserve"> 
1-кесте. ҚФБ іс - қимылдарының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25"/>
        <w:gridCol w:w="1939"/>
        <w:gridCol w:w="2018"/>
        <w:gridCol w:w="2018"/>
        <w:gridCol w:w="2067"/>
        <w:gridCol w:w="2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маманы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(үдеріс тің, рәсімдеу дің, операцияның) атауы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талон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дың толықты ғын тексеруді жүзеге асыру, хабарламаны немесе дәлелді бас тартуды дайындау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танысу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 ма қою үшін жіберу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 ды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ға хабарламаны немесе дәлелді бас тартуды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дың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1" w:id="80"/>
    <w:p>
      <w:pPr>
        <w:spacing w:after="0"/>
        <w:ind w:left="0"/>
        <w:jc w:val="left"/>
      </w:pPr>
      <w:r>
        <w:rPr>
          <w:rFonts w:ascii="Times New Roman"/>
          <w:b/>
          <w:i w:val="false"/>
          <w:color w:val="000000"/>
        </w:rPr>
        <w:t xml:space="preserve"> 
2-кесте. Пайдалану нұсқалары. Негізгі үдеріс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Тұтынушыдан құжаттарды қабылдау, тіркеу,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Хабарламаны тіркеу, тұтынушыға хабарламаны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Хабарламаға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81"/>
    <w:p>
      <w:pPr>
        <w:spacing w:after="0"/>
        <w:ind w:left="0"/>
        <w:jc w:val="left"/>
      </w:pPr>
      <w:r>
        <w:rPr>
          <w:rFonts w:ascii="Times New Roman"/>
          <w:b/>
          <w:i w:val="false"/>
          <w:color w:val="000000"/>
        </w:rPr>
        <w:t xml:space="preserve"> 
3-кесте. Пайдалану нұсқалары. Баламалы үдеріс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Тұтынушыдан құжаттарды қабылдау,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Дәлелді бас тартуды тіркеу, тұтынушыға дәлелді бас тартуды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Дәлелді бас тартуға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3" w:id="82"/>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2"/>
    <w:bookmarkStart w:name="z244" w:id="83"/>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83"/>
    <w:p>
      <w:pPr>
        <w:spacing w:after="0"/>
        <w:ind w:left="0"/>
        <w:jc w:val="both"/>
      </w:pPr>
      <w:r>
        <w:rPr>
          <w:rFonts w:ascii="Times New Roman"/>
          <w:b w:val="false"/>
          <w:i w:val="false"/>
          <w:color w:val="000000"/>
          <w:sz w:val="28"/>
        </w:rPr>
        <w:t>(схеманы қағаз нұсқасынан қараңыз)</w:t>
      </w:r>
    </w:p>
    <w:bookmarkStart w:name="z245" w:id="84"/>
    <w:p>
      <w:pPr>
        <w:spacing w:after="0"/>
        <w:ind w:left="0"/>
        <w:jc w:val="both"/>
      </w:pPr>
      <w:r>
        <w:rPr>
          <w:rFonts w:ascii="Times New Roman"/>
          <w:b w:val="false"/>
          <w:i w:val="false"/>
          <w:color w:val="000000"/>
          <w:sz w:val="28"/>
        </w:rPr>
        <w:t>
«Мүгедектерге кресло - 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мүгедектерге кресло - арбаларды беру үшін оларға құжаттарды ресімдеу туралы өтінішіңізді қарап:_______________________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 _____________</w:t>
      </w:r>
      <w:r>
        <w:br/>
      </w: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6" w:id="85"/>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p>
    <w:bookmarkEnd w:id="85"/>
    <w:bookmarkStart w:name="z247" w:id="86"/>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 регламенті</w:t>
      </w:r>
    </w:p>
    <w:bookmarkEnd w:id="86"/>
    <w:bookmarkStart w:name="z248" w:id="87"/>
    <w:p>
      <w:pPr>
        <w:spacing w:after="0"/>
        <w:ind w:left="0"/>
        <w:jc w:val="left"/>
      </w:pPr>
      <w:r>
        <w:rPr>
          <w:rFonts w:ascii="Times New Roman"/>
          <w:b/>
          <w:i w:val="false"/>
          <w:color w:val="000000"/>
        </w:rPr>
        <w:t xml:space="preserve"> 
1. Жалпы ережелер</w:t>
      </w:r>
    </w:p>
    <w:bookmarkEnd w:id="87"/>
    <w:bookmarkStart w:name="z249" w:id="88"/>
    <w:p>
      <w:pPr>
        <w:spacing w:after="0"/>
        <w:ind w:left="0"/>
        <w:jc w:val="both"/>
      </w:pPr>
      <w:r>
        <w:rPr>
          <w:rFonts w:ascii="Times New Roman"/>
          <w:b w:val="false"/>
          <w:i w:val="false"/>
          <w:color w:val="000000"/>
          <w:sz w:val="28"/>
        </w:rPr>
        <w:t>
      1. Осы «Мүгедектерді санаторий - курорттық емдеумен қамтамасыз ету үшін оларға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 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20 - бабының </w:t>
      </w:r>
      <w:r>
        <w:rPr>
          <w:rFonts w:ascii="Times New Roman"/>
          <w:b w:val="false"/>
          <w:i w:val="false"/>
          <w:color w:val="000000"/>
          <w:sz w:val="28"/>
        </w:rPr>
        <w:t>3 тармағы</w:t>
      </w:r>
      <w:r>
        <w:rPr>
          <w:rFonts w:ascii="Times New Roman"/>
          <w:b w:val="false"/>
          <w:i w:val="false"/>
          <w:color w:val="000000"/>
          <w:sz w:val="28"/>
        </w:rPr>
        <w:t>, Қазақстан Республикасы Үкіметінің 2005 жылғы 20 шілдедегі </w:t>
      </w:r>
      <w:r>
        <w:rPr>
          <w:rFonts w:ascii="Times New Roman"/>
          <w:b w:val="false"/>
          <w:i w:val="false"/>
          <w:color w:val="000000"/>
          <w:sz w:val="28"/>
        </w:rPr>
        <w:t>№ 754</w:t>
      </w:r>
      <w:r>
        <w:rPr>
          <w:rFonts w:ascii="Times New Roman"/>
          <w:b w:val="false"/>
          <w:i w:val="false"/>
          <w:color w:val="000000"/>
          <w:sz w:val="28"/>
        </w:rPr>
        <w:t xml:space="preserve"> қаулысымен бекітілген Мүгедектерге және мүгедек балаларға санаторий - курорттық емделудi ұсыну ережесі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«Мүгедектерді санаторий - курорттық емдеумен қамтамасыз ету үшін оларға құжаттарды ресімдеу» мемлекеттік қызмет стандарты негізінде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санаторийлік - 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p>
    <w:bookmarkEnd w:id="88"/>
    <w:bookmarkStart w:name="z256" w:id="89"/>
    <w:p>
      <w:pPr>
        <w:spacing w:after="0"/>
        <w:ind w:left="0"/>
        <w:jc w:val="left"/>
      </w:pPr>
      <w:r>
        <w:rPr>
          <w:rFonts w:ascii="Times New Roman"/>
          <w:b/>
          <w:i w:val="false"/>
          <w:color w:val="000000"/>
        </w:rPr>
        <w:t xml:space="preserve"> 
2. Мемлекеттік қызмет көрсетуге қойылатын талаптар</w:t>
      </w:r>
    </w:p>
    <w:bookmarkEnd w:id="89"/>
    <w:bookmarkStart w:name="z257" w:id="90"/>
    <w:p>
      <w:pPr>
        <w:spacing w:after="0"/>
        <w:ind w:left="0"/>
        <w:jc w:val="both"/>
      </w:pPr>
      <w:r>
        <w:rPr>
          <w:rFonts w:ascii="Times New Roman"/>
          <w:b w:val="false"/>
          <w:i w:val="false"/>
          <w:color w:val="000000"/>
          <w:sz w:val="28"/>
        </w:rPr>
        <w:t>
      6. Мемлекеттік қызмет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 - ресурсында,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демалыс (сенбі, жексенбі) және мереке күндерін қоспағанда, 13.00-ден 14.00-ге дейінгі түскі үзіліспен күн сайын 9.00-дан бастап 18.00-ге дейін.</w:t>
      </w:r>
      <w:r>
        <w:br/>
      </w: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 санаторийлік - курорттық емдеумен қамтамасыз етуге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xml:space="preserve">
      Мемлекеттік қызмет көрсетуді тоқтата тұру үшін негіздемелер жоқ.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оның мемлекеттік қызметті тұтынушыға тіркеу және алу күні, құжаттарды қабылдаған жауапты адамның тегі мен аты - жөні көрсетілген талон береді, уәкілетті органның басшысына құжаттарды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уәжделген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уәжделген жауабын тұтынушыға береді.</w:t>
      </w:r>
    </w:p>
    <w:bookmarkEnd w:id="90"/>
    <w:bookmarkStart w:name="z270" w:id="91"/>
    <w:p>
      <w:pPr>
        <w:spacing w:after="0"/>
        <w:ind w:left="0"/>
        <w:jc w:val="left"/>
      </w:pPr>
      <w:r>
        <w:rPr>
          <w:rFonts w:ascii="Times New Roman"/>
          <w:b/>
          <w:i w:val="false"/>
          <w:color w:val="000000"/>
        </w:rPr>
        <w:t xml:space="preserve"> 
3. Мемлекеттік қызмет көрсету үдерісіндегі іс - қимыл</w:t>
      </w:r>
      <w:r>
        <w:br/>
      </w:r>
      <w:r>
        <w:rPr>
          <w:rFonts w:ascii="Times New Roman"/>
          <w:b/>
          <w:i w:val="false"/>
          <w:color w:val="000000"/>
        </w:rPr>
        <w:t>
(өзара іс-қимыл) әртібінің сипаты</w:t>
      </w:r>
    </w:p>
    <w:bookmarkEnd w:id="91"/>
    <w:bookmarkStart w:name="z271" w:id="92"/>
    <w:p>
      <w:pPr>
        <w:spacing w:after="0"/>
        <w:ind w:left="0"/>
        <w:jc w:val="both"/>
      </w:pPr>
      <w:r>
        <w:rPr>
          <w:rFonts w:ascii="Times New Roman"/>
          <w:b w:val="false"/>
          <w:i w:val="false"/>
          <w:color w:val="000000"/>
          <w:sz w:val="28"/>
        </w:rPr>
        <w:t>
      11. Тұтынушы мемлекеттік қызмет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денсаулық сақтау ұйымы берген санаторлық - курорттық картасының көшірмесін;</w:t>
      </w:r>
      <w:r>
        <w:br/>
      </w:r>
      <w:r>
        <w:rPr>
          <w:rFonts w:ascii="Times New Roman"/>
          <w:b w:val="false"/>
          <w:i w:val="false"/>
          <w:color w:val="000000"/>
          <w:sz w:val="28"/>
        </w:rPr>
        <w:t>
</w:t>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тартылады:</w:t>
      </w:r>
      <w:r>
        <w:br/>
      </w:r>
      <w:r>
        <w:rPr>
          <w:rFonts w:ascii="Times New Roman"/>
          <w:b w:val="false"/>
          <w:i w:val="false"/>
          <w:color w:val="000000"/>
          <w:sz w:val="28"/>
        </w:rPr>
        <w:t>
</w:t>
      </w:r>
      <w:r>
        <w:rPr>
          <w:rFonts w:ascii="Times New Roman"/>
          <w:b w:val="false"/>
          <w:i w:val="false"/>
          <w:color w:val="000000"/>
          <w:sz w:val="28"/>
        </w:rPr>
        <w:t>
      1) уәкiлеттi органның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басшысы;</w:t>
      </w:r>
      <w:r>
        <w:br/>
      </w:r>
      <w:r>
        <w:rPr>
          <w:rFonts w:ascii="Times New Roman"/>
          <w:b w:val="false"/>
          <w:i w:val="false"/>
          <w:color w:val="000000"/>
          <w:sz w:val="28"/>
        </w:rPr>
        <w:t>
</w:t>
      </w:r>
      <w:r>
        <w:rPr>
          <w:rFonts w:ascii="Times New Roman"/>
          <w:b w:val="false"/>
          <w:i w:val="false"/>
          <w:color w:val="000000"/>
          <w:sz w:val="28"/>
        </w:rPr>
        <w:t>
      3)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92"/>
    <w:bookmarkStart w:name="z286" w:id="93"/>
    <w:p>
      <w:pPr>
        <w:spacing w:after="0"/>
        <w:ind w:left="0"/>
        <w:jc w:val="both"/>
      </w:pPr>
      <w:r>
        <w:rPr>
          <w:rFonts w:ascii="Times New Roman"/>
          <w:b w:val="false"/>
          <w:i w:val="false"/>
          <w:color w:val="000000"/>
          <w:sz w:val="28"/>
        </w:rPr>
        <w:t>
«Мүгедектерді санаторий - 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3"/>
    <w:bookmarkStart w:name="z287" w:id="94"/>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533"/>
        <w:gridCol w:w="4878"/>
        <w:gridCol w:w="256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қаласы,11 шағын аудан, № 50 ғимарат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95"/>
    <w:p>
      <w:pPr>
        <w:spacing w:after="0"/>
        <w:ind w:left="0"/>
        <w:jc w:val="both"/>
      </w:pPr>
      <w:r>
        <w:rPr>
          <w:rFonts w:ascii="Times New Roman"/>
          <w:b w:val="false"/>
          <w:i w:val="false"/>
          <w:color w:val="000000"/>
          <w:sz w:val="28"/>
        </w:rPr>
        <w:t>
«Мүгедектерді санаторий - 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2-қосымша</w:t>
      </w:r>
    </w:p>
    <w:bookmarkEnd w:id="95"/>
    <w:bookmarkStart w:name="z289" w:id="96"/>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96"/>
    <w:bookmarkStart w:name="z290" w:id="97"/>
    <w:p>
      <w:pPr>
        <w:spacing w:after="0"/>
        <w:ind w:left="0"/>
        <w:jc w:val="left"/>
      </w:pPr>
      <w:r>
        <w:rPr>
          <w:rFonts w:ascii="Times New Roman"/>
          <w:b/>
          <w:i w:val="false"/>
          <w:color w:val="000000"/>
        </w:rPr>
        <w:t xml:space="preserve"> 
1-кесте. ҚФБ іс-қимылдарының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25"/>
        <w:gridCol w:w="1939"/>
        <w:gridCol w:w="2018"/>
        <w:gridCol w:w="2158"/>
        <w:gridCol w:w="1927"/>
        <w:gridCol w:w="2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маманы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талон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 ғын тексеруді жүзеге асыру, хабарламаны немесе уәжделген бас тартуды дайындау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 ма қою үшін жіберу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 ды жөнелту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 дарымен бірге құжаттар ды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ға хабарламаны немесе уәжделген бас тартуды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1" w:id="98"/>
    <w:p>
      <w:pPr>
        <w:spacing w:after="0"/>
        <w:ind w:left="0"/>
        <w:jc w:val="left"/>
      </w:pPr>
      <w:r>
        <w:rPr>
          <w:rFonts w:ascii="Times New Roman"/>
          <w:b/>
          <w:i w:val="false"/>
          <w:color w:val="000000"/>
        </w:rPr>
        <w:t xml:space="preserve"> 
2-кесте. Пайдалану нұсқалары. Негізгі үдеріс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Тұтынушыдан құжаттарды қабылдау, теркеу,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Хабарламаны тіркеу, тұтынушыға хабарламаны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Хабарламаға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99"/>
    <w:p>
      <w:pPr>
        <w:spacing w:after="0"/>
        <w:ind w:left="0"/>
        <w:jc w:val="left"/>
      </w:pPr>
      <w:r>
        <w:rPr>
          <w:rFonts w:ascii="Times New Roman"/>
          <w:b/>
          <w:i w:val="false"/>
          <w:color w:val="000000"/>
        </w:rPr>
        <w:t xml:space="preserve"> 
3-кесте. Пайдалану нұсқалары. Баламалы үдеріс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Тұтынушыдан құжаттарды қабылдау,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уәжделген бас тартуды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Үәжделген бас тартуды тіркеу, тұтынушыға уәжделген бас тартуды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Уәжделген бас тартуға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3" w:id="100"/>
    <w:p>
      <w:pPr>
        <w:spacing w:after="0"/>
        <w:ind w:left="0"/>
        <w:jc w:val="both"/>
      </w:pPr>
      <w:r>
        <w:rPr>
          <w:rFonts w:ascii="Times New Roman"/>
          <w:b w:val="false"/>
          <w:i w:val="false"/>
          <w:color w:val="000000"/>
          <w:sz w:val="28"/>
        </w:rPr>
        <w:t>
«Мүгедектерді санаторий - 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00"/>
    <w:bookmarkStart w:name="z294" w:id="101"/>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w:t>
      </w:r>
    </w:p>
    <w:bookmarkEnd w:id="101"/>
    <w:p>
      <w:pPr>
        <w:spacing w:after="0"/>
        <w:ind w:left="0"/>
        <w:jc w:val="both"/>
      </w:pPr>
      <w:r>
        <w:rPr>
          <w:rFonts w:ascii="Times New Roman"/>
          <w:b w:val="false"/>
          <w:i w:val="false"/>
          <w:color w:val="000000"/>
          <w:sz w:val="28"/>
        </w:rPr>
        <w:t>(схеманы қағаз нұсқасынан қараңыз)</w:t>
      </w:r>
    </w:p>
    <w:bookmarkStart w:name="z295" w:id="102"/>
    <w:p>
      <w:pPr>
        <w:spacing w:after="0"/>
        <w:ind w:left="0"/>
        <w:jc w:val="both"/>
      </w:pPr>
      <w:r>
        <w:rPr>
          <w:rFonts w:ascii="Times New Roman"/>
          <w:b w:val="false"/>
          <w:i w:val="false"/>
          <w:color w:val="000000"/>
          <w:sz w:val="28"/>
        </w:rPr>
        <w:t>
«Мүгедектерді санаторий - курорттық</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02"/>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Мүгедектерді санаторий - курорттық емдеумен қамтамасыз ету үшін оларға құжаттарды ресімдеу туралы өтінішіңізді қарап:_______________________________________________________________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жұмыспен қамту және әлеуметтік</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 ______________</w:t>
      </w:r>
      <w:r>
        <w:br/>
      </w: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6" w:id="103"/>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p>
    <w:bookmarkEnd w:id="103"/>
    <w:bookmarkStart w:name="z297" w:id="104"/>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мемлекеттік қызмет регламенті</w:t>
      </w:r>
    </w:p>
    <w:bookmarkEnd w:id="104"/>
    <w:bookmarkStart w:name="z298" w:id="105"/>
    <w:p>
      <w:pPr>
        <w:spacing w:after="0"/>
        <w:ind w:left="0"/>
        <w:jc w:val="left"/>
      </w:pPr>
      <w:r>
        <w:rPr>
          <w:rFonts w:ascii="Times New Roman"/>
          <w:b/>
          <w:i w:val="false"/>
          <w:color w:val="000000"/>
        </w:rPr>
        <w:t xml:space="preserve"> 
1. Жалпы ережелер</w:t>
      </w:r>
    </w:p>
    <w:bookmarkEnd w:id="105"/>
    <w:bookmarkStart w:name="z299" w:id="106"/>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 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жергілікті мемлекеттік басқару және өзін - 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тармақшасының</w:t>
      </w:r>
      <w:r>
        <w:rPr>
          <w:rFonts w:ascii="Times New Roman"/>
          <w:b w:val="false"/>
          <w:i w:val="false"/>
          <w:color w:val="000000"/>
          <w:sz w:val="28"/>
        </w:rPr>
        <w:t>, жергілікті өкілді органдардың (мәслихаттардың) шешімдері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Республикасының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106"/>
    <w:bookmarkStart w:name="z306" w:id="107"/>
    <w:p>
      <w:pPr>
        <w:spacing w:after="0"/>
        <w:ind w:left="0"/>
        <w:jc w:val="left"/>
      </w:pPr>
      <w:r>
        <w:rPr>
          <w:rFonts w:ascii="Times New Roman"/>
          <w:b/>
          <w:i w:val="false"/>
          <w:color w:val="000000"/>
        </w:rPr>
        <w:t xml:space="preserve"> 
2. Мемлекеттік қызмет көрсетуге қойылатын талаптар</w:t>
      </w:r>
    </w:p>
    <w:bookmarkEnd w:id="107"/>
    <w:bookmarkStart w:name="z307" w:id="108"/>
    <w:p>
      <w:pPr>
        <w:spacing w:after="0"/>
        <w:ind w:left="0"/>
        <w:jc w:val="both"/>
      </w:pPr>
      <w:r>
        <w:rPr>
          <w:rFonts w:ascii="Times New Roman"/>
          <w:b w:val="false"/>
          <w:i w:val="false"/>
          <w:color w:val="000000"/>
          <w:sz w:val="28"/>
        </w:rPr>
        <w:t>
      6. Мемлекеттік қызмет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 - ресурсында http:/www.enbek.gov.kz, уәкілетті органдардың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 демалыс (сенбі, жексенбі) және мереке күндерін қоспағанда, 13.00-тен 14.00-ге дейінгі түскі үзіліспен күн сайын 9.00-дан бастап 18.00-ге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уәкiлеттi органға өтiнiш бередi;</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мемлекеттік қызметті тұтынушыға тіркеу және алу күні, құжаттарды қабылдаған жауапты адамның тегі мен аты - жөні көрсетілген талон береді, уәкілетті органның басшысына құжаттарды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тұтынушыға береді.</w:t>
      </w:r>
    </w:p>
    <w:bookmarkEnd w:id="108"/>
    <w:bookmarkStart w:name="z317" w:id="109"/>
    <w:p>
      <w:pPr>
        <w:spacing w:after="0"/>
        <w:ind w:left="0"/>
        <w:jc w:val="left"/>
      </w:pPr>
      <w:r>
        <w:rPr>
          <w:rFonts w:ascii="Times New Roman"/>
          <w:b/>
          <w:i w:val="false"/>
          <w:color w:val="000000"/>
        </w:rPr>
        <w:t xml:space="preserve"> 
3. Мемлекеттік қызмет көрсету үдерісіндегі іс-қимыл (өзара іс-қимыл) әртібінің сипаты</w:t>
      </w:r>
    </w:p>
    <w:bookmarkEnd w:id="109"/>
    <w:bookmarkStart w:name="z318" w:id="110"/>
    <w:p>
      <w:pPr>
        <w:spacing w:after="0"/>
        <w:ind w:left="0"/>
        <w:jc w:val="both"/>
      </w:pPr>
      <w:r>
        <w:rPr>
          <w:rFonts w:ascii="Times New Roman"/>
          <w:b w:val="false"/>
          <w:i w:val="false"/>
          <w:color w:val="000000"/>
          <w:sz w:val="28"/>
        </w:rPr>
        <w:t>
      11. Тұтынушы мемлекеттік қызмет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әлеуметтік көмек алушының өтініші;</w:t>
      </w:r>
      <w:r>
        <w:br/>
      </w:r>
      <w:r>
        <w:rPr>
          <w:rFonts w:ascii="Times New Roman"/>
          <w:b w:val="false"/>
          <w:i w:val="false"/>
          <w:color w:val="000000"/>
          <w:sz w:val="28"/>
        </w:rPr>
        <w:t>
</w:t>
      </w:r>
      <w:r>
        <w:rPr>
          <w:rFonts w:ascii="Times New Roman"/>
          <w:b w:val="false"/>
          <w:i w:val="false"/>
          <w:color w:val="000000"/>
          <w:sz w:val="28"/>
        </w:rPr>
        <w:t>
      2) әлеуметтік көмек алушының және отбасы мүшелерінің жеке басын куәландыратын құжаттары;</w:t>
      </w:r>
      <w:r>
        <w:br/>
      </w:r>
      <w:r>
        <w:rPr>
          <w:rFonts w:ascii="Times New Roman"/>
          <w:b w:val="false"/>
          <w:i w:val="false"/>
          <w:color w:val="000000"/>
          <w:sz w:val="28"/>
        </w:rPr>
        <w:t>
</w:t>
      </w:r>
      <w:r>
        <w:rPr>
          <w:rFonts w:ascii="Times New Roman"/>
          <w:b w:val="false"/>
          <w:i w:val="false"/>
          <w:color w:val="000000"/>
          <w:sz w:val="28"/>
        </w:rPr>
        <w:t>
      3) әлеуметтік көмек алушының және отбасы мүшелерінің тұратын жері бойынша тіркеуді растайтын құжаттары;</w:t>
      </w:r>
      <w:r>
        <w:br/>
      </w:r>
      <w:r>
        <w:rPr>
          <w:rFonts w:ascii="Times New Roman"/>
          <w:b w:val="false"/>
          <w:i w:val="false"/>
          <w:color w:val="000000"/>
          <w:sz w:val="28"/>
        </w:rPr>
        <w:t>
</w:t>
      </w:r>
      <w:r>
        <w:rPr>
          <w:rFonts w:ascii="Times New Roman"/>
          <w:b w:val="false"/>
          <w:i w:val="false"/>
          <w:color w:val="000000"/>
          <w:sz w:val="28"/>
        </w:rPr>
        <w:t>
      4) әлеуметтік көмек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5) әлеуметтік көмек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әлеуметтік көмек алушының және отбасы мүшелерінің табысы туралы мәліметтері;</w:t>
      </w:r>
      <w:r>
        <w:br/>
      </w:r>
      <w:r>
        <w:rPr>
          <w:rFonts w:ascii="Times New Roman"/>
          <w:b w:val="false"/>
          <w:i w:val="false"/>
          <w:color w:val="000000"/>
          <w:sz w:val="28"/>
        </w:rPr>
        <w:t>
</w:t>
      </w:r>
      <w:r>
        <w:rPr>
          <w:rFonts w:ascii="Times New Roman"/>
          <w:b w:val="false"/>
          <w:i w:val="false"/>
          <w:color w:val="000000"/>
          <w:sz w:val="28"/>
        </w:rPr>
        <w:t>
      7) оралман мәртебесін растайтын құжат;</w:t>
      </w:r>
      <w:r>
        <w:br/>
      </w:r>
      <w:r>
        <w:rPr>
          <w:rFonts w:ascii="Times New Roman"/>
          <w:b w:val="false"/>
          <w:i w:val="false"/>
          <w:color w:val="000000"/>
          <w:sz w:val="28"/>
        </w:rPr>
        <w:t>
</w:t>
      </w:r>
      <w:r>
        <w:rPr>
          <w:rFonts w:ascii="Times New Roman"/>
          <w:b w:val="false"/>
          <w:i w:val="false"/>
          <w:color w:val="000000"/>
          <w:sz w:val="28"/>
        </w:rPr>
        <w:t>
      8) отбасына материалдық залал келтірілген оқиғаны анықтайтын құжат (өрт, су тасқыны, жол апаты), еңбекке жарамсыздығы туралы, емделуге берілген анықтама немесе жолдама;</w:t>
      </w:r>
      <w:r>
        <w:br/>
      </w:r>
      <w:r>
        <w:rPr>
          <w:rFonts w:ascii="Times New Roman"/>
          <w:b w:val="false"/>
          <w:i w:val="false"/>
          <w:color w:val="000000"/>
          <w:sz w:val="28"/>
        </w:rPr>
        <w:t>
</w:t>
      </w:r>
      <w:r>
        <w:rPr>
          <w:rFonts w:ascii="Times New Roman"/>
          <w:b w:val="false"/>
          <w:i w:val="false"/>
          <w:color w:val="000000"/>
          <w:sz w:val="28"/>
        </w:rPr>
        <w:t>
      9) отбасы мүшелерінің біреуі қайтыс болған жағдайда, қайтыс болғандығын растайтын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қатысады:</w:t>
      </w:r>
      <w:r>
        <w:br/>
      </w:r>
      <w:r>
        <w:rPr>
          <w:rFonts w:ascii="Times New Roman"/>
          <w:b w:val="false"/>
          <w:i w:val="false"/>
          <w:color w:val="000000"/>
          <w:sz w:val="28"/>
        </w:rPr>
        <w:t>
</w:t>
      </w:r>
      <w:r>
        <w:rPr>
          <w:rFonts w:ascii="Times New Roman"/>
          <w:b w:val="false"/>
          <w:i w:val="false"/>
          <w:color w:val="000000"/>
          <w:sz w:val="28"/>
        </w:rPr>
        <w:t>
      1) уәкiлеттi органның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басшысы;</w:t>
      </w:r>
      <w:r>
        <w:br/>
      </w:r>
      <w:r>
        <w:rPr>
          <w:rFonts w:ascii="Times New Roman"/>
          <w:b w:val="false"/>
          <w:i w:val="false"/>
          <w:color w:val="000000"/>
          <w:sz w:val="28"/>
        </w:rPr>
        <w:t>
</w:t>
      </w:r>
      <w:r>
        <w:rPr>
          <w:rFonts w:ascii="Times New Roman"/>
          <w:b w:val="false"/>
          <w:i w:val="false"/>
          <w:color w:val="000000"/>
          <w:sz w:val="28"/>
        </w:rPr>
        <w:t>
      3)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18.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110"/>
    <w:bookmarkStart w:name="z335" w:id="111"/>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w:t>
      </w:r>
      <w:r>
        <w:br/>
      </w:r>
      <w:r>
        <w:rPr>
          <w:rFonts w:ascii="Times New Roman"/>
          <w:b w:val="false"/>
          <w:i w:val="false"/>
          <w:color w:val="000000"/>
          <w:sz w:val="28"/>
        </w:rPr>
        <w:t>
төлеу» мемлекеттік қызмет</w:t>
      </w:r>
      <w:r>
        <w:br/>
      </w:r>
      <w:r>
        <w:rPr>
          <w:rFonts w:ascii="Times New Roman"/>
          <w:b w:val="false"/>
          <w:i w:val="false"/>
          <w:color w:val="000000"/>
          <w:sz w:val="28"/>
        </w:rPr>
        <w:t>
регламентіне 1-қосымша</w:t>
      </w:r>
    </w:p>
    <w:bookmarkEnd w:id="111"/>
    <w:bookmarkStart w:name="z336" w:id="112"/>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533"/>
        <w:gridCol w:w="4878"/>
        <w:gridCol w:w="256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113"/>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w:t>
      </w:r>
      <w:r>
        <w:br/>
      </w:r>
      <w:r>
        <w:rPr>
          <w:rFonts w:ascii="Times New Roman"/>
          <w:b w:val="false"/>
          <w:i w:val="false"/>
          <w:color w:val="000000"/>
          <w:sz w:val="28"/>
        </w:rPr>
        <w:t>
төлеу» мемлекеттік қызмет</w:t>
      </w:r>
      <w:r>
        <w:br/>
      </w:r>
      <w:r>
        <w:rPr>
          <w:rFonts w:ascii="Times New Roman"/>
          <w:b w:val="false"/>
          <w:i w:val="false"/>
          <w:color w:val="000000"/>
          <w:sz w:val="28"/>
        </w:rPr>
        <w:t>
регламентіне 2-қосымша</w:t>
      </w:r>
    </w:p>
    <w:bookmarkEnd w:id="113"/>
    <w:bookmarkStart w:name="z338" w:id="114"/>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114"/>
    <w:bookmarkStart w:name="z339" w:id="115"/>
    <w:p>
      <w:pPr>
        <w:spacing w:after="0"/>
        <w:ind w:left="0"/>
        <w:jc w:val="left"/>
      </w:pPr>
      <w:r>
        <w:rPr>
          <w:rFonts w:ascii="Times New Roman"/>
          <w:b/>
          <w:i w:val="false"/>
          <w:color w:val="000000"/>
        </w:rPr>
        <w:t xml:space="preserve"> 
1-кесте. ҚФБ іс - қимылдарының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25"/>
        <w:gridCol w:w="1939"/>
        <w:gridCol w:w="2018"/>
        <w:gridCol w:w="2018"/>
        <w:gridCol w:w="2067"/>
        <w:gridCol w:w="2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 ті органның маманы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талон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танысу, орындау үшін жауапты маманды анықтау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дың толықты ғын тексеруді жүзеге асыру, хабарламаны немесе дәлелді бас тартуды дайындау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танысу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тіркеу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 ма қою үшін жіберу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 ды жөнелту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 дарымен бірге құжаттар ды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ға хабарламаны немесе дәлелді бас тартуды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бес күнтізбелік күн ішінде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0" w:id="116"/>
    <w:p>
      <w:pPr>
        <w:spacing w:after="0"/>
        <w:ind w:left="0"/>
        <w:jc w:val="left"/>
      </w:pPr>
      <w:r>
        <w:rPr>
          <w:rFonts w:ascii="Times New Roman"/>
          <w:b/>
          <w:i w:val="false"/>
          <w:color w:val="000000"/>
        </w:rPr>
        <w:t xml:space="preserve"> 
2-кесте. Пайдалану нұсқалары. Негізгі үдеріс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Тұтынушыдан құжаттарды қабылдау, теркеу,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Хабарламаны тіркеу, тұтынушыға хабарламаны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p>
          <w:p>
            <w:pPr>
              <w:spacing w:after="20"/>
              <w:ind w:left="20"/>
              <w:jc w:val="both"/>
            </w:pPr>
            <w:r>
              <w:rPr>
                <w:rFonts w:ascii="Times New Roman"/>
                <w:b w:val="false"/>
                <w:i w:val="false"/>
                <w:color w:val="000000"/>
                <w:sz w:val="20"/>
              </w:rPr>
              <w:t>Хабарламаға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17"/>
    <w:p>
      <w:pPr>
        <w:spacing w:after="0"/>
        <w:ind w:left="0"/>
        <w:jc w:val="left"/>
      </w:pPr>
      <w:r>
        <w:rPr>
          <w:rFonts w:ascii="Times New Roman"/>
          <w:b/>
          <w:i w:val="false"/>
          <w:color w:val="000000"/>
        </w:rPr>
        <w:t xml:space="preserve"> 
3-кесте. Пайдалану нұсқалары. Баламалы үдеріс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3951"/>
        <w:gridCol w:w="4325"/>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w:t>
            </w:r>
          </w:p>
          <w:p>
            <w:pPr>
              <w:spacing w:after="20"/>
              <w:ind w:left="20"/>
              <w:jc w:val="both"/>
            </w:pPr>
            <w:r>
              <w:rPr>
                <w:rFonts w:ascii="Times New Roman"/>
                <w:b w:val="false"/>
                <w:i w:val="false"/>
                <w:color w:val="000000"/>
                <w:sz w:val="20"/>
              </w:rPr>
              <w:t>Тұтынушыдан құжаттарды қабылдау, уәкілетті органның басшысына жөнелту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құжаттарды уәкілетті органның жауапты маманына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іс-қимыл </w:t>
            </w:r>
          </w:p>
          <w:p>
            <w:pPr>
              <w:spacing w:after="20"/>
              <w:ind w:left="20"/>
              <w:jc w:val="both"/>
            </w:pPr>
            <w:r>
              <w:rPr>
                <w:rFonts w:ascii="Times New Roman"/>
                <w:b w:val="false"/>
                <w:i w:val="false"/>
                <w:color w:val="000000"/>
                <w:sz w:val="20"/>
              </w:rPr>
              <w:t>Құжаттарды қарау, дәлелді бас тартуды дйындау, уәкілетті органның басшысына материалдармен бірге құжаттарды беру</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іс-қимыл </w:t>
            </w:r>
          </w:p>
          <w:p>
            <w:pPr>
              <w:spacing w:after="20"/>
              <w:ind w:left="20"/>
              <w:jc w:val="both"/>
            </w:pPr>
            <w:r>
              <w:rPr>
                <w:rFonts w:ascii="Times New Roman"/>
                <w:b w:val="false"/>
                <w:i w:val="false"/>
                <w:color w:val="000000"/>
                <w:sz w:val="20"/>
              </w:rPr>
              <w:t>Дәлелді бас тартуды тіркеу, тұтынушыға дәлелді бас тартуды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Дәлелді бас тартуға қол қою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118"/>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 және</w:t>
      </w:r>
      <w:r>
        <w:br/>
      </w:r>
      <w:r>
        <w:rPr>
          <w:rFonts w:ascii="Times New Roman"/>
          <w:b w:val="false"/>
          <w:i w:val="false"/>
          <w:color w:val="000000"/>
          <w:sz w:val="28"/>
        </w:rPr>
        <w:t>
төлеу» мемлекеттік қызмет</w:t>
      </w:r>
      <w:r>
        <w:br/>
      </w:r>
      <w:r>
        <w:rPr>
          <w:rFonts w:ascii="Times New Roman"/>
          <w:b w:val="false"/>
          <w:i w:val="false"/>
          <w:color w:val="000000"/>
          <w:sz w:val="28"/>
        </w:rPr>
        <w:t>
регламентіне 3-қосымша</w:t>
      </w:r>
    </w:p>
    <w:bookmarkEnd w:id="118"/>
    <w:bookmarkStart w:name="z343" w:id="119"/>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119"/>
    <w:p>
      <w:pPr>
        <w:spacing w:after="0"/>
        <w:ind w:left="0"/>
        <w:jc w:val="both"/>
      </w:pPr>
      <w:r>
        <w:rPr>
          <w:rFonts w:ascii="Times New Roman"/>
          <w:b w:val="false"/>
          <w:i w:val="false"/>
          <w:color w:val="000000"/>
          <w:sz w:val="28"/>
        </w:rPr>
        <w:t>(схеманы қағаз нұсқасынан қараңыз)</w:t>
      </w:r>
    </w:p>
    <w:bookmarkStart w:name="z344" w:id="120"/>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регламентіне 4 - қосымша</w:t>
      </w:r>
    </w:p>
    <w:bookmarkEnd w:id="120"/>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аудандық/қалалық жұмыспен қамту және әлеуметтік бағдарламалар бөлімі Сіздің жергiлiктi өкiлдi органдардың шешiмдерi бойынша мұқтаж азаматтардың жекелеген санаттарына әлеуметтiк көмек тағайындау және төлеу туралы өтінішіңізді қарап:____________________________________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w:t>
      </w:r>
      <w:r>
        <w:br/>
      </w:r>
      <w:r>
        <w:rPr>
          <w:rFonts w:ascii="Times New Roman"/>
          <w:b w:val="false"/>
          <w:i w:val="false"/>
          <w:color w:val="000000"/>
          <w:sz w:val="28"/>
        </w:rPr>
        <w:t>
</w:t>
      </w:r>
      <w:r>
        <w:rPr>
          <w:rFonts w:ascii="Times New Roman"/>
          <w:b/>
          <w:i w:val="false"/>
          <w:color w:val="000000"/>
          <w:sz w:val="28"/>
        </w:rPr>
        <w:t>      жұмыспен қамту және әлеуметтік</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 _______________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345" w:id="12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p>
    <w:bookmarkEnd w:id="121"/>
    <w:bookmarkStart w:name="z346" w:id="122"/>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122"/>
    <w:bookmarkStart w:name="z347" w:id="123"/>
    <w:p>
      <w:pPr>
        <w:spacing w:after="0"/>
        <w:ind w:left="0"/>
        <w:jc w:val="left"/>
      </w:pPr>
      <w:r>
        <w:rPr>
          <w:rFonts w:ascii="Times New Roman"/>
          <w:b/>
          <w:i w:val="false"/>
          <w:color w:val="000000"/>
        </w:rPr>
        <w:t xml:space="preserve"> 
1. Жалпы ережелер</w:t>
      </w:r>
    </w:p>
    <w:bookmarkEnd w:id="123"/>
    <w:bookmarkStart w:name="z348" w:id="124"/>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 - 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уәкілітті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2008 жылғы 25 қаңтардағы </w:t>
      </w:r>
      <w:r>
        <w:rPr>
          <w:rFonts w:ascii="Times New Roman"/>
          <w:b w:val="false"/>
          <w:i w:val="false"/>
          <w:color w:val="000000"/>
          <w:sz w:val="28"/>
        </w:rPr>
        <w:t>№ 64</w:t>
      </w:r>
      <w:r>
        <w:rPr>
          <w:rFonts w:ascii="Times New Roman"/>
          <w:b w:val="false"/>
          <w:i w:val="false"/>
          <w:color w:val="000000"/>
          <w:sz w:val="28"/>
        </w:rPr>
        <w:t xml:space="preserve">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Республикасының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«Атаулы әлеуметтік көмек алушыларға өтініш берушінің (отбасының) тиесілігін растайтын анықтама беру»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bookmarkEnd w:id="124"/>
    <w:bookmarkStart w:name="z355" w:id="125"/>
    <w:p>
      <w:pPr>
        <w:spacing w:after="0"/>
        <w:ind w:left="0"/>
        <w:jc w:val="left"/>
      </w:pPr>
      <w:r>
        <w:rPr>
          <w:rFonts w:ascii="Times New Roman"/>
          <w:b/>
          <w:i w:val="false"/>
          <w:color w:val="000000"/>
        </w:rPr>
        <w:t xml:space="preserve"> 
2. Мемлекеттік қызмет көрсетуге қойылатын талаптар</w:t>
      </w:r>
    </w:p>
    <w:bookmarkEnd w:id="125"/>
    <w:bookmarkStart w:name="z356" w:id="126"/>
    <w:p>
      <w:pPr>
        <w:spacing w:after="0"/>
        <w:ind w:left="0"/>
        <w:jc w:val="both"/>
      </w:pPr>
      <w:r>
        <w:rPr>
          <w:rFonts w:ascii="Times New Roman"/>
          <w:b w:val="false"/>
          <w:i w:val="false"/>
          <w:color w:val="000000"/>
          <w:sz w:val="28"/>
        </w:rPr>
        <w:t>
      6. Мемлекеттік қызмет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2-қосымшаларында </w:t>
      </w:r>
      <w:r>
        <w:rPr>
          <w:rFonts w:ascii="Times New Roman"/>
          <w:b w:val="false"/>
          <w:i w:val="false"/>
          <w:color w:val="000000"/>
          <w:sz w:val="28"/>
        </w:rPr>
        <w:t>көрсетілген уәкілетті органмен, ал уәкілетті орган болмаған жағдайда кенттің, ауылдың (селоның), ауылдық (селолық) округтің әкімімен (бұдан әрі – селолық округтің әкімі)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http:/www.enbek.gov.kz интернет - ресурсында;</w:t>
      </w:r>
      <w:r>
        <w:br/>
      </w:r>
      <w:r>
        <w:rPr>
          <w:rFonts w:ascii="Times New Roman"/>
          <w:b w:val="false"/>
          <w:i w:val="false"/>
          <w:color w:val="000000"/>
          <w:sz w:val="28"/>
        </w:rPr>
        <w:t>
</w:t>
      </w:r>
      <w:r>
        <w:rPr>
          <w:rFonts w:ascii="Times New Roman"/>
          <w:b w:val="false"/>
          <w:i w:val="false"/>
          <w:color w:val="000000"/>
          <w:sz w:val="28"/>
        </w:rPr>
        <w:t>
      2) уәкілетті органның,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Уәкілетті органның және селолық округ әкімінің жұмыс кестесі: демалыс және «Қазақстан Республикасындағы мерекелер туралы» Қазақстан Республикасының 2001 жылғы 13 желтоқсандағы Заңында белгіленген мереке күндерін қоспағанда, сағат 13.00 - ден 14.00 - ге дейін түскі үзіліспен күн сайын сағат 9.00 - ден 18.00 - ге дейін.</w:t>
      </w:r>
      <w:r>
        <w:br/>
      </w:r>
      <w:r>
        <w:rPr>
          <w:rFonts w:ascii="Times New Roman"/>
          <w:b w:val="false"/>
          <w:i w:val="false"/>
          <w:color w:val="000000"/>
          <w:sz w:val="28"/>
        </w:rPr>
        <w:t>
</w:t>
      </w:r>
      <w:r>
        <w:rPr>
          <w:rFonts w:ascii="Times New Roman"/>
          <w:b w:val="false"/>
          <w:i w:val="false"/>
          <w:color w:val="000000"/>
          <w:sz w:val="28"/>
        </w:rPr>
        <w:t>
      9.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алушыдан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1) алушы уәкiлеттi органға өтiнiш бередi;</w:t>
      </w:r>
      <w:r>
        <w:br/>
      </w:r>
      <w:r>
        <w:rPr>
          <w:rFonts w:ascii="Times New Roman"/>
          <w:b w:val="false"/>
          <w:i w:val="false"/>
          <w:color w:val="000000"/>
          <w:sz w:val="28"/>
        </w:rPr>
        <w:t>
</w:t>
      </w:r>
      <w:r>
        <w:rPr>
          <w:rFonts w:ascii="Times New Roman"/>
          <w:b w:val="false"/>
          <w:i w:val="false"/>
          <w:color w:val="000000"/>
          <w:sz w:val="28"/>
        </w:rPr>
        <w:t>
      2) уәкілетті органның маманы тіркеуді жүзеге асырады және оның мемлекеттік қызметті алушыға тіркеу және алу күні, құжаттарды қабылдаған жауапты адамның тегі мен аты-жөні көрсетілген талон береді, уәкілетті органның басшысына құжаттарды жібереді;</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маманы ұсынылған құжаттарды қарайды, хабарламаны не мемлекеттік қызмет көрсетуден бас тарту туралы дәлелді жауабын ресімдейді, уәкілетті органның басшысына қол қойдырады және уәкілетті органның маманына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маманы хабарламаны не мемлекеттік қызмет көрсетуден бас тарту туралы дәлелді жауабын алушыға береді.</w:t>
      </w:r>
      <w:r>
        <w:br/>
      </w:r>
      <w:r>
        <w:rPr>
          <w:rFonts w:ascii="Times New Roman"/>
          <w:b w:val="false"/>
          <w:i w:val="false"/>
          <w:color w:val="000000"/>
          <w:sz w:val="28"/>
        </w:rPr>
        <w:t>
      селолық округтің әкіміне өтініш бiлдiрген кезде:</w:t>
      </w:r>
      <w:r>
        <w:br/>
      </w:r>
      <w:r>
        <w:rPr>
          <w:rFonts w:ascii="Times New Roman"/>
          <w:b w:val="false"/>
          <w:i w:val="false"/>
          <w:color w:val="000000"/>
          <w:sz w:val="28"/>
        </w:rPr>
        <w:t>
</w:t>
      </w:r>
      <w:r>
        <w:rPr>
          <w:rFonts w:ascii="Times New Roman"/>
          <w:b w:val="false"/>
          <w:i w:val="false"/>
          <w:color w:val="000000"/>
          <w:sz w:val="28"/>
        </w:rPr>
        <w:t>
      1) алушы селолық округтің әкімі аппаратына өтiнiш береді;</w:t>
      </w:r>
      <w:r>
        <w:br/>
      </w:r>
      <w:r>
        <w:rPr>
          <w:rFonts w:ascii="Times New Roman"/>
          <w:b w:val="false"/>
          <w:i w:val="false"/>
          <w:color w:val="000000"/>
          <w:sz w:val="28"/>
        </w:rPr>
        <w:t>
</w:t>
      </w:r>
      <w:r>
        <w:rPr>
          <w:rFonts w:ascii="Times New Roman"/>
          <w:b w:val="false"/>
          <w:i w:val="false"/>
          <w:color w:val="000000"/>
          <w:sz w:val="28"/>
        </w:rPr>
        <w:t>
      2) селолық округтің әкімі аппаратының маманы тіркеуді жүзеге асырады, тізім бойынша атаулы әлеуметтік көмек алушыларды тексереді, хабарламаны не мемлекеттік қызмет көрсетуден бас тарту туралы дәлелді жауабын дайындайды және аулдық әкіміне қол қоюға жолдайды;</w:t>
      </w:r>
      <w:r>
        <w:br/>
      </w:r>
      <w:r>
        <w:rPr>
          <w:rFonts w:ascii="Times New Roman"/>
          <w:b w:val="false"/>
          <w:i w:val="false"/>
          <w:color w:val="000000"/>
          <w:sz w:val="28"/>
        </w:rPr>
        <w:t>
</w:t>
      </w:r>
      <w:r>
        <w:rPr>
          <w:rFonts w:ascii="Times New Roman"/>
          <w:b w:val="false"/>
          <w:i w:val="false"/>
          <w:color w:val="000000"/>
          <w:sz w:val="28"/>
        </w:rPr>
        <w:t>
      3) селолық округтің әкімі түскен құжаттармен танысуды жүзеге асырады, хабарламаны не мемлекеттік қызмет көрсетуден бас тарту туралы дәлелді жауабына қол қояды және селолық округтің әкімі аппаратының маманына жолдайды;</w:t>
      </w:r>
      <w:r>
        <w:br/>
      </w:r>
      <w:r>
        <w:rPr>
          <w:rFonts w:ascii="Times New Roman"/>
          <w:b w:val="false"/>
          <w:i w:val="false"/>
          <w:color w:val="000000"/>
          <w:sz w:val="28"/>
        </w:rPr>
        <w:t>
</w:t>
      </w:r>
      <w:r>
        <w:rPr>
          <w:rFonts w:ascii="Times New Roman"/>
          <w:b w:val="false"/>
          <w:i w:val="false"/>
          <w:color w:val="000000"/>
          <w:sz w:val="28"/>
        </w:rPr>
        <w:t>
      4) селолық округтің әкімі аппаратының маманы хабарламаны не мемлекеттік қызмет көрсетуден бас тарту туралы дәлелді жауабын алушыға береді.</w:t>
      </w:r>
    </w:p>
    <w:bookmarkEnd w:id="126"/>
    <w:bookmarkStart w:name="z372" w:id="127"/>
    <w:p>
      <w:pPr>
        <w:spacing w:after="0"/>
        <w:ind w:left="0"/>
        <w:jc w:val="left"/>
      </w:pPr>
      <w:r>
        <w:rPr>
          <w:rFonts w:ascii="Times New Roman"/>
          <w:b/>
          <w:i w:val="false"/>
          <w:color w:val="000000"/>
        </w:rPr>
        <w:t xml:space="preserve"> 
3. Мемлекеттік қызмет көрсету үдерісіндегі іс - қимыл</w:t>
      </w:r>
      <w:r>
        <w:br/>
      </w:r>
      <w:r>
        <w:rPr>
          <w:rFonts w:ascii="Times New Roman"/>
          <w:b/>
          <w:i w:val="false"/>
          <w:color w:val="000000"/>
        </w:rPr>
        <w:t>
(өзара іс - қимыл) тәртібінің сипаты</w:t>
      </w:r>
    </w:p>
    <w:bookmarkEnd w:id="127"/>
    <w:bookmarkStart w:name="z373" w:id="128"/>
    <w:p>
      <w:pPr>
        <w:spacing w:after="0"/>
        <w:ind w:left="0"/>
        <w:jc w:val="both"/>
      </w:pPr>
      <w:r>
        <w:rPr>
          <w:rFonts w:ascii="Times New Roman"/>
          <w:b w:val="false"/>
          <w:i w:val="false"/>
          <w:color w:val="000000"/>
          <w:sz w:val="28"/>
        </w:rPr>
        <w:t>
      11. Мемлекеттік қызметті алу үшін мемлекеттік қызмет алушылар уәкілетті органға немесе селолық округтің әкіміне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куәліктің (паспорт) көшірмесі,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тартылады:</w:t>
      </w:r>
      <w:r>
        <w:br/>
      </w:r>
      <w:r>
        <w:rPr>
          <w:rFonts w:ascii="Times New Roman"/>
          <w:b w:val="false"/>
          <w:i w:val="false"/>
          <w:color w:val="000000"/>
          <w:sz w:val="28"/>
        </w:rPr>
        <w:t>
</w:t>
      </w:r>
      <w:r>
        <w:rPr>
          <w:rFonts w:ascii="Times New Roman"/>
          <w:b w:val="false"/>
          <w:i w:val="false"/>
          <w:color w:val="000000"/>
          <w:sz w:val="28"/>
        </w:rPr>
        <w:t>
      1) селолық округтің әкімі;</w:t>
      </w:r>
      <w:r>
        <w:br/>
      </w:r>
      <w:r>
        <w:rPr>
          <w:rFonts w:ascii="Times New Roman"/>
          <w:b w:val="false"/>
          <w:i w:val="false"/>
          <w:color w:val="000000"/>
          <w:sz w:val="28"/>
        </w:rPr>
        <w:t>
</w:t>
      </w:r>
      <w:r>
        <w:rPr>
          <w:rFonts w:ascii="Times New Roman"/>
          <w:b w:val="false"/>
          <w:i w:val="false"/>
          <w:color w:val="000000"/>
          <w:sz w:val="28"/>
        </w:rPr>
        <w:t>
      2) селолық округтің әкімі аппаратының маманы;</w:t>
      </w:r>
      <w:r>
        <w:br/>
      </w:r>
      <w:r>
        <w:rPr>
          <w:rFonts w:ascii="Times New Roman"/>
          <w:b w:val="false"/>
          <w:i w:val="false"/>
          <w:color w:val="000000"/>
          <w:sz w:val="28"/>
        </w:rPr>
        <w:t>
</w:t>
      </w:r>
      <w:r>
        <w:rPr>
          <w:rFonts w:ascii="Times New Roman"/>
          <w:b w:val="false"/>
          <w:i w:val="false"/>
          <w:color w:val="000000"/>
          <w:sz w:val="28"/>
        </w:rPr>
        <w:t>
      3) уәкiлеттi органның маманы;</w:t>
      </w:r>
      <w:r>
        <w:br/>
      </w:r>
      <w:r>
        <w:rPr>
          <w:rFonts w:ascii="Times New Roman"/>
          <w:b w:val="false"/>
          <w:i w:val="false"/>
          <w:color w:val="000000"/>
          <w:sz w:val="28"/>
        </w:rPr>
        <w:t>
</w:t>
      </w:r>
      <w:r>
        <w:rPr>
          <w:rFonts w:ascii="Times New Roman"/>
          <w:b w:val="false"/>
          <w:i w:val="false"/>
          <w:color w:val="000000"/>
          <w:sz w:val="28"/>
        </w:rPr>
        <w:t>
      4) уәкiлеттi органның басшысы;</w:t>
      </w:r>
      <w:r>
        <w:br/>
      </w:r>
      <w:r>
        <w:rPr>
          <w:rFonts w:ascii="Times New Roman"/>
          <w:b w:val="false"/>
          <w:i w:val="false"/>
          <w:color w:val="000000"/>
          <w:sz w:val="28"/>
        </w:rPr>
        <w:t>
</w:t>
      </w:r>
      <w:r>
        <w:rPr>
          <w:rFonts w:ascii="Times New Roman"/>
          <w:b w:val="false"/>
          <w:i w:val="false"/>
          <w:color w:val="000000"/>
          <w:sz w:val="28"/>
        </w:rPr>
        <w:t>
      5)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схемалар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Хабарламаның не мемлекеттік қызмет көрсетуден бас тарту туралы дәлелді жауаптың нысаны осы Регламентің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128"/>
    <w:bookmarkStart w:name="z383" w:id="12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 1-қосымша</w:t>
      </w:r>
    </w:p>
    <w:bookmarkEnd w:id="129"/>
    <w:bookmarkStart w:name="z384" w:id="130"/>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5677"/>
        <w:gridCol w:w="4297"/>
        <w:gridCol w:w="2004"/>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Маяулы көшесі, Жастар орталығы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131"/>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1"/>
    <w:bookmarkStart w:name="z386" w:id="132"/>
    <w:p>
      <w:pPr>
        <w:spacing w:after="0"/>
        <w:ind w:left="0"/>
        <w:jc w:val="left"/>
      </w:pPr>
      <w:r>
        <w:rPr>
          <w:rFonts w:ascii="Times New Roman"/>
          <w:b/>
          <w:i w:val="false"/>
          <w:color w:val="000000"/>
        </w:rPr>
        <w:t xml:space="preserve"> 
Мемлекеттік қызмет көрсету жөніндегі селолық округ әкімі аппараттарының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073"/>
        <w:gridCol w:w="4785"/>
        <w:gridCol w:w="2184"/>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Өмірзақ ауылы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445272 445158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Ақжігіт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34448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21262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31237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Есет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35222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Ноғайты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37010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Сам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36127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Сарға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23335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Сыңғырлау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24333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Тажиев көшесі, «Акиматсервис» ғимараты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38010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Төлеп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32343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Тұрыш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33310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25066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Теңге ауылы, Ақтан Керейұлы, 32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21301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аумағы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Бостан селосы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61101 61107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 Жетібай кенті, Жаңақұрылыс көшесі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26090 26664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аумағы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Құланды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71010 71009</w:t>
            </w:r>
          </w:p>
        </w:tc>
      </w:tr>
      <w:tr>
        <w:trPr>
          <w:trHeight w:val="109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 4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22110 21572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Мұнайшы кенті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 28291 28391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Сенек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31341 31394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Үштаған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43718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 ауылы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Ақшымырау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42523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«Жармыш селосы әкімінің аппараты» мемлекеттік мекемесі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Жармыш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27201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24432</w:t>
            </w:r>
          </w:p>
        </w:tc>
      </w:tr>
      <w:tr>
        <w:trPr>
          <w:trHeight w:val="102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Қызан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42031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ауылының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Онды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24600, 24622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45325 45326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Тұщыбек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28010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41341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27694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Шебір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41711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21218 21431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340065 330776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344108 330780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Баянды селосы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467100 467101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әкімдігінің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Дәулет селолық округі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466656 330992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елді мекені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464654 464666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465255 465393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Ақшұқыр селосы, Б. Қожашева көшесі,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23241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Баутино поселкесі, Қ. Күржіманұлы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24846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Қызылөзен селосы, С.Сисенбаев көшесі, № 2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23875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Таушық селосы, Елмұханбетов көшесі, № 6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44205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Сайын Шапағатов селосы, А.Бекенжанов көшесі, № 17 ғимарат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50102 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13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33"/>
    <w:bookmarkStart w:name="z388" w:id="134"/>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134"/>
    <w:bookmarkStart w:name="z389" w:id="135"/>
    <w:p>
      <w:pPr>
        <w:spacing w:after="0"/>
        <w:ind w:left="0"/>
        <w:jc w:val="left"/>
      </w:pPr>
      <w:r>
        <w:rPr>
          <w:rFonts w:ascii="Times New Roman"/>
          <w:b/>
          <w:i w:val="false"/>
          <w:color w:val="000000"/>
        </w:rPr>
        <w:t xml:space="preserve"> 
1-кесте. Селолық округтің әкімімен қызмет көрсету кезінде ҚФБ іс - қимылдарының сипаттамасы</w:t>
      </w:r>
      <w:r>
        <w:br/>
      </w:r>
      <w:r>
        <w:rPr>
          <w:rFonts w:ascii="Times New Roman"/>
          <w:b/>
          <w:i w:val="false"/>
          <w:color w:val="000000"/>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828"/>
        <w:gridCol w:w="3582"/>
        <w:gridCol w:w="2869"/>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тізім бойынша атаулы әлеуметтік көмек алушыларды тексереді, хабарламаны не мемлекеттік қызмет көрсетуден бас тарту туралы дәлелді жауабын дайындайды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селолық округтің әкіміне жолдау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0" w:id="136"/>
    <w:p>
      <w:pPr>
        <w:spacing w:after="0"/>
        <w:ind w:left="0"/>
        <w:jc w:val="left"/>
      </w:pPr>
      <w:r>
        <w:rPr>
          <w:rFonts w:ascii="Times New Roman"/>
          <w:b/>
          <w:i w:val="false"/>
          <w:color w:val="000000"/>
        </w:rPr>
        <w:t xml:space="preserve"> 
2-кесте. Пайдалану нұсқалары. Негізгі үдеріс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62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ҚФБ </w:t>
            </w:r>
          </w:p>
          <w:p>
            <w:pPr>
              <w:spacing w:after="20"/>
              <w:ind w:left="20"/>
              <w:jc w:val="both"/>
            </w:pPr>
            <w:r>
              <w:rPr>
                <w:rFonts w:ascii="Times New Roman"/>
                <w:b w:val="false"/>
                <w:i w:val="false"/>
                <w:color w:val="000000"/>
                <w:sz w:val="20"/>
              </w:rPr>
              <w:t>Селолық округтің әкімі аппаратының маманы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тізім бойынша атаулы әлеуметтік көмек алушыларды тексереді, хабарламаны дайындау</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Келіп түскен құжаттармен танысу. Құжатқа қол қою</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Алушыға хабарламаны беру</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137"/>
    <w:p>
      <w:pPr>
        <w:spacing w:after="0"/>
        <w:ind w:left="0"/>
        <w:jc w:val="left"/>
      </w:pPr>
      <w:r>
        <w:rPr>
          <w:rFonts w:ascii="Times New Roman"/>
          <w:b/>
          <w:i w:val="false"/>
          <w:color w:val="000000"/>
        </w:rPr>
        <w:t xml:space="preserve"> 
3-кесте. Пайдалану нұсқалары. Баламалы үдеріс</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6359"/>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ҚФБ </w:t>
            </w:r>
          </w:p>
          <w:p>
            <w:pPr>
              <w:spacing w:after="20"/>
              <w:ind w:left="20"/>
              <w:jc w:val="both"/>
            </w:pPr>
            <w:r>
              <w:rPr>
                <w:rFonts w:ascii="Times New Roman"/>
                <w:b w:val="false"/>
                <w:i w:val="false"/>
                <w:color w:val="000000"/>
                <w:sz w:val="20"/>
              </w:rPr>
              <w:t>Селолық округтің әкімі аппаратының маманы</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ҚФБ </w:t>
            </w:r>
          </w:p>
          <w:p>
            <w:pPr>
              <w:spacing w:after="20"/>
              <w:ind w:left="20"/>
              <w:jc w:val="both"/>
            </w:pPr>
            <w:r>
              <w:rPr>
                <w:rFonts w:ascii="Times New Roman"/>
                <w:b w:val="false"/>
                <w:i w:val="false"/>
                <w:color w:val="000000"/>
                <w:sz w:val="20"/>
              </w:rPr>
              <w:t>Селолық округтің әкімі</w:t>
            </w:r>
          </w:p>
        </w:tc>
      </w:tr>
      <w:tr>
        <w:trPr>
          <w:trHeight w:val="1695"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Құжаттарды қабылдау, тізім бойынша атаулы әлеуметтік көмек алушыларды тексереді, дәлелді бас тартуды дайындау</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Келіп түскен құжаттармен танысу. Құжатқа қол қою</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Алушыға дәлелді бас тартуды беру</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138"/>
    <w:p>
      <w:pPr>
        <w:spacing w:after="0"/>
        <w:ind w:left="0"/>
        <w:jc w:val="left"/>
      </w:pPr>
      <w:r>
        <w:rPr>
          <w:rFonts w:ascii="Times New Roman"/>
          <w:b/>
          <w:i w:val="false"/>
          <w:color w:val="000000"/>
        </w:rPr>
        <w:t xml:space="preserve"> 
1-кесте. Уәкілетті органмен қызмет көрсету кезіңде ҚФБ іс - қимылдарының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73"/>
        <w:gridCol w:w="586"/>
        <w:gridCol w:w="3079"/>
        <w:gridCol w:w="1101"/>
        <w:gridCol w:w="415"/>
        <w:gridCol w:w="29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орындау үшін жауапты маманды анықтау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хабарламаны немесе дәлелді бас тартуды дайындау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хабарламаны немесе дәлелді бас тартуды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3" w:id="139"/>
    <w:p>
      <w:pPr>
        <w:spacing w:after="0"/>
        <w:ind w:left="0"/>
        <w:jc w:val="left"/>
      </w:pPr>
      <w:r>
        <w:rPr>
          <w:rFonts w:ascii="Times New Roman"/>
          <w:b/>
          <w:i w:val="false"/>
          <w:color w:val="000000"/>
        </w:rPr>
        <w:t xml:space="preserve"> 
2-кесте. Пайдалану нұсқалары. Негізгі үдеріс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4091"/>
        <w:gridCol w:w="4255"/>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Алушыдан құжаттарды қабылдау, тіркеу, құжаттарды уәкілетті органның басшысына жөнелту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уәкілетті органның жауапты маманына құжаттарды жөнелту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хабарламаны дайындау, уәкілетті органның басшысына материалдармен бірге құжаттарды беру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Алушыға хабарламаны беру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Хабарламаға қол қою</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140"/>
    <w:p>
      <w:pPr>
        <w:spacing w:after="0"/>
        <w:ind w:left="0"/>
        <w:jc w:val="left"/>
      </w:pPr>
      <w:r>
        <w:rPr>
          <w:rFonts w:ascii="Times New Roman"/>
          <w:b/>
          <w:i w:val="false"/>
          <w:color w:val="000000"/>
        </w:rPr>
        <w:t xml:space="preserve"> 
3-кесте. Пайдалану нұсқалары. Баламалы үдеріс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4091"/>
        <w:gridCol w:w="4255"/>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Алушыдан құжаттарды қабылдау, тіркеу, құжаттарды уәкілетті органның басшысына жөнелту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іс-қимыл </w:t>
            </w:r>
          </w:p>
          <w:p>
            <w:pPr>
              <w:spacing w:after="20"/>
              <w:ind w:left="20"/>
              <w:jc w:val="both"/>
            </w:pPr>
            <w:r>
              <w:rPr>
                <w:rFonts w:ascii="Times New Roman"/>
                <w:b w:val="false"/>
                <w:i w:val="false"/>
                <w:color w:val="000000"/>
                <w:sz w:val="20"/>
              </w:rPr>
              <w:t>Бұрыштама қою, уәкілетті органның жауапты маманына құжаттарды жөнелту</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Құжаттарды қарау, дәлелді бас тартуды дайындау, уәкілетті органның басшысына материалдармен бірге құжаттарды беру</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p>
          <w:p>
            <w:pPr>
              <w:spacing w:after="20"/>
              <w:ind w:left="20"/>
              <w:jc w:val="both"/>
            </w:pPr>
            <w:r>
              <w:rPr>
                <w:rFonts w:ascii="Times New Roman"/>
                <w:b w:val="false"/>
                <w:i w:val="false"/>
                <w:color w:val="000000"/>
                <w:sz w:val="20"/>
              </w:rPr>
              <w:t>Алушыға дәлелді бас тартуды беру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іс-қимыл </w:t>
            </w:r>
          </w:p>
          <w:p>
            <w:pPr>
              <w:spacing w:after="20"/>
              <w:ind w:left="20"/>
              <w:jc w:val="both"/>
            </w:pPr>
            <w:r>
              <w:rPr>
                <w:rFonts w:ascii="Times New Roman"/>
                <w:b w:val="false"/>
                <w:i w:val="false"/>
                <w:color w:val="000000"/>
                <w:sz w:val="20"/>
              </w:rPr>
              <w:t>Дәлелді бас тартуға қол қою</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141"/>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41"/>
    <w:bookmarkStart w:name="z396" w:id="142"/>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142"/>
    <w:bookmarkStart w:name="z397" w:id="143"/>
    <w:p>
      <w:pPr>
        <w:spacing w:after="0"/>
        <w:ind w:left="0"/>
        <w:jc w:val="left"/>
      </w:pPr>
      <w:r>
        <w:rPr>
          <w:rFonts w:ascii="Times New Roman"/>
          <w:b/>
          <w:i w:val="false"/>
          <w:color w:val="000000"/>
        </w:rPr>
        <w:t xml:space="preserve"> 
1-схема. Қызметті алушы уәкілетті органға өтініш берген кезде ҚФБ іс - қимылдарының сипаттамасы</w:t>
      </w:r>
    </w:p>
    <w:bookmarkEnd w:id="143"/>
    <w:bookmarkStart w:name="z398" w:id="144"/>
    <w:p>
      <w:pPr>
        <w:spacing w:after="0"/>
        <w:ind w:left="0"/>
        <w:jc w:val="left"/>
      </w:pPr>
      <w:r>
        <w:rPr>
          <w:rFonts w:ascii="Times New Roman"/>
          <w:b/>
          <w:i w:val="false"/>
          <w:color w:val="000000"/>
        </w:rPr>
        <w:t xml:space="preserve"> 
2-схема. Қызметті алушы селолық округтің әкіміне өтініш берілген кезде ҚФБ іс - қимылдарының сипаттамасы</w:t>
      </w:r>
    </w:p>
    <w:bookmarkEnd w:id="144"/>
    <w:p>
      <w:pPr>
        <w:spacing w:after="0"/>
        <w:ind w:left="0"/>
        <w:jc w:val="both"/>
      </w:pPr>
      <w:r>
        <w:rPr>
          <w:rFonts w:ascii="Times New Roman"/>
          <w:b w:val="false"/>
          <w:i w:val="false"/>
          <w:color w:val="000000"/>
          <w:sz w:val="28"/>
        </w:rPr>
        <w:t>(схемаларды қағаз нұсқасында қараңыз)</w:t>
      </w:r>
      <w:r>
        <w:br/>
      </w:r>
      <w:r>
        <w:rPr>
          <w:rFonts w:ascii="Times New Roman"/>
          <w:b w:val="false"/>
          <w:i w:val="false"/>
          <w:color w:val="000000"/>
          <w:sz w:val="28"/>
        </w:rPr>
        <w:t>
 </w:t>
      </w:r>
    </w:p>
    <w:bookmarkStart w:name="z399" w:id="145"/>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 растайтын</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45"/>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 ______________ тіркеу нөмірдегі 20 ___ жылғы ____ тоқсанда шын мәнінде мемлекеттік атаулы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3. ___________________________________________________________ </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5. ___________________________________________________________ </w:t>
      </w:r>
      <w:r>
        <w:br/>
      </w:r>
      <w:r>
        <w:rPr>
          <w:rFonts w:ascii="Times New Roman"/>
          <w:b w:val="false"/>
          <w:i w:val="false"/>
          <w:color w:val="000000"/>
          <w:sz w:val="28"/>
        </w:rPr>
        <w:t>
      Анықтама талап еткен орынға көрсету үшін 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xml:space="preserve">
     (кент, ауыл (село), ауылдық </w:t>
      </w:r>
      <w:r>
        <w:br/>
      </w:r>
      <w:r>
        <w:rPr>
          <w:rFonts w:ascii="Times New Roman"/>
          <w:b w:val="false"/>
          <w:i w:val="false"/>
          <w:color w:val="000000"/>
          <w:sz w:val="28"/>
        </w:rPr>
        <w:t>
     (селолық) округтың әкімі) __________________________</w:t>
      </w:r>
      <w:r>
        <w:br/>
      </w:r>
      <w:r>
        <w:rPr>
          <w:rFonts w:ascii="Times New Roman"/>
          <w:b w:val="false"/>
          <w:i w:val="false"/>
          <w:color w:val="000000"/>
          <w:sz w:val="28"/>
        </w:rPr>
        <w:t>
 </w:t>
      </w:r>
    </w:p>
    <w:bookmarkStart w:name="z400" w:id="146"/>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348 қаулысымен бекітілген</w:t>
      </w:r>
    </w:p>
    <w:bookmarkEnd w:id="146"/>
    <w:bookmarkStart w:name="z401" w:id="147"/>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147"/>
    <w:bookmarkStart w:name="z402" w:id="148"/>
    <w:p>
      <w:pPr>
        <w:spacing w:after="0"/>
        <w:ind w:left="0"/>
        <w:jc w:val="left"/>
      </w:pPr>
      <w:r>
        <w:rPr>
          <w:rFonts w:ascii="Times New Roman"/>
          <w:b/>
          <w:i w:val="false"/>
          <w:color w:val="000000"/>
        </w:rPr>
        <w:t xml:space="preserve"> 
1. Жалпы ережелер</w:t>
      </w:r>
    </w:p>
    <w:bookmarkEnd w:id="148"/>
    <w:bookmarkStart w:name="z403" w:id="149"/>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құрылымдық-функционалдық бiрлiктер (бұдан әрi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w:t>
      </w:r>
      <w:r>
        <w:rPr>
          <w:rFonts w:ascii="Times New Roman"/>
          <w:b w:val="false"/>
          <w:i w:val="false"/>
          <w:color w:val="000000"/>
          <w:sz w:val="28"/>
        </w:rPr>
        <w:t>
      2) уәкілетті орган – Маңғыстау облысының аудандық және қалалық жұмыспен қамту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8 - бабының 1 -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Республикасының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«Адамдарға жұмыспен қамтуға жәрдемдесудің белсенді нысандарына қатысуға жолдама беру» мемлекеттік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149"/>
    <w:bookmarkStart w:name="z410" w:id="150"/>
    <w:p>
      <w:pPr>
        <w:spacing w:after="0"/>
        <w:ind w:left="0"/>
        <w:jc w:val="left"/>
      </w:pPr>
      <w:r>
        <w:rPr>
          <w:rFonts w:ascii="Times New Roman"/>
          <w:b/>
          <w:i w:val="false"/>
          <w:color w:val="000000"/>
        </w:rPr>
        <w:t xml:space="preserve"> 
2. Мемлекеттік қызмет көрсетуге қойылатын талаптар</w:t>
      </w:r>
    </w:p>
    <w:bookmarkEnd w:id="150"/>
    <w:bookmarkStart w:name="z411" w:id="151"/>
    <w:p>
      <w:pPr>
        <w:spacing w:after="0"/>
        <w:ind w:left="0"/>
        <w:jc w:val="both"/>
      </w:pPr>
      <w:r>
        <w:rPr>
          <w:rFonts w:ascii="Times New Roman"/>
          <w:b w:val="false"/>
          <w:i w:val="false"/>
          <w:color w:val="000000"/>
          <w:sz w:val="28"/>
        </w:rPr>
        <w:t>
      6. Мемлекеттік қызмет мекен -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w:t>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w:t>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w:t>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w:t>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толық ақпарат Қазақстан Республикасы Еңбек және халықты әлеуметтік қорғау министрлігінің www.enbek.gov.kz интернет - ресурсында (бұдан әрі – интернет - ресурс), «Халықты жұмыспен қамту» бөлімінде,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 демалыс және «Қазақстан Республикасындағы мерекелер туралы» Қазақстан Республикасының 2001 жылғы 13 желтоқсандағы Заңында белгіленген мереке күндерін қоспағанда, сағат 13.00 - ден 14.00 - ге дейін түскі үзіліспен күн сайын сағат 9.00 - дан 18.00 - ге дейін.</w:t>
      </w:r>
      <w:r>
        <w:br/>
      </w:r>
      <w:r>
        <w:rPr>
          <w:rFonts w:ascii="Times New Roman"/>
          <w:b w:val="false"/>
          <w:i w:val="false"/>
          <w:color w:val="000000"/>
          <w:sz w:val="28"/>
        </w:rPr>
        <w:t>
      Мемлекеттік қызмет көрсететін мамандардың деректемелері (Т.А.Ә,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алушыдан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органның жауапты маманына барлық қажетті құжаттарды тапсырады;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маманы ұсынылған құжаттарды қарайды, жолдаманы ресімдейді, уәкілетті органның басшысына қол қойдырады және жұмыспен қамтуға жәрдемдесудің белсенді нысандарына қатысуға жолдама береді;</w:t>
      </w:r>
    </w:p>
    <w:bookmarkEnd w:id="151"/>
    <w:bookmarkStart w:name="z424" w:id="152"/>
    <w:p>
      <w:pPr>
        <w:spacing w:after="0"/>
        <w:ind w:left="0"/>
        <w:jc w:val="left"/>
      </w:pPr>
      <w:r>
        <w:rPr>
          <w:rFonts w:ascii="Times New Roman"/>
          <w:b/>
          <w:i w:val="false"/>
          <w:color w:val="000000"/>
        </w:rPr>
        <w:t xml:space="preserve"> 
3. Мемлекеттік қызмет көрсету кезіндегі іс - қимыл</w:t>
      </w:r>
      <w:r>
        <w:br/>
      </w:r>
      <w:r>
        <w:rPr>
          <w:rFonts w:ascii="Times New Roman"/>
          <w:b/>
          <w:i w:val="false"/>
          <w:color w:val="000000"/>
        </w:rPr>
        <w:t>
(өзара іс - қимыл) тәртібінің сипаты</w:t>
      </w:r>
    </w:p>
    <w:bookmarkEnd w:id="152"/>
    <w:bookmarkStart w:name="z425" w:id="153"/>
    <w:p>
      <w:pPr>
        <w:spacing w:after="0"/>
        <w:ind w:left="0"/>
        <w:jc w:val="both"/>
      </w:pPr>
      <w:r>
        <w:rPr>
          <w:rFonts w:ascii="Times New Roman"/>
          <w:b w:val="false"/>
          <w:i w:val="false"/>
          <w:color w:val="000000"/>
          <w:sz w:val="28"/>
        </w:rPr>
        <w:t>
      11. Мемлекеттік қызмет алу үшін мемлекеттік қызмет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куәлік (паспорт);</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ҚФБ қатысады:</w:t>
      </w:r>
      <w:r>
        <w:br/>
      </w:r>
      <w:r>
        <w:rPr>
          <w:rFonts w:ascii="Times New Roman"/>
          <w:b w:val="false"/>
          <w:i w:val="false"/>
          <w:color w:val="000000"/>
          <w:sz w:val="28"/>
        </w:rPr>
        <w:t>
</w:t>
      </w:r>
      <w:r>
        <w:rPr>
          <w:rFonts w:ascii="Times New Roman"/>
          <w:b w:val="false"/>
          <w:i w:val="false"/>
          <w:color w:val="000000"/>
          <w:sz w:val="28"/>
        </w:rPr>
        <w:t>
      1) уәкiлеттi органның жауапты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басшысы.</w:t>
      </w:r>
      <w:r>
        <w:br/>
      </w:r>
      <w:r>
        <w:rPr>
          <w:rFonts w:ascii="Times New Roman"/>
          <w:b w:val="false"/>
          <w:i w:val="false"/>
          <w:color w:val="000000"/>
          <w:sz w:val="28"/>
        </w:rPr>
        <w:t>
</w:t>
      </w:r>
      <w:r>
        <w:rPr>
          <w:rFonts w:ascii="Times New Roman"/>
          <w:b w:val="false"/>
          <w:i w:val="false"/>
          <w:color w:val="000000"/>
          <w:sz w:val="28"/>
        </w:rPr>
        <w:t>
      13. Әрбiр әкiмшiлiк iс - әрекетiнiң орындалу мерзiмiн көрсете отырып әрбір ҚФБ әкiмшiлiк iс - қимылы дәйектiлiгiнiң және өзара іс - қимылының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үдерiсiнде әкiмшiлiк іс - қимылдардың қисынды дәйектiлiгi мен ҚФБ арасындағы өзара байланысты көрсететiн схема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Жолдамалардың нысаны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153"/>
    <w:bookmarkStart w:name="z437" w:id="154"/>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54"/>
    <w:bookmarkStart w:name="z438" w:id="15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4533"/>
        <w:gridCol w:w="4878"/>
        <w:gridCol w:w="2568"/>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11 шағын аудан, № 50 ғимарат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432670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 «Достар»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42988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Жастар орталығы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22848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66445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аудандық әкімдігінің ғимараты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21243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М. Бегенов көшесі, 26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21275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жұмыспен қамту және әлеуметтік бағдарламалар бөлімі» мемлекеттік мекемесі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21561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9" w:id="156"/>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6"/>
    <w:bookmarkStart w:name="z440" w:id="157"/>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w:t>
      </w:r>
    </w:p>
    <w:bookmarkEnd w:id="157"/>
    <w:bookmarkStart w:name="z441" w:id="158"/>
    <w:p>
      <w:pPr>
        <w:spacing w:after="0"/>
        <w:ind w:left="0"/>
        <w:jc w:val="left"/>
      </w:pPr>
      <w:r>
        <w:rPr>
          <w:rFonts w:ascii="Times New Roman"/>
          <w:b/>
          <w:i w:val="false"/>
          <w:color w:val="000000"/>
        </w:rPr>
        <w:t xml:space="preserve"> 
1-кесте. ҚФБ іс - қимылдарының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24"/>
        <w:gridCol w:w="3439"/>
        <w:gridCol w:w="3311"/>
        <w:gridCol w:w="33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Іс-қимылы (жұмыс барысының, ағынының) №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рәсімдеудің, операцияның) атауы және олардың сипаттамасы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тексеруді жүзеге асырады, жолдаманы ресімдейді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тіркейді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материалдарымен бірге құжаттарды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жұмыспен қамтуға жәрдемдесудің белсенді нысандарына қатысуға жолдама беру</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2" w:id="159"/>
    <w:p>
      <w:pPr>
        <w:spacing w:after="0"/>
        <w:ind w:left="0"/>
        <w:jc w:val="left"/>
      </w:pPr>
      <w:r>
        <w:rPr>
          <w:rFonts w:ascii="Times New Roman"/>
          <w:b/>
          <w:i w:val="false"/>
          <w:color w:val="000000"/>
        </w:rPr>
        <w:t xml:space="preserve"> 
2-кесте. Пайдалану нұсқалары. Негізгі үдеріс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9"/>
        <w:gridCol w:w="6561"/>
      </w:tblGrid>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жауапты маманы</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p>
          <w:p>
            <w:pPr>
              <w:spacing w:after="20"/>
              <w:ind w:left="20"/>
              <w:jc w:val="both"/>
            </w:pPr>
            <w:r>
              <w:rPr>
                <w:rFonts w:ascii="Times New Roman"/>
                <w:b w:val="false"/>
                <w:i w:val="false"/>
                <w:color w:val="000000"/>
                <w:sz w:val="20"/>
              </w:rPr>
              <w:t>Алушыдан құжаттарды қабылдайды, жолдаманы ресімдейді, уәкілетті органның басшысына құжаттарды жөнелту</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p>
          <w:p>
            <w:pPr>
              <w:spacing w:after="20"/>
              <w:ind w:left="20"/>
              <w:jc w:val="both"/>
            </w:pPr>
            <w:r>
              <w:rPr>
                <w:rFonts w:ascii="Times New Roman"/>
                <w:b w:val="false"/>
                <w:i w:val="false"/>
                <w:color w:val="000000"/>
                <w:sz w:val="20"/>
              </w:rPr>
              <w:t>Жолдамаға қол қою</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p>
          <w:p>
            <w:pPr>
              <w:spacing w:after="20"/>
              <w:ind w:left="20"/>
              <w:jc w:val="both"/>
            </w:pPr>
            <w:r>
              <w:rPr>
                <w:rFonts w:ascii="Times New Roman"/>
                <w:b w:val="false"/>
                <w:i w:val="false"/>
                <w:color w:val="000000"/>
                <w:sz w:val="20"/>
              </w:rPr>
              <w:t>Жұмыспен қамтуға жәрдемдесудің белсенді нысандарына қатысуға жолдама береді</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3" w:id="160"/>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60"/>
    <w:bookmarkStart w:name="z444" w:id="161"/>
    <w:p>
      <w:pPr>
        <w:spacing w:after="0"/>
        <w:ind w:left="0"/>
        <w:jc w:val="left"/>
      </w:pPr>
      <w:r>
        <w:rPr>
          <w:rFonts w:ascii="Times New Roman"/>
          <w:b/>
          <w:i w:val="false"/>
          <w:color w:val="000000"/>
        </w:rPr>
        <w:t xml:space="preserve"> 
Әкімшілік іс - қимылдардың (рәсімдердің) дәйектілігінің және өзара әрекеттестігінің сипаттамасы</w:t>
      </w:r>
    </w:p>
    <w:bookmarkEnd w:id="161"/>
    <w:p>
      <w:pPr>
        <w:spacing w:after="0"/>
        <w:ind w:left="0"/>
        <w:jc w:val="both"/>
      </w:pPr>
      <w:r>
        <w:rPr>
          <w:rFonts w:ascii="Times New Roman"/>
          <w:b w:val="false"/>
          <w:i w:val="false"/>
          <w:color w:val="000000"/>
          <w:sz w:val="28"/>
        </w:rPr>
        <w:t>(схеманы қағаз нұсқасында қараңыз)</w:t>
      </w:r>
    </w:p>
    <w:bookmarkStart w:name="z445" w:id="162"/>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62"/>
    <w:p>
      <w:pPr>
        <w:spacing w:after="0"/>
        <w:ind w:left="0"/>
        <w:jc w:val="left"/>
      </w:pPr>
      <w:r>
        <w:rPr>
          <w:rFonts w:ascii="Times New Roman"/>
          <w:b/>
          <w:i w:val="false"/>
          <w:color w:val="000000"/>
        </w:rPr>
        <w:t xml:space="preserve"> ЖАСТАР ТӘЖІРИБЕСІНЕ ЖОЛДАМА № ______</w:t>
      </w:r>
    </w:p>
    <w:p>
      <w:pPr>
        <w:spacing w:after="0"/>
        <w:ind w:left="0"/>
        <w:jc w:val="both"/>
      </w:pPr>
      <w:r>
        <w:rPr>
          <w:rFonts w:ascii="Times New Roman"/>
          <w:b w:val="false"/>
          <w:i w:val="false"/>
          <w:color w:val="000000"/>
          <w:sz w:val="28"/>
        </w:rPr>
        <w:t>«Халықты жұмыспен қамту туралы» Қазақстан Республикасы Заңының 7-бабына сәйкес азамат (ша)__________________________________________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 __ж. «______»____________№ _________ еңбек шартына сәйкес ______________________________________________________________________ретінде</w:t>
      </w:r>
      <w:r>
        <w:br/>
      </w:r>
      <w:r>
        <w:rPr>
          <w:rFonts w:ascii="Times New Roman"/>
          <w:b w:val="false"/>
          <w:i w:val="false"/>
          <w:color w:val="000000"/>
          <w:sz w:val="28"/>
        </w:rPr>
        <w:t>
                (мамандық, қызмет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мекеме атауы)</w:t>
      </w:r>
      <w:r>
        <w:br/>
      </w:r>
      <w:r>
        <w:rPr>
          <w:rFonts w:ascii="Times New Roman"/>
          <w:b w:val="false"/>
          <w:i w:val="false"/>
          <w:color w:val="000000"/>
          <w:sz w:val="28"/>
        </w:rPr>
        <w:t>
мекемесіне жастар тәжірибесіне жолданады.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 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Орындаушы _____________________________телефоны: ___________________</w:t>
      </w:r>
      <w:r>
        <w:br/>
      </w:r>
      <w:r>
        <w:rPr>
          <w:rFonts w:ascii="Times New Roman"/>
          <w:b w:val="false"/>
          <w:i w:val="false"/>
          <w:color w:val="000000"/>
          <w:sz w:val="28"/>
        </w:rPr>
        <w:t>
Жолдама берілген күні «______» ________________________20____.ж.</w:t>
      </w:r>
      <w:r>
        <w:br/>
      </w:r>
      <w:r>
        <w:rPr>
          <w:rFonts w:ascii="Times New Roman"/>
          <w:b w:val="false"/>
          <w:i w:val="false"/>
          <w:color w:val="000000"/>
          <w:sz w:val="28"/>
        </w:rPr>
        <w:t>
М.О.</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1.Жұмысқа орналасқан жағдайда жолдаманың толтырылған хабарлама қағазы үш күндік мерзім ішінде уәкілетті органға жіберіледі.</w:t>
      </w:r>
      <w:r>
        <w:br/>
      </w:r>
      <w:r>
        <w:rPr>
          <w:rFonts w:ascii="Times New Roman"/>
          <w:b w:val="false"/>
          <w:i w:val="false"/>
          <w:color w:val="000000"/>
          <w:sz w:val="28"/>
        </w:rPr>
        <w:t>
      2.Жұмысқа орналасудан бас тартқан жағдайда тиісті белгі қойылып, жолдама азаматқа қайтарылады.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rPr>
          <w:rFonts w:ascii="Times New Roman"/>
          <w:b w:val="false"/>
          <w:i w:val="false"/>
          <w:color w:val="000000"/>
          <w:sz w:val="28"/>
        </w:rPr>
        <w:t>қию сызығы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p>
    <w:bookmarkStart w:name="z446" w:id="163"/>
    <w:p>
      <w:pPr>
        <w:spacing w:after="0"/>
        <w:ind w:left="0"/>
        <w:jc w:val="left"/>
      </w:pPr>
      <w:r>
        <w:rPr>
          <w:rFonts w:ascii="Times New Roman"/>
          <w:b/>
          <w:i w:val="false"/>
          <w:color w:val="000000"/>
        </w:rPr>
        <w:t xml:space="preserve"> 
ЖАСТАР ТӘЖІРИБЕСІНЕ ЖОЛДАМАНЫҢ ХАБАРЛАМА ҚАҒАЗЫ № _____</w:t>
      </w:r>
    </w:p>
    <w:bookmarkEnd w:id="163"/>
    <w:p>
      <w:pPr>
        <w:spacing w:after="0"/>
        <w:ind w:left="0"/>
        <w:jc w:val="both"/>
      </w:pPr>
      <w:r>
        <w:rPr>
          <w:rFonts w:ascii="Times New Roman"/>
          <w:b w:val="false"/>
          <w:i w:val="false"/>
          <w:color w:val="000000"/>
          <w:sz w:val="28"/>
        </w:rPr>
        <w:t>Аудандық/қалалық жұмыспен қамту және әлеуметтік бағдарламалар бөліміне жіберіледі. Азамат (ша)_____________________________________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 мамандық, қызмет атауы)</w:t>
      </w:r>
      <w:r>
        <w:br/>
      </w:r>
      <w:r>
        <w:rPr>
          <w:rFonts w:ascii="Times New Roman"/>
          <w:b w:val="false"/>
          <w:i w:val="false"/>
          <w:color w:val="000000"/>
          <w:sz w:val="28"/>
        </w:rPr>
        <w:t>
ретінде жастар тәжірибесіне алынды. 20__ жылғы «__»._____.бұйрық №.__</w:t>
      </w:r>
      <w:r>
        <w:br/>
      </w:r>
      <w:r>
        <w:rPr>
          <w:rFonts w:ascii="Times New Roman"/>
          <w:b w:val="false"/>
          <w:i w:val="false"/>
          <w:color w:val="000000"/>
          <w:sz w:val="28"/>
        </w:rPr>
        <w:t>
Жұмыс сипаты:уақытша, маусымдық, үйде істейтін, жұмыс күні (аптасы) толық,жұмыс күні (аптасы) толық емес – керегінің асты сызылады.</w:t>
      </w:r>
      <w:r>
        <w:br/>
      </w:r>
      <w:r>
        <w:rPr>
          <w:rFonts w:ascii="Times New Roman"/>
          <w:b w:val="false"/>
          <w:i w:val="false"/>
          <w:color w:val="000000"/>
          <w:sz w:val="28"/>
        </w:rPr>
        <w:t>
Жалақысы _____________________теңге. Жұмысқа орналаспау себебі: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(кәсіпорын, мекеме атауы)</w:t>
      </w:r>
    </w:p>
    <w:p>
      <w:pPr>
        <w:spacing w:after="0"/>
        <w:ind w:left="0"/>
        <w:jc w:val="both"/>
      </w:pPr>
      <w:r>
        <w:rPr>
          <w:rFonts w:ascii="Times New Roman"/>
          <w:b w:val="false"/>
          <w:i w:val="false"/>
          <w:color w:val="000000"/>
          <w:sz w:val="28"/>
        </w:rPr>
        <w:t>Күні _______________________</w:t>
      </w:r>
      <w:r>
        <w:br/>
      </w:r>
      <w:r>
        <w:rPr>
          <w:rFonts w:ascii="Times New Roman"/>
          <w:b w:val="false"/>
          <w:i w:val="false"/>
          <w:color w:val="000000"/>
          <w:sz w:val="28"/>
        </w:rPr>
        <w:t>
М.О.</w:t>
      </w:r>
    </w:p>
    <w:bookmarkStart w:name="z447" w:id="164"/>
    <w:p>
      <w:pPr>
        <w:spacing w:after="0"/>
        <w:ind w:left="0"/>
        <w:jc w:val="left"/>
      </w:pPr>
      <w:r>
        <w:rPr>
          <w:rFonts w:ascii="Times New Roman"/>
          <w:b/>
          <w:i w:val="false"/>
          <w:color w:val="000000"/>
        </w:rPr>
        <w:t xml:space="preserve"> 
ҚОҒАМДЫҚ ЖҰМЫСҚА ЖОЛДАМА № ______</w:t>
      </w:r>
    </w:p>
    <w:bookmarkEnd w:id="164"/>
    <w:p>
      <w:pPr>
        <w:spacing w:after="0"/>
        <w:ind w:left="0"/>
        <w:jc w:val="both"/>
      </w:pPr>
      <w:r>
        <w:rPr>
          <w:rFonts w:ascii="Times New Roman"/>
          <w:b w:val="false"/>
          <w:i w:val="false"/>
          <w:color w:val="000000"/>
          <w:sz w:val="28"/>
        </w:rPr>
        <w:t>«Халықты жұмыспен қамту туралы» Қазақстан Республикасы Заңының 20 бабына сәйкес азамат (ша) 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 __ж. «__»___________№ _______ еңбек шартына сәйкес __________</w:t>
      </w:r>
      <w:r>
        <w:br/>
      </w:r>
      <w:r>
        <w:rPr>
          <w:rFonts w:ascii="Times New Roman"/>
          <w:b w:val="false"/>
          <w:i w:val="false"/>
          <w:color w:val="000000"/>
          <w:sz w:val="28"/>
        </w:rPr>
        <w:t>
_____________________________________________________________ретінде</w:t>
      </w:r>
      <w:r>
        <w:br/>
      </w:r>
      <w:r>
        <w:rPr>
          <w:rFonts w:ascii="Times New Roman"/>
          <w:b w:val="false"/>
          <w:i w:val="false"/>
          <w:color w:val="000000"/>
          <w:sz w:val="28"/>
        </w:rPr>
        <w:t>
                 (мамандық, қызмет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мекеме атауы)</w:t>
      </w:r>
      <w:r>
        <w:br/>
      </w:r>
      <w:r>
        <w:rPr>
          <w:rFonts w:ascii="Times New Roman"/>
          <w:b w:val="false"/>
          <w:i w:val="false"/>
          <w:color w:val="000000"/>
          <w:sz w:val="28"/>
        </w:rPr>
        <w:t>
мекемесіне қоғамдық жұмысқа жолданады.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жұмыспен қамту және әлеуметтік</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______________ 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Орындаушы _____________________________телефоны: ___________________</w:t>
      </w:r>
      <w:r>
        <w:br/>
      </w:r>
      <w:r>
        <w:rPr>
          <w:rFonts w:ascii="Times New Roman"/>
          <w:b w:val="false"/>
          <w:i w:val="false"/>
          <w:color w:val="000000"/>
          <w:sz w:val="28"/>
        </w:rPr>
        <w:t>
Жолдама берілген күні «______» ________________________20____.ж.</w:t>
      </w:r>
      <w:r>
        <w:br/>
      </w:r>
      <w:r>
        <w:rPr>
          <w:rFonts w:ascii="Times New Roman"/>
          <w:b w:val="false"/>
          <w:i w:val="false"/>
          <w:color w:val="000000"/>
          <w:sz w:val="28"/>
        </w:rPr>
        <w:t>
М.О.</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Жұмысқа орналасқан жағдайда жолдаманың толтырылған хабарлама қағазы үш күндік мерзім ішінде уәкілетті органға жіберіледі.</w:t>
      </w:r>
      <w:r>
        <w:br/>
      </w:r>
      <w:r>
        <w:rPr>
          <w:rFonts w:ascii="Times New Roman"/>
          <w:b w:val="false"/>
          <w:i w:val="false"/>
          <w:color w:val="000000"/>
          <w:sz w:val="28"/>
        </w:rPr>
        <w:t>
      2. Жұмысқа орналасудан бас тартқан жағдайда тиісті белгі қойылып, жолдама азаматқа қайтарылады.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rPr>
          <w:rFonts w:ascii="Times New Roman"/>
          <w:b w:val="false"/>
          <w:i w:val="false"/>
          <w:color w:val="000000"/>
          <w:sz w:val="28"/>
        </w:rPr>
        <w:t xml:space="preserve">қию сызығы                                         </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p>
    <w:bookmarkStart w:name="z448" w:id="165"/>
    <w:p>
      <w:pPr>
        <w:spacing w:after="0"/>
        <w:ind w:left="0"/>
        <w:jc w:val="left"/>
      </w:pPr>
      <w:r>
        <w:rPr>
          <w:rFonts w:ascii="Times New Roman"/>
          <w:b/>
          <w:i w:val="false"/>
          <w:color w:val="000000"/>
        </w:rPr>
        <w:t xml:space="preserve"> 
ҚОҒАМДЫҚ ЖҰМЫСҚА ЖОЛДАМАНЫҢ ХАБАРЛАМА ҚАҒАЗЫ № _____</w:t>
      </w:r>
    </w:p>
    <w:bookmarkEnd w:id="165"/>
    <w:p>
      <w:pPr>
        <w:spacing w:after="0"/>
        <w:ind w:left="0"/>
        <w:jc w:val="both"/>
      </w:pPr>
      <w:r>
        <w:rPr>
          <w:rFonts w:ascii="Times New Roman"/>
          <w:b w:val="false"/>
          <w:i w:val="false"/>
          <w:color w:val="000000"/>
          <w:sz w:val="28"/>
        </w:rPr>
        <w:t>Аудандық/қалалық жұмыспен қамту және әлеуметтік бағдарламалар бөліміне жіберіледі. Азамат (ша)_____________________________________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 мамандық, қызмет атауы)</w:t>
      </w:r>
      <w:r>
        <w:br/>
      </w:r>
      <w:r>
        <w:rPr>
          <w:rFonts w:ascii="Times New Roman"/>
          <w:b w:val="false"/>
          <w:i w:val="false"/>
          <w:color w:val="000000"/>
          <w:sz w:val="28"/>
        </w:rPr>
        <w:t>
ретінде қоғамдық жұмысқа алынды. 20__ жылғы «__».______.бұйрық №.____</w:t>
      </w:r>
      <w:r>
        <w:br/>
      </w:r>
      <w:r>
        <w:rPr>
          <w:rFonts w:ascii="Times New Roman"/>
          <w:b w:val="false"/>
          <w:i w:val="false"/>
          <w:color w:val="000000"/>
          <w:sz w:val="28"/>
        </w:rPr>
        <w:t>
Жұмыс сипаты:уақытша, маусымдық, үйде істейтін, жұмыс күні (аптасы) толық,жұмыс күні (аптасы) толық емес – керегінің асты сызылады.</w:t>
      </w:r>
      <w:r>
        <w:br/>
      </w:r>
      <w:r>
        <w:rPr>
          <w:rFonts w:ascii="Times New Roman"/>
          <w:b w:val="false"/>
          <w:i w:val="false"/>
          <w:color w:val="000000"/>
          <w:sz w:val="28"/>
        </w:rPr>
        <w:t>
Жалақысы _____________теңге. Жұмысқа орналаспау себебі: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(кәсіпорын, мекеме атауы)</w:t>
      </w:r>
    </w:p>
    <w:p>
      <w:pPr>
        <w:spacing w:after="0"/>
        <w:ind w:left="0"/>
        <w:jc w:val="both"/>
      </w:pPr>
      <w:r>
        <w:rPr>
          <w:rFonts w:ascii="Times New Roman"/>
          <w:b w:val="false"/>
          <w:i w:val="false"/>
          <w:color w:val="000000"/>
          <w:sz w:val="28"/>
        </w:rPr>
        <w:t>Күні _______________________</w:t>
      </w:r>
      <w:r>
        <w:br/>
      </w: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9" w:id="166"/>
    <w:p>
      <w:pPr>
        <w:spacing w:after="0"/>
        <w:ind w:left="0"/>
        <w:jc w:val="left"/>
      </w:pPr>
      <w:r>
        <w:rPr>
          <w:rFonts w:ascii="Times New Roman"/>
          <w:b/>
          <w:i w:val="false"/>
          <w:color w:val="000000"/>
        </w:rPr>
        <w:t xml:space="preserve"> 
ӘЛЕУМЕТТІК ЖҰМЫСҚА ЖОЛДАМА № ______</w:t>
      </w:r>
    </w:p>
    <w:bookmarkEnd w:id="166"/>
    <w:p>
      <w:pPr>
        <w:spacing w:after="0"/>
        <w:ind w:left="0"/>
        <w:jc w:val="both"/>
      </w:pPr>
      <w:r>
        <w:rPr>
          <w:rFonts w:ascii="Times New Roman"/>
          <w:b w:val="false"/>
          <w:i w:val="false"/>
          <w:color w:val="000000"/>
          <w:sz w:val="28"/>
        </w:rPr>
        <w:t>«Халықты жұмыспен қамту туралы» Қазақстан Республикасы Заңының 18 - 1 бабына сәйкес азамат (ша) 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 __ж. «___»_______________№ _____еңбек шартына сәйкес ___________</w:t>
      </w:r>
      <w:r>
        <w:br/>
      </w:r>
      <w:r>
        <w:rPr>
          <w:rFonts w:ascii="Times New Roman"/>
          <w:b w:val="false"/>
          <w:i w:val="false"/>
          <w:color w:val="000000"/>
          <w:sz w:val="28"/>
        </w:rPr>
        <w:t>
______________________________________________________________ретінде</w:t>
      </w:r>
      <w:r>
        <w:br/>
      </w:r>
      <w:r>
        <w:rPr>
          <w:rFonts w:ascii="Times New Roman"/>
          <w:b w:val="false"/>
          <w:i w:val="false"/>
          <w:color w:val="000000"/>
          <w:sz w:val="28"/>
        </w:rPr>
        <w:t>
                      (мамандық, қызмет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мекеме атауы)</w:t>
      </w:r>
      <w:r>
        <w:br/>
      </w:r>
      <w:r>
        <w:rPr>
          <w:rFonts w:ascii="Times New Roman"/>
          <w:b w:val="false"/>
          <w:i w:val="false"/>
          <w:color w:val="000000"/>
          <w:sz w:val="28"/>
        </w:rPr>
        <w:t>
мекемесіне әлеуметтік жұмысқа жолданады.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_____________________________телефоны: ___________________</w:t>
      </w:r>
      <w:r>
        <w:br/>
      </w:r>
      <w:r>
        <w:rPr>
          <w:rFonts w:ascii="Times New Roman"/>
          <w:b w:val="false"/>
          <w:i w:val="false"/>
          <w:color w:val="000000"/>
          <w:sz w:val="28"/>
        </w:rPr>
        <w:t>
Жолдама берілген күні «______» ________________________20____.ж.</w:t>
      </w:r>
      <w:r>
        <w:br/>
      </w:r>
      <w:r>
        <w:rPr>
          <w:rFonts w:ascii="Times New Roman"/>
          <w:b w:val="false"/>
          <w:i w:val="false"/>
          <w:color w:val="000000"/>
          <w:sz w:val="28"/>
        </w:rPr>
        <w:t>
М.О.</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Жұмысқа орналасқан жағдайда жолдаманың толтырылған хабарлама қағазы үш күндік мерзім ішінде уәкілетті органға жіберіледі.</w:t>
      </w:r>
      <w:r>
        <w:br/>
      </w:r>
      <w:r>
        <w:rPr>
          <w:rFonts w:ascii="Times New Roman"/>
          <w:b w:val="false"/>
          <w:i w:val="false"/>
          <w:color w:val="000000"/>
          <w:sz w:val="28"/>
        </w:rPr>
        <w:t>
      2. Жұмысқа орналасудан бас тартқан жағдайда тиісті белгі қойылып, жолдама азаматқа қайтарылады.</w:t>
      </w:r>
      <w:r>
        <w:br/>
      </w:r>
      <w:r>
        <w:rPr>
          <w:rFonts w:ascii="Times New Roman"/>
          <w:b w:val="false"/>
          <w:i w:val="false"/>
          <w:color w:val="000000"/>
          <w:sz w:val="28"/>
        </w:rPr>
        <w:t>
</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қию сызығы</w:t>
      </w:r>
      <w:r>
        <w:br/>
      </w:r>
      <w:r>
        <w:rPr>
          <w:rFonts w:ascii="Times New Roman"/>
          <w:b w:val="false"/>
          <w:i w:val="false"/>
          <w:color w:val="000000"/>
          <w:sz w:val="28"/>
        </w:rPr>
        <w:t>
</w:t>
      </w:r>
      <w:r>
        <w:rPr>
          <w:rFonts w:ascii="Times New Roman"/>
          <w:b/>
          <w:i w:val="false"/>
          <w:color w:val="000000"/>
          <w:sz w:val="28"/>
        </w:rPr>
        <w:t>-----------------------------------------------------------------------------</w:t>
      </w:r>
      <w:r>
        <w:br/>
      </w:r>
      <w:r>
        <w:rPr>
          <w:rFonts w:ascii="Times New Roman"/>
          <w:b w:val="false"/>
          <w:i w:val="false"/>
          <w:color w:val="000000"/>
          <w:sz w:val="28"/>
        </w:rPr>
        <w:t>
 </w:t>
      </w:r>
    </w:p>
    <w:bookmarkStart w:name="z450" w:id="167"/>
    <w:p>
      <w:pPr>
        <w:spacing w:after="0"/>
        <w:ind w:left="0"/>
        <w:jc w:val="left"/>
      </w:pPr>
      <w:r>
        <w:rPr>
          <w:rFonts w:ascii="Times New Roman"/>
          <w:b/>
          <w:i w:val="false"/>
          <w:color w:val="000000"/>
        </w:rPr>
        <w:t xml:space="preserve"> 
ӘЛЕУМЕТТІК ЖҰМЫСҚА ЖОЛДАМАНЫҢ ХАБАРЛАМА ҚАҒАЗЫ № _____</w:t>
      </w:r>
    </w:p>
    <w:bookmarkEnd w:id="167"/>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бөліміне жіберіледі. Азамат (ша)_____________________________________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 мамандық, қызмет атауы)</w:t>
      </w:r>
      <w:r>
        <w:br/>
      </w:r>
      <w:r>
        <w:rPr>
          <w:rFonts w:ascii="Times New Roman"/>
          <w:b w:val="false"/>
          <w:i w:val="false"/>
          <w:color w:val="000000"/>
          <w:sz w:val="28"/>
        </w:rPr>
        <w:t>
ретінде әлеуметтік жұмысқа алынды.20__ жылғы «__».______.бұйрық №.___</w:t>
      </w:r>
      <w:r>
        <w:br/>
      </w:r>
      <w:r>
        <w:rPr>
          <w:rFonts w:ascii="Times New Roman"/>
          <w:b w:val="false"/>
          <w:i w:val="false"/>
          <w:color w:val="000000"/>
          <w:sz w:val="28"/>
        </w:rPr>
        <w:t>
Жұмыс сипаты:уақытша, маусымдық, үйде істейтін, жұмыс күні (аптасы) толық,жұмыс күні (аптасы) толық емес – керегінің асты сызылады.</w:t>
      </w:r>
      <w:r>
        <w:br/>
      </w:r>
      <w:r>
        <w:rPr>
          <w:rFonts w:ascii="Times New Roman"/>
          <w:b w:val="false"/>
          <w:i w:val="false"/>
          <w:color w:val="000000"/>
          <w:sz w:val="28"/>
        </w:rPr>
        <w:t>
Жалақысы _______________теңге. Жұмысқа орналаспау себебі: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(кәсіпорын, мекеме атауы)</w:t>
      </w:r>
    </w:p>
    <w:p>
      <w:pPr>
        <w:spacing w:after="0"/>
        <w:ind w:left="0"/>
        <w:jc w:val="both"/>
      </w:pPr>
      <w:r>
        <w:rPr>
          <w:rFonts w:ascii="Times New Roman"/>
          <w:b w:val="false"/>
          <w:i w:val="false"/>
          <w:color w:val="000000"/>
          <w:sz w:val="28"/>
        </w:rPr>
        <w:t>Күні _______________________</w:t>
      </w:r>
      <w:r>
        <w:br/>
      </w: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1" w:id="168"/>
    <w:p>
      <w:pPr>
        <w:spacing w:after="0"/>
        <w:ind w:left="0"/>
        <w:jc w:val="left"/>
      </w:pPr>
      <w:r>
        <w:rPr>
          <w:rFonts w:ascii="Times New Roman"/>
          <w:b/>
          <w:i w:val="false"/>
          <w:color w:val="000000"/>
        </w:rPr>
        <w:t xml:space="preserve"> 
ЖҰМЫСҚА ЖОЛДАМА № ______</w:t>
      </w:r>
    </w:p>
    <w:bookmarkEnd w:id="168"/>
    <w:p>
      <w:pPr>
        <w:spacing w:after="0"/>
        <w:ind w:left="0"/>
        <w:jc w:val="both"/>
      </w:pPr>
      <w:r>
        <w:rPr>
          <w:rFonts w:ascii="Times New Roman"/>
          <w:b w:val="false"/>
          <w:i w:val="false"/>
          <w:color w:val="000000"/>
          <w:sz w:val="28"/>
        </w:rPr>
        <w:t>«Халықты жұмыспен қамту туралы» Қазақстан Республикасы Заңының 8-бабына сәйкес азамат (ша)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нысаналы топ________________________________________________________</w:t>
      </w:r>
      <w:r>
        <w:br/>
      </w:r>
      <w:r>
        <w:rPr>
          <w:rFonts w:ascii="Times New Roman"/>
          <w:b w:val="false"/>
          <w:i w:val="false"/>
          <w:color w:val="000000"/>
          <w:sz w:val="28"/>
        </w:rPr>
        <w:t>
жұмысқа орналасуға жолданды__________________________________________</w:t>
      </w:r>
      <w:r>
        <w:br/>
      </w:r>
      <w:r>
        <w:rPr>
          <w:rFonts w:ascii="Times New Roman"/>
          <w:b w:val="false"/>
          <w:i w:val="false"/>
          <w:color w:val="000000"/>
          <w:sz w:val="28"/>
        </w:rPr>
        <w:t>
______________________________________________________________ретінде</w:t>
      </w:r>
      <w:r>
        <w:br/>
      </w:r>
      <w:r>
        <w:rPr>
          <w:rFonts w:ascii="Times New Roman"/>
          <w:b w:val="false"/>
          <w:i w:val="false"/>
          <w:color w:val="000000"/>
          <w:sz w:val="28"/>
        </w:rPr>
        <w:t>
                     (мамандық, қызмет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мекеме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Орындаушы _____________________________телефоны: ___________________</w:t>
      </w:r>
    </w:p>
    <w:p>
      <w:pPr>
        <w:spacing w:after="0"/>
        <w:ind w:left="0"/>
        <w:jc w:val="both"/>
      </w:pPr>
      <w:r>
        <w:rPr>
          <w:rFonts w:ascii="Times New Roman"/>
          <w:b w:val="false"/>
          <w:i w:val="false"/>
          <w:color w:val="000000"/>
          <w:sz w:val="28"/>
        </w:rPr>
        <w:t>Жолдама берілген күні «______» ________________________20____.ж.</w:t>
      </w:r>
      <w:r>
        <w:br/>
      </w:r>
      <w:r>
        <w:rPr>
          <w:rFonts w:ascii="Times New Roman"/>
          <w:b w:val="false"/>
          <w:i w:val="false"/>
          <w:color w:val="000000"/>
          <w:sz w:val="28"/>
        </w:rPr>
        <w:t>
М.О.</w:t>
      </w:r>
      <w:r>
        <w:br/>
      </w:r>
      <w:r>
        <w:rPr>
          <w:rFonts w:ascii="Times New Roman"/>
          <w:b w:val="false"/>
          <w:i w:val="false"/>
          <w:color w:val="000000"/>
          <w:sz w:val="28"/>
        </w:rPr>
        <w:t>
 </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1. Жұмысқа орналасқан жағдайда жолдаманың толтырылған хабарлама қағазы үш күндік мерзім ішінде уәкілетті органға жіберіледі.</w:t>
      </w:r>
      <w:r>
        <w:br/>
      </w:r>
      <w:r>
        <w:rPr>
          <w:rFonts w:ascii="Times New Roman"/>
          <w:b w:val="false"/>
          <w:i w:val="false"/>
          <w:color w:val="000000"/>
          <w:sz w:val="28"/>
        </w:rPr>
        <w:t>
      2. Жұмысқа орналасудан бас тартқан жағдайда тиісті белгі қойылып, жолдама азаматқа қайтарылады.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қию сызығы   </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p>
    <w:bookmarkStart w:name="z452" w:id="169"/>
    <w:p>
      <w:pPr>
        <w:spacing w:after="0"/>
        <w:ind w:left="0"/>
        <w:jc w:val="left"/>
      </w:pPr>
      <w:r>
        <w:rPr>
          <w:rFonts w:ascii="Times New Roman"/>
          <w:b/>
          <w:i w:val="false"/>
          <w:color w:val="000000"/>
        </w:rPr>
        <w:t xml:space="preserve"> 
ЖҰМЫСҚА ЖОЛДАМАНЫҢ ХАБАРЛАМА ҚАҒАЗЫ № _____</w:t>
      </w:r>
    </w:p>
    <w:bookmarkEnd w:id="169"/>
    <w:p>
      <w:pPr>
        <w:spacing w:after="0"/>
        <w:ind w:left="0"/>
        <w:jc w:val="both"/>
      </w:pPr>
      <w:r>
        <w:rPr>
          <w:rFonts w:ascii="Times New Roman"/>
          <w:b w:val="false"/>
          <w:i w:val="false"/>
          <w:color w:val="000000"/>
          <w:sz w:val="28"/>
        </w:rPr>
        <w:t>Аудандық/қалалық жұмыспен қамту және әлеуметтік бағдарламалар бөліміне жіберіледі. Азамат (ша)_____________________________________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нысаналы топ________________________________________________________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 мамандық, қызмет атауы)</w:t>
      </w:r>
      <w:r>
        <w:br/>
      </w:r>
      <w:r>
        <w:rPr>
          <w:rFonts w:ascii="Times New Roman"/>
          <w:b w:val="false"/>
          <w:i w:val="false"/>
          <w:color w:val="000000"/>
          <w:sz w:val="28"/>
        </w:rPr>
        <w:t>
ретінде жұмысқа алынды. 20____ жылғы «___» ______ бұйрық №__________</w:t>
      </w:r>
      <w:r>
        <w:br/>
      </w:r>
      <w:r>
        <w:rPr>
          <w:rFonts w:ascii="Times New Roman"/>
          <w:b w:val="false"/>
          <w:i w:val="false"/>
          <w:color w:val="000000"/>
          <w:sz w:val="28"/>
        </w:rPr>
        <w:t>
Жұмыс сипаты:уақытша, маусымдық, үйде істейтін, жұмыс күні (аптасы) толық, жұмыс күні (аптасы) толық емес – керегінің асты сызылады.</w:t>
      </w:r>
      <w:r>
        <w:br/>
      </w:r>
      <w:r>
        <w:rPr>
          <w:rFonts w:ascii="Times New Roman"/>
          <w:b w:val="false"/>
          <w:i w:val="false"/>
          <w:color w:val="000000"/>
          <w:sz w:val="28"/>
        </w:rPr>
        <w:t>
Жалақысы ______________теңге. Жұмысқа орналаспау себебі: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(кәсіпорын, мекеме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_______________________</w:t>
      </w:r>
      <w:r>
        <w:br/>
      </w:r>
      <w:r>
        <w:rPr>
          <w:rFonts w:ascii="Times New Roman"/>
          <w:b w:val="false"/>
          <w:i w:val="false"/>
          <w:color w:val="000000"/>
          <w:sz w:val="28"/>
        </w:rPr>
        <w:t>
М.О.</w:t>
      </w:r>
      <w:r>
        <w:br/>
      </w:r>
      <w:r>
        <w:rPr>
          <w:rFonts w:ascii="Times New Roman"/>
          <w:b w:val="false"/>
          <w:i w:val="false"/>
          <w:color w:val="000000"/>
          <w:sz w:val="28"/>
        </w:rPr>
        <w:t>
 </w:t>
      </w:r>
    </w:p>
    <w:bookmarkStart w:name="z453" w:id="170"/>
    <w:p>
      <w:pPr>
        <w:spacing w:after="0"/>
        <w:ind w:left="0"/>
        <w:jc w:val="left"/>
      </w:pPr>
      <w:r>
        <w:rPr>
          <w:rFonts w:ascii="Times New Roman"/>
          <w:b/>
          <w:i w:val="false"/>
          <w:color w:val="000000"/>
        </w:rPr>
        <w:t xml:space="preserve"> 
КӘСІПТІК ДАЯРЛАУ, ҚАЙТА ДАЯРЛАУ ЖӘНЕ БІЛІКТІЛІКТІ АРТТЫРУҒА ЖОЛДАМА № ______</w:t>
      </w:r>
    </w:p>
    <w:bookmarkEnd w:id="170"/>
    <w:p>
      <w:pPr>
        <w:spacing w:after="0"/>
        <w:ind w:left="0"/>
        <w:jc w:val="both"/>
      </w:pPr>
      <w:r>
        <w:rPr>
          <w:rFonts w:ascii="Times New Roman"/>
          <w:b w:val="false"/>
          <w:i w:val="false"/>
          <w:color w:val="000000"/>
          <w:sz w:val="28"/>
        </w:rPr>
        <w:t>«Халықты жұмыспен қамту туралы» Қазақстан Республикасы Заңының 19 бабына сәйкес азамат (ша) 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 __ж. «_____»______________№ ________ шартына сәйкес ______________</w:t>
      </w:r>
      <w:r>
        <w:br/>
      </w:r>
      <w:r>
        <w:rPr>
          <w:rFonts w:ascii="Times New Roman"/>
          <w:b w:val="false"/>
          <w:i w:val="false"/>
          <w:color w:val="000000"/>
          <w:sz w:val="28"/>
        </w:rPr>
        <w:t>
_____________________________________________________________ретінде</w:t>
      </w:r>
      <w:r>
        <w:br/>
      </w:r>
      <w:r>
        <w:rPr>
          <w:rFonts w:ascii="Times New Roman"/>
          <w:b w:val="false"/>
          <w:i w:val="false"/>
          <w:color w:val="000000"/>
          <w:sz w:val="28"/>
        </w:rPr>
        <w:t>
                         (мамандық, кәсіп)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кәсіптік оқуға жолданады.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r>
        <w:rPr>
          <w:rFonts w:ascii="Times New Roman"/>
          <w:b/>
          <w:i w:val="false"/>
          <w:color w:val="000000"/>
          <w:sz w:val="28"/>
        </w:rPr>
        <w:t xml:space="preserve"> аудандық/қалалық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бөлімінің бастығы </w:t>
      </w:r>
      <w:r>
        <w:rPr>
          <w:rFonts w:ascii="Times New Roman"/>
          <w:b w:val="false"/>
          <w:i w:val="false"/>
          <w:color w:val="000000"/>
          <w:sz w:val="28"/>
        </w:rPr>
        <w:t>_____________ ______________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Орындаушы _____________________________телефоны: ___________________</w:t>
      </w:r>
      <w:r>
        <w:br/>
      </w:r>
      <w:r>
        <w:rPr>
          <w:rFonts w:ascii="Times New Roman"/>
          <w:b w:val="false"/>
          <w:i w:val="false"/>
          <w:color w:val="000000"/>
          <w:sz w:val="28"/>
        </w:rPr>
        <w:t>
Жолдама берілген күні «______» ________________________20____.ж.</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Ескерту: Оқуға қабылданған кезде уәкілетті органға үш күннің ішінде хабарлама қағазы жіберіледі.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қию сызығы</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p>
    <w:bookmarkStart w:name="z454" w:id="171"/>
    <w:p>
      <w:pPr>
        <w:spacing w:after="0"/>
        <w:ind w:left="0"/>
        <w:jc w:val="left"/>
      </w:pPr>
      <w:r>
        <w:rPr>
          <w:rFonts w:ascii="Times New Roman"/>
          <w:b/>
          <w:i w:val="false"/>
          <w:color w:val="000000"/>
        </w:rPr>
        <w:t xml:space="preserve"> 
КӘСІПТІК ДАЯРЛАУ, ҚАЙТА ДАЯРЛАУ ЖӘНЕ БІЛІКТІЛІКТІ АРТТЫРУҒА ЖОЛДАМАНЫҢ ХАБАРЛАМА ҚАҒАЗЫ № _____</w:t>
      </w:r>
    </w:p>
    <w:bookmarkEnd w:id="171"/>
    <w:p>
      <w:pPr>
        <w:spacing w:after="0"/>
        <w:ind w:left="0"/>
        <w:jc w:val="both"/>
      </w:pPr>
      <w:r>
        <w:rPr>
          <w:rFonts w:ascii="Times New Roman"/>
          <w:b w:val="false"/>
          <w:i w:val="false"/>
          <w:color w:val="000000"/>
          <w:sz w:val="28"/>
        </w:rPr>
        <w:t>Аудандық/қалалық жұмыспен қамту және әлеуметтік бағдарламалар бөліміне жіберіледі. Азамат (ша)_____________________________________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(мамандық, кәсіп)</w:t>
      </w:r>
      <w:r>
        <w:br/>
      </w:r>
      <w:r>
        <w:rPr>
          <w:rFonts w:ascii="Times New Roman"/>
          <w:b w:val="false"/>
          <w:i w:val="false"/>
          <w:color w:val="000000"/>
          <w:sz w:val="28"/>
        </w:rPr>
        <w:t>
ретінде алынды. 20____ жылғы «___» ______________ бұйрық №__________</w:t>
      </w:r>
    </w:p>
    <w:p>
      <w:pPr>
        <w:spacing w:after="0"/>
        <w:ind w:left="0"/>
        <w:jc w:val="both"/>
      </w:pPr>
      <w:r>
        <w:rPr>
          <w:rFonts w:ascii="Times New Roman"/>
          <w:b w:val="false"/>
          <w:i w:val="false"/>
          <w:color w:val="000000"/>
          <w:sz w:val="28"/>
        </w:rPr>
        <w:t>Оқуға орналаспау себебі: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(кәсіпорын, мекеме атауы)</w:t>
      </w:r>
    </w:p>
    <w:p>
      <w:pPr>
        <w:spacing w:after="0"/>
        <w:ind w:left="0"/>
        <w:jc w:val="both"/>
      </w:pPr>
      <w:r>
        <w:rPr>
          <w:rFonts w:ascii="Times New Roman"/>
          <w:b w:val="false"/>
          <w:i w:val="false"/>
          <w:color w:val="000000"/>
          <w:sz w:val="28"/>
        </w:rPr>
        <w:t>Күні _______________________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