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9396" w14:textId="27c9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29 желтоқсандағы № 350 қаулысы. Маңғыстау облысының Әділет департаментінде 2013 жылғы 24 қаңтарда № 2208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Маңғыстау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br/>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w:t>
      </w:r>
      <w:r>
        <w:rPr>
          <w:rFonts w:ascii="Times New Roman"/>
          <w:b w:val="false"/>
          <w:i w:val="false"/>
          <w:color w:val="000000"/>
          <w:sz w:val="28"/>
          <w:u w:val="single"/>
        </w:rPr>
        <w:t xml:space="preserve">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«Техникалы қ және кәсіптік білім беру ұйымдарында, жоғары оқу орындарында оқитындарға жатақхана беру» мемлекеттік қызмет</w:t>
      </w:r>
      <w:r>
        <w:rPr>
          <w:rFonts w:ascii="Times New Roman"/>
          <w:b w:val="false"/>
          <w:i w:val="false"/>
          <w:color w:val="000000"/>
          <w:sz w:val="28"/>
          <w:u w:val="single"/>
        </w:rPr>
        <w:t> </w:t>
      </w:r>
      <w:r>
        <w:rPr>
          <w:rFonts w:ascii="Times New Roman"/>
          <w:b w:val="false"/>
          <w:i w:val="false"/>
          <w:color w:val="000000"/>
          <w:sz w:val="28"/>
        </w:rPr>
        <w:t xml:space="preserve">регламенті </w:t>
      </w:r>
      <w:r>
        <w:br/>
      </w:r>
      <w:r>
        <w:rPr>
          <w:rFonts w:ascii="Times New Roman"/>
          <w:b w:val="false"/>
          <w:i w:val="false"/>
          <w:color w:val="000000"/>
          <w:sz w:val="28"/>
        </w:rPr>
        <w:t>
</w:t>
      </w:r>
      <w:r>
        <w:rPr>
          <w:rFonts w:ascii="Times New Roman"/>
          <w:b w:val="false"/>
          <w:i w:val="false"/>
          <w:color w:val="000000"/>
          <w:sz w:val="28"/>
        </w:rPr>
        <w:t>
      3)«Техникалы 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мемлекеттік қызмет</w:t>
      </w:r>
      <w:r>
        <w:rPr>
          <w:rFonts w:ascii="Times New Roman"/>
          <w:b w:val="false"/>
          <w:i w:val="false"/>
          <w:color w:val="000000"/>
          <w:sz w:val="28"/>
          <w:u w:val="single"/>
        </w:rPr>
        <w:t>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4)«Білім туралы құжаттардың телнұсқаларын беру» мемлекеттік</w:t>
      </w:r>
      <w:r>
        <w:rPr>
          <w:rFonts w:ascii="Times New Roman"/>
          <w:b w:val="false"/>
          <w:i w:val="false"/>
          <w:color w:val="000000"/>
          <w:sz w:val="28"/>
          <w:u w:val="single"/>
        </w:rPr>
        <w:t xml:space="preserve">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w:t>
      </w:r>
      <w:r>
        <w:rPr>
          <w:rFonts w:ascii="Times New Roman"/>
          <w:b w:val="false"/>
          <w:i w:val="false"/>
          <w:color w:val="000000"/>
          <w:sz w:val="28"/>
          <w:u w:val="single"/>
        </w:rPr>
        <w:t>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u w:val="single"/>
        </w:rPr>
        <w:t xml:space="preserve">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7)«Мектепке дейінгі білім беру ұйымдарына құжаттарды қабылдау және балаларды қабылдау» мемлекеттік қызмет</w:t>
      </w:r>
      <w:r>
        <w:rPr>
          <w:rFonts w:ascii="Times New Roman"/>
          <w:b w:val="false"/>
          <w:i w:val="false"/>
          <w:color w:val="000000"/>
          <w:sz w:val="28"/>
          <w:u w:val="single"/>
        </w:rPr>
        <w:t>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w:t>
      </w:r>
      <w:r>
        <w:rPr>
          <w:rFonts w:ascii="Times New Roman"/>
          <w:b w:val="false"/>
          <w:i w:val="false"/>
          <w:color w:val="000000"/>
          <w:sz w:val="28"/>
          <w:u w:val="single"/>
        </w:rPr>
        <w:t>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9)«Балаларға қосымша білім беру бойынша қосымша білім беру ұйымдарына құжаттар қабылдау және оқуға қабылдау» мемлекеттік қызмет</w:t>
      </w:r>
      <w:r>
        <w:rPr>
          <w:rFonts w:ascii="Times New Roman"/>
          <w:b w:val="false"/>
          <w:i w:val="false"/>
          <w:color w:val="000000"/>
          <w:sz w:val="28"/>
          <w:u w:val="single"/>
        </w:rPr>
        <w:t>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10)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w:t>
      </w:r>
      <w:r>
        <w:rPr>
          <w:rFonts w:ascii="Times New Roman"/>
          <w:b w:val="false"/>
          <w:i w:val="false"/>
          <w:color w:val="000000"/>
          <w:sz w:val="28"/>
          <w:u w:val="single"/>
        </w:rPr>
        <w:t>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w:t>
      </w:r>
      <w:r>
        <w:rPr>
          <w:rFonts w:ascii="Times New Roman"/>
          <w:b w:val="false"/>
          <w:i w:val="false"/>
          <w:color w:val="000000"/>
          <w:sz w:val="28"/>
          <w:u w:val="single"/>
        </w:rPr>
        <w:t>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12)«Аз қамтылған отбасы балаларының қала сыртындағы және мектеп жанындағы лагерьлерде демалуы үшін құжаттарды қабылдау» мемлекеттік</w:t>
      </w:r>
      <w:r>
        <w:rPr>
          <w:rFonts w:ascii="Times New Roman"/>
          <w:b w:val="false"/>
          <w:i w:val="false"/>
          <w:color w:val="000000"/>
          <w:sz w:val="28"/>
          <w:u w:val="single"/>
        </w:rPr>
        <w:t xml:space="preserve">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13)«Негізгі орта, жалпы орта білім беру ұйымдарында экстернат нысанында оқытуға рұқсат беру» мемлекеттік қызмет</w:t>
      </w:r>
      <w:r>
        <w:rPr>
          <w:rFonts w:ascii="Times New Roman"/>
          <w:b w:val="false"/>
          <w:i w:val="false"/>
          <w:color w:val="000000"/>
          <w:sz w:val="28"/>
          <w:u w:val="single"/>
        </w:rPr>
        <w:t>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«Маңғыстау облысының білім басқармасы» мемлекеттік мекемесі (Д.Н. Жұмашева) осы қаулыны әділет органдарында мемлекеттік тіркеуді, оны бұқаралық ақпарат құралдарында ресми жариялауды және Маңғыстау облысы әкімдігінің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облыс әкімінің орынбасары Х.Х. Нұрғалиеваға жүктелсін. </w:t>
      </w:r>
      <w:r>
        <w:br/>
      </w:r>
      <w:r>
        <w:rPr>
          <w:rFonts w:ascii="Times New Roman"/>
          <w:b w:val="false"/>
          <w:i w:val="false"/>
          <w:color w:val="000000"/>
          <w:sz w:val="28"/>
        </w:rPr>
        <w:t>
</w:t>
      </w: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Облыс әкімі                             Б. Мұхаметжанов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Маңғыстау облысының білім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Д. Н. Жұмашева </w:t>
      </w:r>
      <w:r>
        <w:br/>
      </w:r>
      <w:r>
        <w:rPr>
          <w:rFonts w:ascii="Times New Roman"/>
          <w:b w:val="false"/>
          <w:i w:val="false"/>
          <w:color w:val="000000"/>
          <w:sz w:val="28"/>
        </w:rPr>
        <w:t xml:space="preserve">
      «29» желтоқсан 2012 жыл </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2012 жылғы «29» желтоқсан </w:t>
      </w:r>
      <w:r>
        <w:br/>
      </w:r>
      <w:r>
        <w:rPr>
          <w:rFonts w:ascii="Times New Roman"/>
          <w:b w:val="false"/>
          <w:i w:val="false"/>
          <w:color w:val="000000"/>
          <w:sz w:val="28"/>
        </w:rPr>
        <w:t xml:space="preserve">
№ 350 қаулысымен бекітілген </w:t>
      </w:r>
      <w:r>
        <w:br/>
      </w:r>
      <w:r>
        <w:rPr>
          <w:rFonts w:ascii="Times New Roman"/>
          <w:b w:val="false"/>
          <w:i w:val="false"/>
          <w:color w:val="000000"/>
          <w:sz w:val="28"/>
        </w:rPr>
        <w:t>
</w:t>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регламенті</w:t>
      </w:r>
    </w:p>
    <w:bookmarkStart w:name="z22" w:id="3"/>
    <w:p>
      <w:pPr>
        <w:spacing w:after="0"/>
        <w:ind w:left="0"/>
        <w:jc w:val="left"/>
      </w:pPr>
      <w:r>
        <w:rPr>
          <w:rFonts w:ascii="Times New Roman"/>
          <w:b/>
          <w:i w:val="false"/>
          <w:color w:val="000000"/>
        </w:rPr>
        <w:t xml:space="preserve"> 
Негізгі ұғымдар </w:t>
      </w:r>
    </w:p>
    <w:bookmarkEnd w:id="3"/>
    <w:p>
      <w:pPr>
        <w:spacing w:after="0"/>
        <w:ind w:left="0"/>
        <w:jc w:val="both"/>
      </w:pPr>
      <w:r>
        <w:rPr>
          <w:rFonts w:ascii="Times New Roman"/>
          <w:b w:val="false"/>
          <w:i w:val="false"/>
          <w:color w:val="000000"/>
          <w:sz w:val="28"/>
        </w:rPr>
        <w:t xml:space="preserve">      1. Осы «Жетімдерді, ата - анасының қамқорлығынсыз қалған балаларды әлеуметтік қамсыздандыруға арналған құжаттарды ресімдеу» мемлекеттік қызмет регламентінде (бұдан әрi – Регламент) мынадай ұғымдар пайдаланылады: </w:t>
      </w:r>
      <w:r>
        <w:br/>
      </w:r>
      <w:r>
        <w:rPr>
          <w:rFonts w:ascii="Times New Roman"/>
          <w:b w:val="false"/>
          <w:i w:val="false"/>
          <w:color w:val="000000"/>
          <w:sz w:val="28"/>
        </w:rPr>
        <w:t xml:space="preserve">
      1) мемлекеттік қызметті алушы – жеке тұлға; </w:t>
      </w:r>
      <w:r>
        <w:br/>
      </w:r>
      <w:r>
        <w:rPr>
          <w:rFonts w:ascii="Times New Roman"/>
          <w:b w:val="false"/>
          <w:i w:val="false"/>
          <w:color w:val="000000"/>
          <w:sz w:val="28"/>
        </w:rPr>
        <w:t xml:space="preserve">
      2) уәкiлеттi орган – қалалық және аудандық білім бөлімдері; </w:t>
      </w:r>
      <w:r>
        <w:br/>
      </w:r>
      <w:r>
        <w:rPr>
          <w:rFonts w:ascii="Times New Roman"/>
          <w:b w:val="false"/>
          <w:i w:val="false"/>
          <w:color w:val="000000"/>
          <w:sz w:val="28"/>
        </w:rPr>
        <w:t xml:space="preserve">
      3) уәкiлеттi органның жауапты маманы – лауазымдық нұсқаулығына сәйкес оған міндеттер жүктелген қалалық, аудандық білім бөлімінің маманы; </w:t>
      </w:r>
      <w:r>
        <w:br/>
      </w:r>
      <w:r>
        <w:rPr>
          <w:rFonts w:ascii="Times New Roman"/>
          <w:b w:val="false"/>
          <w:i w:val="false"/>
          <w:color w:val="000000"/>
          <w:sz w:val="28"/>
        </w:rPr>
        <w:t xml:space="preserve">
      4) уәкiлеттi органның басшысы – қалалық, аудандық білім бөлімінің бастығы. </w:t>
      </w:r>
    </w:p>
    <w:bookmarkStart w:name="z23" w:id="4"/>
    <w:p>
      <w:pPr>
        <w:spacing w:after="0"/>
        <w:ind w:left="0"/>
        <w:jc w:val="left"/>
      </w:pPr>
      <w:r>
        <w:rPr>
          <w:rFonts w:ascii="Times New Roman"/>
          <w:b/>
          <w:i w:val="false"/>
          <w:color w:val="000000"/>
        </w:rPr>
        <w:t xml:space="preserve"> 
2. Жалпы ережелер </w:t>
      </w:r>
    </w:p>
    <w:bookmarkEnd w:id="4"/>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3. «Жетімдерді, ата - анасының қамқорлығынсыз қалған балаларды әлеуметтік қамсыздандыруға арналған құжаттарды ресімдеу» мемлекеттік қызмет (бұдан әрi – мемлекеттік қызмет) Қазақстан Республикасы Үкіметінің 2010 жылғы 26 ақпандағы № </w:t>
      </w:r>
      <w:r>
        <w:rPr>
          <w:rFonts w:ascii="Times New Roman"/>
          <w:b w:val="false"/>
          <w:i w:val="false"/>
          <w:color w:val="000000"/>
          <w:sz w:val="28"/>
        </w:rPr>
        <w:t>140</w:t>
      </w:r>
      <w:r>
        <w:rPr>
          <w:rFonts w:ascii="Times New Roman"/>
          <w:b w:val="false"/>
          <w:i w:val="false"/>
          <w:color w:val="000000"/>
          <w:sz w:val="28"/>
        </w:rPr>
        <w:t xml:space="preserve"> қаулысымен бекітілген «Жетімдерді, ата - анасының қамқорлығынсыз қалған балаларды әлеуметтік қамсыздандыруға арналған құжаттарды ресімдеу» мемлекеттік қызмет стандартына (бұдан әрi – Стандарт) </w:t>
      </w:r>
      <w:r>
        <w:rPr>
          <w:rFonts w:ascii="Times New Roman"/>
          <w:b w:val="false"/>
          <w:i w:val="false"/>
          <w:color w:val="000000"/>
          <w:sz w:val="28"/>
          <w:u w:val="single"/>
        </w:rPr>
        <w:t>1–қосымшаға</w:t>
      </w:r>
      <w:r>
        <w:rPr>
          <w:rFonts w:ascii="Times New Roman"/>
          <w:b w:val="false"/>
          <w:i w:val="false"/>
          <w:color w:val="000000"/>
          <w:sz w:val="28"/>
        </w:rPr>
        <w:t xml:space="preserve"> сәйкес уәкiлеттi органмен көрсетіледі.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xml:space="preserve">
      6. Мемлекеттік қызмет «Неке (ерлі - зайыптылық) және отбасы туралы» Қазақстан Республикасының 2011 жылғы 26 желтоқсандағы Кодексінің </w:t>
      </w:r>
      <w:r>
        <w:rPr>
          <w:rFonts w:ascii="Times New Roman"/>
          <w:b w:val="false"/>
          <w:i w:val="false"/>
          <w:color w:val="000000"/>
          <w:sz w:val="28"/>
          <w:u w:val="single"/>
        </w:rPr>
        <w:t>124</w:t>
      </w:r>
      <w:r>
        <w:rPr>
          <w:rFonts w:ascii="Times New Roman"/>
          <w:b w:val="false"/>
          <w:i w:val="false"/>
          <w:color w:val="000000"/>
          <w:sz w:val="28"/>
        </w:rPr>
        <w:t>-</w:t>
      </w:r>
      <w:r>
        <w:rPr>
          <w:rFonts w:ascii="Times New Roman"/>
          <w:b w:val="false"/>
          <w:i w:val="false"/>
          <w:color w:val="000000"/>
          <w:sz w:val="28"/>
          <w:u w:val="single"/>
        </w:rPr>
        <w:t>125-баптарының</w:t>
      </w:r>
      <w:r>
        <w:rPr>
          <w:rFonts w:ascii="Times New Roman"/>
          <w:b w:val="false"/>
          <w:i w:val="false"/>
          <w:color w:val="000000"/>
          <w:sz w:val="28"/>
        </w:rPr>
        <w:t xml:space="preserve"> және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7. Мемлекеттік қызмет көрсетудің нәтижесі </w:t>
      </w:r>
      <w:r>
        <w:rPr>
          <w:rFonts w:ascii="Times New Roman"/>
          <w:b w:val="false"/>
          <w:i w:val="false"/>
          <w:color w:val="000000"/>
          <w:sz w:val="28"/>
        </w:rPr>
        <w:t>Станд</w:t>
      </w:r>
      <w:r>
        <w:rPr>
          <w:rFonts w:ascii="Times New Roman"/>
          <w:b w:val="false"/>
          <w:i w:val="false"/>
          <w:color w:val="000000"/>
          <w:sz w:val="28"/>
          <w:u w:val="single"/>
        </w:rPr>
        <w:t>артқа</w:t>
      </w:r>
      <w:r>
        <w:rPr>
          <w:rFonts w:ascii="Times New Roman"/>
          <w:b w:val="false"/>
          <w:i w:val="false"/>
          <w:color w:val="000000"/>
          <w:sz w:val="28"/>
        </w:rPr>
        <w:t> </w:t>
      </w:r>
      <w:r>
        <w:rPr>
          <w:rFonts w:ascii="Times New Roman"/>
          <w:b w:val="false"/>
          <w:i w:val="false"/>
          <w:color w:val="000000"/>
          <w:sz w:val="28"/>
          <w:u w:val="single"/>
        </w:rPr>
        <w:t>2–қосымшаға</w:t>
      </w:r>
      <w:r>
        <w:rPr>
          <w:rFonts w:ascii="Times New Roman"/>
          <w:b w:val="false"/>
          <w:i w:val="false"/>
          <w:color w:val="000000"/>
          <w:sz w:val="28"/>
        </w:rPr>
        <w:t xml:space="preserve"> сәйкес ата - анасының қамқорлығынсыз қалған кәмелетке толмаған балаларға қорғаншылық (қамқоршылық) белгілеу туралы анықтама (бұдан әрі – анықтама) не қызмет көрсетуден бас тартудың дәлелді жауабын ұсыну болып табылады. </w:t>
      </w:r>
    </w:p>
    <w:bookmarkStart w:name="z24" w:id="5"/>
    <w:p>
      <w:pPr>
        <w:spacing w:after="0"/>
        <w:ind w:left="0"/>
        <w:jc w:val="left"/>
      </w:pPr>
      <w:r>
        <w:rPr>
          <w:rFonts w:ascii="Times New Roman"/>
          <w:b/>
          <w:i w:val="false"/>
          <w:color w:val="000000"/>
        </w:rPr>
        <w:t xml:space="preserve"> 
 3. Мемлекеттік қызметті көрсету тәртібіне қойылатын талаптар </w:t>
      </w:r>
    </w:p>
    <w:bookmarkEnd w:id="5"/>
    <w:p>
      <w:pPr>
        <w:spacing w:after="0"/>
        <w:ind w:left="0"/>
        <w:jc w:val="both"/>
      </w:pPr>
      <w:r>
        <w:rPr>
          <w:rFonts w:ascii="Times New Roman"/>
          <w:b w:val="false"/>
          <w:i w:val="false"/>
          <w:color w:val="000000"/>
          <w:sz w:val="28"/>
        </w:rPr>
        <w:t xml:space="preserve">      8. Мемлекеттік қызмет көрсету мәселелері бойынша, сондай-ақ мемлекеттік қызмет көрсету барысы туралы ақпаратты мекен-жайы </w:t>
      </w:r>
      <w:r>
        <w:rPr>
          <w:rFonts w:ascii="Times New Roman"/>
          <w:b w:val="false"/>
          <w:i w:val="false"/>
          <w:color w:val="000000"/>
          <w:sz w:val="28"/>
          <w:u w:val="single"/>
        </w:rPr>
        <w:t>Стандартқа</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алуға болады. </w:t>
      </w:r>
      <w:r>
        <w:br/>
      </w:r>
      <w:r>
        <w:rPr>
          <w:rFonts w:ascii="Times New Roman"/>
          <w:b w:val="false"/>
          <w:i w:val="false"/>
          <w:color w:val="000000"/>
          <w:sz w:val="28"/>
        </w:rPr>
        <w:t xml:space="preserve">
      9. Мемлекеттік қызмет көрсетудің мерзімдері: </w:t>
      </w:r>
      <w:r>
        <w:br/>
      </w:r>
      <w:r>
        <w:rPr>
          <w:rFonts w:ascii="Times New Roman"/>
          <w:b w:val="false"/>
          <w:i w:val="false"/>
          <w:color w:val="000000"/>
          <w:sz w:val="28"/>
        </w:rPr>
        <w:t xml:space="preserve">
      1) мемлекеттік қызметті алушы осы Регламенттің 13-тармағында айқындалған қажетті құжаттарды тапсырған сәттен бастап күнтізбелік отыз күнді (құжаттарды қабылдаған күн және берген күн мемлекеттік қызмет көрсету мерзіміне кірмейді) құрайды; </w:t>
      </w:r>
      <w:r>
        <w:br/>
      </w:r>
      <w:r>
        <w:rPr>
          <w:rFonts w:ascii="Times New Roman"/>
          <w:b w:val="false"/>
          <w:i w:val="false"/>
          <w:color w:val="000000"/>
          <w:sz w:val="28"/>
        </w:rPr>
        <w:t xml:space="preserve">
      2) өтініш берген күні сол жерде көрсетілетін мемлекеттік қызметті алуға дейін күту уақытының барынша ұзақтығы 20 минуттан аспайды; </w:t>
      </w:r>
      <w:r>
        <w:br/>
      </w:r>
      <w:r>
        <w:rPr>
          <w:rFonts w:ascii="Times New Roman"/>
          <w:b w:val="false"/>
          <w:i w:val="false"/>
          <w:color w:val="000000"/>
          <w:sz w:val="28"/>
        </w:rPr>
        <w:t xml:space="preserve">
      3) өтініш берген күні сол жерде мемлекеттік қызметті алушыға көрсетілетін қызмет көрсету уақытының барынша ұзақтығы 20 минуттан аспайды. </w:t>
      </w:r>
      <w:r>
        <w:br/>
      </w:r>
      <w:r>
        <w:rPr>
          <w:rFonts w:ascii="Times New Roman"/>
          <w:b w:val="false"/>
          <w:i w:val="false"/>
          <w:color w:val="000000"/>
          <w:sz w:val="28"/>
        </w:rPr>
        <w:t xml:space="preserve">
      10. Уәкілетті орган: </w:t>
      </w:r>
      <w:r>
        <w:br/>
      </w:r>
      <w:r>
        <w:rPr>
          <w:rFonts w:ascii="Times New Roman"/>
          <w:b w:val="false"/>
          <w:i w:val="false"/>
          <w:color w:val="000000"/>
          <w:sz w:val="28"/>
        </w:rPr>
        <w:t>
      1) мемлекеттік қызметті алушы осы </w:t>
      </w:r>
      <w:r>
        <w:rPr>
          <w:rFonts w:ascii="Times New Roman"/>
          <w:b w:val="false"/>
          <w:i w:val="false"/>
          <w:color w:val="000000"/>
          <w:sz w:val="28"/>
        </w:rPr>
        <w:t>Стандарттың</w:t>
      </w:r>
      <w:r>
        <w:rPr>
          <w:rFonts w:ascii="Times New Roman"/>
          <w:b w:val="false"/>
          <w:i w:val="false"/>
          <w:color w:val="000000"/>
          <w:sz w:val="28"/>
        </w:rPr>
        <w:t xml:space="preserve"> 11-тармағында көрсетілген құжаттар топтамасын толық ұсынбаған; </w:t>
      </w:r>
      <w:r>
        <w:br/>
      </w:r>
      <w:r>
        <w:rPr>
          <w:rFonts w:ascii="Times New Roman"/>
          <w:b w:val="false"/>
          <w:i w:val="false"/>
          <w:color w:val="000000"/>
          <w:sz w:val="28"/>
        </w:rPr>
        <w:t xml:space="preserve">
      2) қызмет көрсету үшін шешім қабылдау үшін қажетті құжаттарда жалған немесе бұрмаланған мәліметтер анықталған жағдайда құжаттарды қабылдаудан бас тартады. </w:t>
      </w:r>
      <w:r>
        <w:br/>
      </w:r>
      <w:r>
        <w:rPr>
          <w:rFonts w:ascii="Times New Roman"/>
          <w:b w:val="false"/>
          <w:i w:val="false"/>
          <w:color w:val="000000"/>
          <w:sz w:val="28"/>
        </w:rPr>
        <w:t xml:space="preserve">
      11. Мемлекеттік қызметті алу үшін алушыдан өтініш алған сәттен мемлекеттік қызметтің нәтижесін беру сәтіне дейін мемлекеттік қызметті көрсету кезеңдері: </w:t>
      </w:r>
      <w:r>
        <w:br/>
      </w:r>
      <w:r>
        <w:rPr>
          <w:rFonts w:ascii="Times New Roman"/>
          <w:b w:val="false"/>
          <w:i w:val="false"/>
          <w:color w:val="000000"/>
          <w:sz w:val="28"/>
        </w:rPr>
        <w:t xml:space="preserve">
      1) алушы уәкілетті органға өтініш береді; </w:t>
      </w:r>
      <w:r>
        <w:br/>
      </w:r>
      <w:r>
        <w:rPr>
          <w:rFonts w:ascii="Times New Roman"/>
          <w:b w:val="false"/>
          <w:i w:val="false"/>
          <w:color w:val="000000"/>
          <w:sz w:val="28"/>
        </w:rPr>
        <w:t xml:space="preserve">
      2) уәкілетті органның кеңсе қызметкері тіркеуді жүзеге асырады және қызметті барлық құжаттарды алғаны туралы қолхат береді, онда мемлекеттік қызметті алатын күні көрсетіледі; </w:t>
      </w:r>
      <w:r>
        <w:br/>
      </w:r>
      <w:r>
        <w:rPr>
          <w:rFonts w:ascii="Times New Roman"/>
          <w:b w:val="false"/>
          <w:i w:val="false"/>
          <w:color w:val="000000"/>
          <w:sz w:val="28"/>
        </w:rPr>
        <w:t xml:space="preserve">
      3) уәкілетті органның кеңсе қызметкері құжаттарды уәкілетті органның басшысына береді; </w:t>
      </w:r>
      <w:r>
        <w:br/>
      </w:r>
      <w:r>
        <w:rPr>
          <w:rFonts w:ascii="Times New Roman"/>
          <w:b w:val="false"/>
          <w:i w:val="false"/>
          <w:color w:val="000000"/>
          <w:sz w:val="28"/>
        </w:rPr>
        <w:t xml:space="preserve">
      4) уәкілетті органның басшысы келіп түскен құжаттармен танысуды жүзеге асырады және уәкілетті органның жауапты маманын анықтайды; </w:t>
      </w:r>
      <w:r>
        <w:br/>
      </w:r>
      <w:r>
        <w:rPr>
          <w:rFonts w:ascii="Times New Roman"/>
          <w:b w:val="false"/>
          <w:i w:val="false"/>
          <w:color w:val="000000"/>
          <w:sz w:val="28"/>
        </w:rPr>
        <w:t xml:space="preserve">
      5) уәкiлеттi органның жауапты маманы келіп түскен құжаттарды қарайды, анықтаманың не қызмет көрсетуден бас тартудың дәлелді жауабының жобасын дайындайды, басшыға қол қойдырады, оны уәкiлеттi органның кеңсесiне жолдайды; </w:t>
      </w:r>
      <w:r>
        <w:br/>
      </w:r>
      <w:r>
        <w:rPr>
          <w:rFonts w:ascii="Times New Roman"/>
          <w:b w:val="false"/>
          <w:i w:val="false"/>
          <w:color w:val="000000"/>
          <w:sz w:val="28"/>
        </w:rPr>
        <w:t xml:space="preserve">
      6) уәкілетті органның кеңсе қызметкері құжаттарды алушыға береді. </w:t>
      </w:r>
      <w:r>
        <w:br/>
      </w:r>
      <w:r>
        <w:rPr>
          <w:rFonts w:ascii="Times New Roman"/>
          <w:b w:val="false"/>
          <w:i w:val="false"/>
          <w:color w:val="000000"/>
          <w:sz w:val="28"/>
        </w:rPr>
        <w:t>
      12. Уәкілетті органда мемлекеттік қызмет көрсету үшін құжаттар қабылдауды іске асыратын тұлғалардың ең аз саны бір қызметкерді құрайды.</w:t>
      </w:r>
    </w:p>
    <w:bookmarkStart w:name="z25" w:id="6"/>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 </w:t>
      </w:r>
    </w:p>
    <w:bookmarkEnd w:id="6"/>
    <w:p>
      <w:pPr>
        <w:spacing w:after="0"/>
        <w:ind w:left="0"/>
        <w:jc w:val="both"/>
      </w:pPr>
      <w:r>
        <w:rPr>
          <w:rFonts w:ascii="Times New Roman"/>
          <w:b w:val="false"/>
          <w:i w:val="false"/>
          <w:color w:val="000000"/>
          <w:sz w:val="28"/>
        </w:rPr>
        <w:t xml:space="preserve">      13. Мемлекеттік қызметті алу үшін мемлекеттік қызметті алушы уәкілетті органға мынадай құжаттарды тапсыруы қажет: </w:t>
      </w:r>
      <w:r>
        <w:br/>
      </w:r>
      <w:r>
        <w:rPr>
          <w:rFonts w:ascii="Times New Roman"/>
          <w:b w:val="false"/>
          <w:i w:val="false"/>
          <w:color w:val="000000"/>
          <w:sz w:val="28"/>
        </w:rPr>
        <w:t xml:space="preserve">
      1) жеке тұлғаның уәкілетті органның басшысының атына өзінің қорғаншы (қамқоршы) болуға ниеті туралы өтініші еркін нысанда ресімделеді; </w:t>
      </w:r>
      <w:r>
        <w:br/>
      </w:r>
      <w:r>
        <w:rPr>
          <w:rFonts w:ascii="Times New Roman"/>
          <w:b w:val="false"/>
          <w:i w:val="false"/>
          <w:color w:val="000000"/>
          <w:sz w:val="28"/>
        </w:rPr>
        <w:t xml:space="preserve">
      2) егер қорғаншы (қамқоршы) болуға ниет білдірген адам некеде тұрған болса, жұбайының (зайыбының) нотариалды расталған келісімі; </w:t>
      </w:r>
      <w:r>
        <w:br/>
      </w:r>
      <w:r>
        <w:rPr>
          <w:rFonts w:ascii="Times New Roman"/>
          <w:b w:val="false"/>
          <w:i w:val="false"/>
          <w:color w:val="000000"/>
          <w:sz w:val="28"/>
        </w:rPr>
        <w:t xml:space="preserve">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 </w:t>
      </w:r>
      <w:r>
        <w:br/>
      </w:r>
      <w:r>
        <w:rPr>
          <w:rFonts w:ascii="Times New Roman"/>
          <w:b w:val="false"/>
          <w:i w:val="false"/>
          <w:color w:val="000000"/>
          <w:sz w:val="28"/>
        </w:rPr>
        <w:t xml:space="preserve">
      4) Стандартқа 3-қосымшаға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 5) егер мемлекеттік қызметті алушы некеде тұрмаған болса, нотариалды расталған анықтама; </w:t>
      </w:r>
      <w:r>
        <w:br/>
      </w:r>
      <w:r>
        <w:rPr>
          <w:rFonts w:ascii="Times New Roman"/>
          <w:b w:val="false"/>
          <w:i w:val="false"/>
          <w:color w:val="000000"/>
          <w:sz w:val="28"/>
        </w:rPr>
        <w:t xml:space="preserve">
      6) мемлекеттік қызметті алушының өмірбаяны еркін нысанда ресімделеді; </w:t>
      </w:r>
      <w:r>
        <w:br/>
      </w:r>
      <w:r>
        <w:rPr>
          <w:rFonts w:ascii="Times New Roman"/>
          <w:b w:val="false"/>
          <w:i w:val="false"/>
          <w:color w:val="000000"/>
          <w:sz w:val="28"/>
        </w:rPr>
        <w:t xml:space="preserve">
      7) мемлекеттік қызметті алушыға жұмыс орнынан берілген мінездеме; </w:t>
      </w:r>
      <w:r>
        <w:br/>
      </w:r>
      <w:r>
        <w:rPr>
          <w:rFonts w:ascii="Times New Roman"/>
          <w:b w:val="false"/>
          <w:i w:val="false"/>
          <w:color w:val="000000"/>
          <w:sz w:val="28"/>
        </w:rPr>
        <w:t xml:space="preserve">
      8) жұмыс орнынан анықтама; </w:t>
      </w:r>
      <w:r>
        <w:br/>
      </w:r>
      <w:r>
        <w:rPr>
          <w:rFonts w:ascii="Times New Roman"/>
          <w:b w:val="false"/>
          <w:i w:val="false"/>
          <w:color w:val="000000"/>
          <w:sz w:val="28"/>
        </w:rPr>
        <w:t xml:space="preserve">
      9) жалақысы туралы анықтама; </w:t>
      </w:r>
      <w:r>
        <w:br/>
      </w:r>
      <w:r>
        <w:rPr>
          <w:rFonts w:ascii="Times New Roman"/>
          <w:b w:val="false"/>
          <w:i w:val="false"/>
          <w:color w:val="000000"/>
          <w:sz w:val="28"/>
        </w:rPr>
        <w:t xml:space="preserve">
      10) тұрғылықты жерінен анықтама (Тұрғын үй дапартаментінің ақпараттық анықтамасы); </w:t>
      </w:r>
      <w:r>
        <w:br/>
      </w:r>
      <w:r>
        <w:rPr>
          <w:rFonts w:ascii="Times New Roman"/>
          <w:b w:val="false"/>
          <w:i w:val="false"/>
          <w:color w:val="000000"/>
          <w:sz w:val="28"/>
        </w:rPr>
        <w:t xml:space="preserve">
      11) некеде тұратыны туралы куәлік (некеде тұрған болса); </w:t>
      </w:r>
      <w:r>
        <w:br/>
      </w:r>
      <w:r>
        <w:rPr>
          <w:rFonts w:ascii="Times New Roman"/>
          <w:b w:val="false"/>
          <w:i w:val="false"/>
          <w:color w:val="000000"/>
          <w:sz w:val="28"/>
        </w:rPr>
        <w:t xml:space="preserve">
      12) мемлекеттік қызметті алушының және оның жұбайының (зайыбының) сотталмағаны туралы анықтама. </w:t>
      </w:r>
      <w:r>
        <w:br/>
      </w:r>
      <w:r>
        <w:rPr>
          <w:rFonts w:ascii="Times New Roman"/>
          <w:b w:val="false"/>
          <w:i w:val="false"/>
          <w:color w:val="000000"/>
          <w:sz w:val="28"/>
        </w:rPr>
        <w:t xml:space="preserve">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 </w:t>
      </w:r>
      <w:r>
        <w:br/>
      </w:r>
      <w:r>
        <w:rPr>
          <w:rFonts w:ascii="Times New Roman"/>
          <w:b w:val="false"/>
          <w:i w:val="false"/>
          <w:color w:val="000000"/>
          <w:sz w:val="28"/>
        </w:rPr>
        <w:t xml:space="preserve">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 </w:t>
      </w:r>
      <w:r>
        <w:br/>
      </w:r>
      <w:r>
        <w:rPr>
          <w:rFonts w:ascii="Times New Roman"/>
          <w:b w:val="false"/>
          <w:i w:val="false"/>
          <w:color w:val="000000"/>
          <w:sz w:val="28"/>
        </w:rPr>
        <w:t xml:space="preserve">
      1) мектеп әкімшілігі растаған баланың келісімі (егер бала 10 жастан асса); </w:t>
      </w:r>
      <w:r>
        <w:br/>
      </w:r>
      <w:r>
        <w:rPr>
          <w:rFonts w:ascii="Times New Roman"/>
          <w:b w:val="false"/>
          <w:i w:val="false"/>
          <w:color w:val="000000"/>
          <w:sz w:val="28"/>
        </w:rPr>
        <w:t xml:space="preserve">
      2) баланың туу туралы куәлігі; </w:t>
      </w:r>
      <w:r>
        <w:br/>
      </w:r>
      <w:r>
        <w:rPr>
          <w:rFonts w:ascii="Times New Roman"/>
          <w:b w:val="false"/>
          <w:i w:val="false"/>
          <w:color w:val="000000"/>
          <w:sz w:val="28"/>
        </w:rPr>
        <w:t xml:space="preserve">
      3) баланың денсаулық жағдайы туралы медициналық анықтама және баланың даму тарихынан үзінді; </w:t>
      </w:r>
      <w:r>
        <w:br/>
      </w:r>
      <w:r>
        <w:rPr>
          <w:rFonts w:ascii="Times New Roman"/>
          <w:b w:val="false"/>
          <w:i w:val="false"/>
          <w:color w:val="000000"/>
          <w:sz w:val="28"/>
        </w:rPr>
        <w:t xml:space="preserve">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w:t>
      </w:r>
      <w:r>
        <w:br/>
      </w:r>
      <w:r>
        <w:rPr>
          <w:rFonts w:ascii="Times New Roman"/>
          <w:b w:val="false"/>
          <w:i w:val="false"/>
          <w:color w:val="000000"/>
          <w:sz w:val="28"/>
        </w:rPr>
        <w:t xml:space="preserve">
      5) баланың білім алу орнынан анықтама, </w:t>
      </w:r>
      <w:r>
        <w:br/>
      </w:r>
      <w:r>
        <w:rPr>
          <w:rFonts w:ascii="Times New Roman"/>
          <w:b w:val="false"/>
          <w:i w:val="false"/>
          <w:color w:val="000000"/>
          <w:sz w:val="28"/>
        </w:rPr>
        <w:t xml:space="preserve">
      6) зейнетақы алатын балаларға зейнетақы кітапшасы, алименттерді өндіріп алу туралы сот шешімінің көшірмесі; </w:t>
      </w:r>
      <w:r>
        <w:br/>
      </w:r>
      <w:r>
        <w:rPr>
          <w:rFonts w:ascii="Times New Roman"/>
          <w:b w:val="false"/>
          <w:i w:val="false"/>
          <w:color w:val="000000"/>
          <w:sz w:val="28"/>
        </w:rPr>
        <w:t xml:space="preserve">
      7) аға-інілері мен апа-қарындастары және олардың орналасқан жерлері туралы анықтама; </w:t>
      </w:r>
      <w:r>
        <w:br/>
      </w:r>
      <w:r>
        <w:rPr>
          <w:rFonts w:ascii="Times New Roman"/>
          <w:b w:val="false"/>
          <w:i w:val="false"/>
          <w:color w:val="000000"/>
          <w:sz w:val="28"/>
        </w:rPr>
        <w:t xml:space="preserve">
      8) тұрғын үйін бар немесе жоқ екендігі туралы құжаттар.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 </w:t>
      </w:r>
      <w:r>
        <w:br/>
      </w:r>
      <w:r>
        <w:rPr>
          <w:rFonts w:ascii="Times New Roman"/>
          <w:b w:val="false"/>
          <w:i w:val="false"/>
          <w:color w:val="000000"/>
          <w:sz w:val="28"/>
        </w:rPr>
        <w:t xml:space="preserve">
      14. Мемлекеттік қызметті көрсету үдерісінде мынадай құрылымдық – функционалдық бірліктер (бұдан әрі – ҚФБ) тартылады: </w:t>
      </w:r>
      <w:r>
        <w:br/>
      </w:r>
      <w:r>
        <w:rPr>
          <w:rFonts w:ascii="Times New Roman"/>
          <w:b w:val="false"/>
          <w:i w:val="false"/>
          <w:color w:val="000000"/>
          <w:sz w:val="28"/>
        </w:rPr>
        <w:t xml:space="preserve">
      1) уәкілетті органның жауапты маманы; </w:t>
      </w:r>
      <w:r>
        <w:br/>
      </w:r>
      <w:r>
        <w:rPr>
          <w:rFonts w:ascii="Times New Roman"/>
          <w:b w:val="false"/>
          <w:i w:val="false"/>
          <w:color w:val="000000"/>
          <w:sz w:val="28"/>
        </w:rPr>
        <w:t xml:space="preserve">
      2) уәкілетті органның кеңсе қызметкері; </w:t>
      </w:r>
      <w:r>
        <w:br/>
      </w:r>
      <w:r>
        <w:rPr>
          <w:rFonts w:ascii="Times New Roman"/>
          <w:b w:val="false"/>
          <w:i w:val="false"/>
          <w:color w:val="000000"/>
          <w:sz w:val="28"/>
        </w:rPr>
        <w:t xml:space="preserve">
      3) уәкілетті органның басшысы. </w:t>
      </w:r>
      <w:r>
        <w:br/>
      </w:r>
      <w:r>
        <w:rPr>
          <w:rFonts w:ascii="Times New Roman"/>
          <w:b w:val="false"/>
          <w:i w:val="false"/>
          <w:color w:val="000000"/>
          <w:sz w:val="28"/>
        </w:rPr>
        <w:t>
      15. Әрбір әкімшілік іс-қимылдың (рәсімнің) орындалу мерзімін көрсете отырып, әрбір ҚФБ әкімшілік іс-қимылы (рәсімі) дәйектілігінің және өзара іс-қимылының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16. Мемлекеттiк қызметтi көрсету үдерiсiнде әкiмшiлiк іс-қимылдардың қисынды дәйектiлiгi мен ҚФБ арасындағы өзара байланыстын көрсететін схемалар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Start w:name="z26" w:id="7"/>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 </w:t>
      </w:r>
    </w:p>
    <w:bookmarkEnd w:id="7"/>
    <w:p>
      <w:pPr>
        <w:spacing w:after="0"/>
        <w:ind w:left="0"/>
        <w:jc w:val="both"/>
      </w:pPr>
      <w:r>
        <w:rPr>
          <w:rFonts w:ascii="Times New Roman"/>
          <w:b w:val="false"/>
          <w:i w:val="false"/>
          <w:color w:val="000000"/>
          <w:sz w:val="28"/>
        </w:rPr>
        <w:t xml:space="preserve">      17. Мемлекеттік қызметті көрсетуге жауапты адам уәкілетті органның басшысы болып табылады. </w:t>
      </w:r>
      <w:r>
        <w:br/>
      </w:r>
      <w:r>
        <w:rPr>
          <w:rFonts w:ascii="Times New Roman"/>
          <w:b w:val="false"/>
          <w:i w:val="false"/>
          <w:color w:val="000000"/>
          <w:sz w:val="28"/>
        </w:rPr>
        <w:t xml:space="preserve">
      Уәкілетті органның басшысы Қазақстан Республикасының заңнамасына сәйкес белгіленген мерзімде мемлекеттік қызмет көрсетілуінің іске асырылуына жауапкершілік артады. </w:t>
      </w:r>
    </w:p>
    <w:bookmarkStart w:name="z2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іс-қимылдардың (рәсімдердің) дәйектілігінің және өзара іс - қимылының сипаттамасы  1-кесте. ҚФБ іс - 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721"/>
        <w:gridCol w:w="2671"/>
        <w:gridCol w:w="2868"/>
        <w:gridCol w:w="29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маманды анықтау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әкімдіктің қаулы жобасын дайындау немесе дәлелді бас тартуды дайындау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(деректер, құжат, ұйымдық-басшылық ету шешiмi)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 құжаттарды беру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727"/>
        <w:gridCol w:w="2417"/>
        <w:gridCol w:w="2973"/>
        <w:gridCol w:w="30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лармен танысу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 мен танысу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дайындау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ұйымдық-басшылық ету шешiмi)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қаулысына қол қою</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 құжаттарды беру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172"/>
        <w:gridCol w:w="2337"/>
        <w:gridCol w:w="3310"/>
        <w:gridCol w:w="33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9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лармен танысу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кітапта тіркеу. Жетімдерді, ата-анасының қамқорлығынсыз қалған балаларды әлеуметтік қамсыздандыруғаарналған құжаттарды немесе дәлелді бас тартуды ресімдеу</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кітапта тіркеу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 лық ету шешiмi)</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кеңсесіне мемлекеттік қызметті көрсетудің нәтижесін беру</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мемлекеттік қызметті көрсетудің нәтижесін беру, анықтаманы не дәлелді бас тартуды беру туралы қолхат</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w:t>
            </w:r>
            <w:r>
              <w:br/>
            </w:r>
            <w:r>
              <w:rPr>
                <w:rFonts w:ascii="Times New Roman"/>
                <w:b w:val="false"/>
                <w:i w:val="false"/>
                <w:color w:val="000000"/>
                <w:sz w:val="20"/>
              </w:rPr>
              <w:t>
нөмiрi</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9"/>
    <w:p>
      <w:pPr>
        <w:spacing w:after="0"/>
        <w:ind w:left="0"/>
        <w:jc w:val="left"/>
      </w:pPr>
      <w:r>
        <w:rPr>
          <w:rFonts w:ascii="Times New Roman"/>
          <w:b/>
          <w:i w:val="false"/>
          <w:color w:val="000000"/>
        </w:rPr>
        <w:t xml:space="preserve"> 
2-кесте. Пайдалану нұсқалары. Негiзгi үдерiс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2412"/>
        <w:gridCol w:w="3146"/>
        <w:gridCol w:w="3264"/>
      </w:tblGrid>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кеңсе қызметкері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ҚФБ </w:t>
            </w:r>
          </w:p>
          <w:p>
            <w:pPr>
              <w:spacing w:after="20"/>
              <w:ind w:left="20"/>
              <w:jc w:val="both"/>
            </w:pPr>
            <w:r>
              <w:rPr>
                <w:rFonts w:ascii="Times New Roman"/>
                <w:b w:val="false"/>
                <w:i w:val="false"/>
                <w:color w:val="000000"/>
                <w:sz w:val="20"/>
              </w:rPr>
              <w:t>Уәкілетті органның жауапты маманы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Әкім</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w:t>
            </w:r>
          </w:p>
          <w:p>
            <w:pPr>
              <w:spacing w:after="20"/>
              <w:ind w:left="20"/>
              <w:jc w:val="both"/>
            </w:pPr>
            <w:r>
              <w:rPr>
                <w:rFonts w:ascii="Times New Roman"/>
                <w:b w:val="false"/>
                <w:i w:val="false"/>
                <w:color w:val="000000"/>
                <w:sz w:val="20"/>
              </w:rPr>
              <w:t>Құжаттарды қабылдау, қолхат беру, өтінішті тіркеу, өтінішті уәкілетті органның басшысына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Бұрыштама қою</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Әкімдіктің қаулы жобасын әзірлеу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Әкімдіктің қаулысына қол қою</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Анықтаманы ресімдеу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іс-қимыл </w:t>
            </w:r>
          </w:p>
          <w:p>
            <w:pPr>
              <w:spacing w:after="20"/>
              <w:ind w:left="20"/>
              <w:jc w:val="both"/>
            </w:pPr>
            <w:r>
              <w:rPr>
                <w:rFonts w:ascii="Times New Roman"/>
                <w:b w:val="false"/>
                <w:i w:val="false"/>
                <w:color w:val="000000"/>
                <w:sz w:val="20"/>
              </w:rPr>
              <w:t>Анықтамаға қол қою</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іс-қимыл </w:t>
            </w:r>
          </w:p>
          <w:p>
            <w:pPr>
              <w:spacing w:after="20"/>
              <w:ind w:left="20"/>
              <w:jc w:val="both"/>
            </w:pPr>
            <w:r>
              <w:rPr>
                <w:rFonts w:ascii="Times New Roman"/>
                <w:b w:val="false"/>
                <w:i w:val="false"/>
                <w:color w:val="000000"/>
                <w:sz w:val="20"/>
              </w:rPr>
              <w:t>Алушыға анықтаманы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0"/>
    <w:p>
      <w:pPr>
        <w:spacing w:after="0"/>
        <w:ind w:left="0"/>
        <w:jc w:val="left"/>
      </w:pPr>
      <w:r>
        <w:rPr>
          <w:rFonts w:ascii="Times New Roman"/>
          <w:b/>
          <w:i w:val="false"/>
          <w:color w:val="000000"/>
        </w:rPr>
        <w:t xml:space="preserve"> 
3-кесте. Пайдалану нұсқалары.Баламалы үдеріс</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6"/>
        <w:gridCol w:w="3841"/>
        <w:gridCol w:w="4483"/>
      </w:tblGrid>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ҚФБ </w:t>
            </w:r>
          </w:p>
          <w:p>
            <w:pPr>
              <w:spacing w:after="20"/>
              <w:ind w:left="20"/>
              <w:jc w:val="both"/>
            </w:pPr>
            <w:r>
              <w:rPr>
                <w:rFonts w:ascii="Times New Roman"/>
                <w:b w:val="false"/>
                <w:i w:val="false"/>
                <w:color w:val="000000"/>
                <w:sz w:val="20"/>
              </w:rPr>
              <w:t>Уәкілетті органның кеңсе қызметкері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ҚФБ </w:t>
            </w:r>
          </w:p>
          <w:p>
            <w:pPr>
              <w:spacing w:after="20"/>
              <w:ind w:left="20"/>
              <w:jc w:val="both"/>
            </w:pPr>
            <w:r>
              <w:rPr>
                <w:rFonts w:ascii="Times New Roman"/>
                <w:b w:val="false"/>
                <w:i w:val="false"/>
                <w:color w:val="000000"/>
                <w:sz w:val="20"/>
              </w:rPr>
              <w:t>Уәкілетті органның басшысы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ҚФБ </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w:t>
            </w:r>
          </w:p>
          <w:p>
            <w:pPr>
              <w:spacing w:after="20"/>
              <w:ind w:left="20"/>
              <w:jc w:val="both"/>
            </w:pPr>
            <w:r>
              <w:rPr>
                <w:rFonts w:ascii="Times New Roman"/>
                <w:b w:val="false"/>
                <w:i w:val="false"/>
                <w:color w:val="000000"/>
                <w:sz w:val="20"/>
              </w:rPr>
              <w:t>Құжаттарды қабылдау, қолхат беру, өтінішті тіркеу, өтінішті уәкілетті органның басшысына беру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Бұрыштама қою</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іс-қимыл </w:t>
            </w:r>
          </w:p>
          <w:p>
            <w:pPr>
              <w:spacing w:after="20"/>
              <w:ind w:left="20"/>
              <w:jc w:val="both"/>
            </w:pPr>
            <w:r>
              <w:rPr>
                <w:rFonts w:ascii="Times New Roman"/>
                <w:b w:val="false"/>
                <w:i w:val="false"/>
                <w:color w:val="000000"/>
                <w:sz w:val="20"/>
              </w:rPr>
              <w:t>Құжаттарды қарау. Дәлелді бас тартуды ресімдеу</w:t>
            </w:r>
          </w:p>
        </w:tc>
      </w:tr>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Дәлелді бас тартуға қол қою</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Дәлелді бас тартуды алушыға беру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1"/>
    <w:p>
      <w:pPr>
        <w:spacing w:after="0"/>
        <w:ind w:left="0"/>
        <w:jc w:val="both"/>
      </w:pPr>
      <w:r>
        <w:rPr>
          <w:rFonts w:ascii="Times New Roman"/>
          <w:b w:val="false"/>
          <w:i w:val="false"/>
          <w:color w:val="000000"/>
          <w:sz w:val="28"/>
        </w:rPr>
        <w:t>  
 </w:t>
      </w:r>
    </w:p>
    <w:bookmarkEnd w:id="11"/>
    <w:bookmarkStart w:name="z31" w:id="12"/>
    <w:p>
      <w:pPr>
        <w:spacing w:after="0"/>
        <w:ind w:left="0"/>
        <w:jc w:val="both"/>
      </w:pPr>
      <w:r>
        <w:rPr>
          <w:rFonts w:ascii="Times New Roman"/>
          <w:b w:val="false"/>
          <w:i w:val="false"/>
          <w:color w:val="000000"/>
          <w:sz w:val="28"/>
        </w:rPr>
        <w:t>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350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12"/>
    <w:bookmarkStart w:name="z32" w:id="13"/>
    <w:p>
      <w:pPr>
        <w:spacing w:after="0"/>
        <w:ind w:left="0"/>
        <w:jc w:val="left"/>
      </w:pPr>
      <w:r>
        <w:rPr>
          <w:rFonts w:ascii="Times New Roman"/>
          <w:b/>
          <w:i w:val="false"/>
          <w:color w:val="000000"/>
        </w:rPr>
        <w:t xml:space="preserve"> 
«Техникалық және кәсіптік білім беру ұйымдарында, жоғары оқу орындарында оқитындарға жатақхана беру» мемлекеттiк қызмет регламентi</w:t>
      </w:r>
    </w:p>
    <w:bookmarkEnd w:id="13"/>
    <w:bookmarkStart w:name="z33" w:id="14"/>
    <w:p>
      <w:pPr>
        <w:spacing w:after="0"/>
        <w:ind w:left="0"/>
        <w:jc w:val="left"/>
      </w:pPr>
      <w:r>
        <w:rPr>
          <w:rFonts w:ascii="Times New Roman"/>
          <w:b/>
          <w:i w:val="false"/>
          <w:color w:val="000000"/>
        </w:rPr>
        <w:t xml:space="preserve"> 
1.Негiзгi ұғымдар</w:t>
      </w:r>
    </w:p>
    <w:bookmarkEnd w:id="14"/>
    <w:p>
      <w:pPr>
        <w:spacing w:after="0"/>
        <w:ind w:left="0"/>
        <w:jc w:val="both"/>
      </w:pPr>
      <w:r>
        <w:rPr>
          <w:rFonts w:ascii="Times New Roman"/>
          <w:b w:val="false"/>
          <w:i w:val="false"/>
          <w:color w:val="000000"/>
          <w:sz w:val="28"/>
        </w:rPr>
        <w:t xml:space="preserve">      1. Осы «Техникалық және кәсіптік білім беру ұйымдарында, жоғары оқу орындарында оқитындарға жатақхана беру» мемлекеттiк қызмет регламентiнде (бұдан әрi – регламент) келесi ұғымдар пайдаланылады: </w:t>
      </w:r>
      <w:r>
        <w:br/>
      </w:r>
      <w:r>
        <w:rPr>
          <w:rFonts w:ascii="Times New Roman"/>
          <w:b w:val="false"/>
          <w:i w:val="false"/>
          <w:color w:val="000000"/>
          <w:sz w:val="28"/>
        </w:rPr>
        <w:t xml:space="preserve">
      1) жеке басын куәландыратын құжат – әртүрлi құқықтық қатынастарға түскен кезде азаматтың жеке басын растайтын, тиiстi уәкiлеттi орган беретiн белгiленген үлгiдегi құжат; </w:t>
      </w:r>
      <w:r>
        <w:br/>
      </w:r>
      <w:r>
        <w:rPr>
          <w:rFonts w:ascii="Times New Roman"/>
          <w:b w:val="false"/>
          <w:i w:val="false"/>
          <w:color w:val="000000"/>
          <w:sz w:val="28"/>
        </w:rPr>
        <w:t>
      2) жетiм бала (балалар) – ата-анасының екеуi де немесе жалғыз анасы (әкесi) қайтыс болған бала (балалар).</w:t>
      </w:r>
    </w:p>
    <w:bookmarkStart w:name="z34" w:id="15"/>
    <w:p>
      <w:pPr>
        <w:spacing w:after="0"/>
        <w:ind w:left="0"/>
        <w:jc w:val="left"/>
      </w:pPr>
      <w:r>
        <w:rPr>
          <w:rFonts w:ascii="Times New Roman"/>
          <w:b/>
          <w:i w:val="false"/>
          <w:color w:val="000000"/>
        </w:rPr>
        <w:t xml:space="preserve"> 
2. Жалпы ережелер</w:t>
      </w:r>
    </w:p>
    <w:bookmarkEnd w:id="15"/>
    <w:p>
      <w:pPr>
        <w:spacing w:after="0"/>
        <w:ind w:left="0"/>
        <w:jc w:val="both"/>
      </w:pPr>
      <w:r>
        <w:rPr>
          <w:rFonts w:ascii="Times New Roman"/>
          <w:b w:val="false"/>
          <w:i w:val="false"/>
          <w:color w:val="000000"/>
          <w:sz w:val="28"/>
        </w:rPr>
        <w:t>      2.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«Техникалық және кәсіптік білім беру ұйымдарында, жоғары оқу орындарында оқитындарға жатақхана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xml:space="preserve">
      3. Мемлекеттік қызметті техникалық және кәсіптік білім беру ұйымдары (бұдан әрі – ТжКБ ұйымдары) және жоғары оқу орындары (бұдан әрі – ЖОО) көрсетеді.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5. Мемлекеттік қызмет «Білім туралы» Қазақстан Республикасының 2007 жылғы 27 шілдедегі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асады. </w:t>
      </w:r>
      <w:r>
        <w:br/>
      </w:r>
      <w:r>
        <w:rPr>
          <w:rFonts w:ascii="Times New Roman"/>
          <w:b w:val="false"/>
          <w:i w:val="false"/>
          <w:color w:val="000000"/>
          <w:sz w:val="28"/>
        </w:rPr>
        <w:t xml:space="preserve">
      6. Көрсетiлетiн мемлекеттiк қызметтiң нәтижесі жатақхана берілетіні туралы жолдама немесе қызмет көрсетуден бас тарту туралы дәлелді жауап болып табылады. </w:t>
      </w:r>
      <w:r>
        <w:br/>
      </w:r>
      <w:r>
        <w:rPr>
          <w:rFonts w:ascii="Times New Roman"/>
          <w:b w:val="false"/>
          <w:i w:val="false"/>
          <w:color w:val="000000"/>
          <w:sz w:val="28"/>
        </w:rPr>
        <w:t>
      7.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есептелмейтін ұлты қазақ тұлғаларға (бұдан әрі – мемлекеттік қызмет алушы) көрсетіледі.</w:t>
      </w:r>
    </w:p>
    <w:bookmarkStart w:name="z35" w:id="16"/>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16"/>
    <w:p>
      <w:pPr>
        <w:spacing w:after="0"/>
        <w:ind w:left="0"/>
        <w:jc w:val="both"/>
      </w:pPr>
      <w:r>
        <w:rPr>
          <w:rFonts w:ascii="Times New Roman"/>
          <w:b w:val="false"/>
          <w:i w:val="false"/>
          <w:color w:val="000000"/>
          <w:sz w:val="28"/>
        </w:rPr>
        <w:t xml:space="preserve">      8. Мемлекеттік қызмет көрсету тәртібі туралы толық ақпарат ТжКБ ұйымдарының және ЖОО веб-сайттарында орналасқан. </w:t>
      </w:r>
      <w:r>
        <w:br/>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xml:space="preserve">
      1) мемлекеттік қызмет алушы осы регламенттің 14-тармағында айқындалған қажетті құжаттарды тапсырған сәттен бастап 20 минуттан артық емес; </w:t>
      </w:r>
      <w:r>
        <w:br/>
      </w:r>
      <w:r>
        <w:rPr>
          <w:rFonts w:ascii="Times New Roman"/>
          <w:b w:val="false"/>
          <w:i w:val="false"/>
          <w:color w:val="000000"/>
          <w:sz w:val="28"/>
        </w:rPr>
        <w:t xml:space="preserve">
      2) мемлекеттік қызметті алу үшін өтініш берген сәттен бастап күнтізбелік 7 күннен аспайды. </w:t>
      </w:r>
      <w:r>
        <w:br/>
      </w:r>
      <w:r>
        <w:rPr>
          <w:rFonts w:ascii="Times New Roman"/>
          <w:b w:val="false"/>
          <w:i w:val="false"/>
          <w:color w:val="000000"/>
          <w:sz w:val="28"/>
        </w:rPr>
        <w:t xml:space="preserve">
      10. Мемлекеттік қызмет демалыс және мереке күндерін қоспағанда, күн сайын сағат 13.00-ден 14.30-ға дейінгі үзіліспен сағат 9.00-дан 18.30-ға дейін көрсетіледі. </w:t>
      </w:r>
      <w:r>
        <w:br/>
      </w:r>
      <w:r>
        <w:rPr>
          <w:rFonts w:ascii="Times New Roman"/>
          <w:b w:val="false"/>
          <w:i w:val="false"/>
          <w:color w:val="000000"/>
          <w:sz w:val="28"/>
        </w:rPr>
        <w:t xml:space="preserve">
      Қабылдау алдын ала жазылусыз және жедел қызмет көрсетусіз кезек күту тәртібімен жүргізіледі. </w:t>
      </w:r>
      <w:r>
        <w:br/>
      </w:r>
      <w:r>
        <w:rPr>
          <w:rFonts w:ascii="Times New Roman"/>
          <w:b w:val="false"/>
          <w:i w:val="false"/>
          <w:color w:val="000000"/>
          <w:sz w:val="28"/>
        </w:rPr>
        <w:t xml:space="preserve">
      11. Мемлекеттік қызмет көрсетуден мынадай жағдайларда бас тартылады: </w:t>
      </w:r>
      <w:r>
        <w:br/>
      </w:r>
      <w:r>
        <w:rPr>
          <w:rFonts w:ascii="Times New Roman"/>
          <w:b w:val="false"/>
          <w:i w:val="false"/>
          <w:color w:val="000000"/>
          <w:sz w:val="28"/>
        </w:rPr>
        <w:t xml:space="preserve">
      1) осы регламенттің 14-тармағында көрсетілген барлық қажетті құжаттардың толық пакеті ұсынылмауы. </w:t>
      </w:r>
      <w:r>
        <w:br/>
      </w:r>
      <w:r>
        <w:rPr>
          <w:rFonts w:ascii="Times New Roman"/>
          <w:b w:val="false"/>
          <w:i w:val="false"/>
          <w:color w:val="000000"/>
          <w:sz w:val="28"/>
        </w:rPr>
        <w:t xml:space="preserve">
      Мемлекеттік қызмет алушы көрсетілген кедергілерді жойған жағдайда, өтініш жалпы негізде қарастырылады; </w:t>
      </w:r>
      <w:r>
        <w:br/>
      </w:r>
      <w:r>
        <w:rPr>
          <w:rFonts w:ascii="Times New Roman"/>
          <w:b w:val="false"/>
          <w:i w:val="false"/>
          <w:color w:val="000000"/>
          <w:sz w:val="28"/>
        </w:rPr>
        <w:t xml:space="preserve">
      2) ТжКБ ұйымдарының және ЖОО жатақханаларында орын болмауы. </w:t>
      </w:r>
      <w:r>
        <w:br/>
      </w:r>
      <w:r>
        <w:rPr>
          <w:rFonts w:ascii="Times New Roman"/>
          <w:b w:val="false"/>
          <w:i w:val="false"/>
          <w:color w:val="000000"/>
          <w:sz w:val="28"/>
        </w:rPr>
        <w:t xml:space="preserve">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 </w:t>
      </w:r>
      <w:r>
        <w:br/>
      </w:r>
      <w:r>
        <w:rPr>
          <w:rFonts w:ascii="Times New Roman"/>
          <w:b w:val="false"/>
          <w:i w:val="false"/>
          <w:color w:val="000000"/>
          <w:sz w:val="28"/>
        </w:rPr>
        <w:t xml:space="preserve">
      1) қызмет алушы ТжКБ ұйымдарына және ЖОО-ға өтініш береді; </w:t>
      </w:r>
      <w:r>
        <w:br/>
      </w:r>
      <w:r>
        <w:rPr>
          <w:rFonts w:ascii="Times New Roman"/>
          <w:b w:val="false"/>
          <w:i w:val="false"/>
          <w:color w:val="000000"/>
          <w:sz w:val="28"/>
        </w:rPr>
        <w:t xml:space="preserve">
      2) ТжКБ ұйымдарының және ЖОО кеңсесі түскен құжаттарды тіркейді және оларды ТжКБ ұйымдарының және ЖОО басшылығына жолдайды, қызмет алушыға барлық құжаттарды алғаны туралы қолхат бередi, онда: </w:t>
      </w:r>
      <w:r>
        <w:br/>
      </w:r>
      <w:r>
        <w:rPr>
          <w:rFonts w:ascii="Times New Roman"/>
          <w:b w:val="false"/>
          <w:i w:val="false"/>
          <w:color w:val="000000"/>
          <w:sz w:val="28"/>
        </w:rPr>
        <w:t xml:space="preserve">
      сұраныстың нөмірі мен қабылданған күні; </w:t>
      </w:r>
      <w:r>
        <w:br/>
      </w:r>
      <w:r>
        <w:rPr>
          <w:rFonts w:ascii="Times New Roman"/>
          <w:b w:val="false"/>
          <w:i w:val="false"/>
          <w:color w:val="000000"/>
          <w:sz w:val="28"/>
        </w:rPr>
        <w:t xml:space="preserve">
      сұратылған мемлекеттік қызмет түрі; </w:t>
      </w:r>
      <w:r>
        <w:br/>
      </w:r>
      <w:r>
        <w:rPr>
          <w:rFonts w:ascii="Times New Roman"/>
          <w:b w:val="false"/>
          <w:i w:val="false"/>
          <w:color w:val="000000"/>
          <w:sz w:val="28"/>
        </w:rPr>
        <w:t xml:space="preserve">
      қосымша құжаттардың атауы мен саны; </w:t>
      </w:r>
      <w:r>
        <w:br/>
      </w:r>
      <w:r>
        <w:rPr>
          <w:rFonts w:ascii="Times New Roman"/>
          <w:b w:val="false"/>
          <w:i w:val="false"/>
          <w:color w:val="000000"/>
          <w:sz w:val="28"/>
        </w:rPr>
        <w:t xml:space="preserve">
      құжаттарды беру орны мен күні (уақыты); </w:t>
      </w:r>
      <w:r>
        <w:br/>
      </w:r>
      <w:r>
        <w:rPr>
          <w:rFonts w:ascii="Times New Roman"/>
          <w:b w:val="false"/>
          <w:i w:val="false"/>
          <w:color w:val="000000"/>
          <w:sz w:val="28"/>
        </w:rPr>
        <w:t xml:space="preserve">
      құжаттарды ресімдеуге өтінішті қабылдап алған ТжКБ және ЖОО өкілінің тегі, аты, әкесінің аты; </w:t>
      </w:r>
      <w:r>
        <w:br/>
      </w:r>
      <w:r>
        <w:rPr>
          <w:rFonts w:ascii="Times New Roman"/>
          <w:b w:val="false"/>
          <w:i w:val="false"/>
          <w:color w:val="000000"/>
          <w:sz w:val="28"/>
        </w:rPr>
        <w:t xml:space="preserve">
      мемлекеттік қызмет алушының тегі, аты, әкесінің аты, оның байланыс деректері болады; </w:t>
      </w:r>
      <w:r>
        <w:br/>
      </w:r>
      <w:r>
        <w:rPr>
          <w:rFonts w:ascii="Times New Roman"/>
          <w:b w:val="false"/>
          <w:i w:val="false"/>
          <w:color w:val="000000"/>
          <w:sz w:val="28"/>
        </w:rPr>
        <w:t xml:space="preserve">
      3) ТжКБ ұйымдарының және ЖОО басшылығы түскен құжаттармен танысуды жүзеге асырады және ТжКБ ұйымдарының және ЖОО жауапты орындаушысына орындауға жібереді; </w:t>
      </w:r>
      <w:r>
        <w:br/>
      </w:r>
      <w:r>
        <w:rPr>
          <w:rFonts w:ascii="Times New Roman"/>
          <w:b w:val="false"/>
          <w:i w:val="false"/>
          <w:color w:val="000000"/>
          <w:sz w:val="28"/>
        </w:rPr>
        <w:t xml:space="preserve">
      4) ТжКБ ұйымдарының және ЖОО жауапты орындаушысы түскен құжаттарды қарайды, басшылық қол қою үшін қызмет алушыға хабарлама жобасын дайындайды және оны ТжКБ ұйымдарының және ЖОО кеңсесіне жолдайды; </w:t>
      </w:r>
      <w:r>
        <w:br/>
      </w:r>
      <w:r>
        <w:rPr>
          <w:rFonts w:ascii="Times New Roman"/>
          <w:b w:val="false"/>
          <w:i w:val="false"/>
          <w:color w:val="000000"/>
          <w:sz w:val="28"/>
        </w:rPr>
        <w:t xml:space="preserve">
      5) ТжКБ ұйымдарының және ЖОО кеңсесі қызмет алушыға мемлекеттік қызмет көрсету нәтижесін береді. </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ТжКБ ұйымдарының және ЖОО апта күндері мен тәуліктік жұмыс кестесіне байланысты сараланып анықталатын бір қызметкерді құрайды.</w:t>
      </w:r>
    </w:p>
    <w:bookmarkStart w:name="z36" w:id="17"/>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17"/>
    <w:p>
      <w:pPr>
        <w:spacing w:after="0"/>
        <w:ind w:left="0"/>
        <w:jc w:val="both"/>
      </w:pPr>
      <w:r>
        <w:rPr>
          <w:rFonts w:ascii="Times New Roman"/>
          <w:b w:val="false"/>
          <w:i w:val="false"/>
          <w:color w:val="000000"/>
          <w:sz w:val="28"/>
        </w:rPr>
        <w:t xml:space="preserve">      14. Мемлекеттік қызмет алушы мемлекеттік қызметті алу үшін мынадай құжаттарды ұсынады: </w:t>
      </w:r>
      <w:r>
        <w:br/>
      </w:r>
      <w:r>
        <w:rPr>
          <w:rFonts w:ascii="Times New Roman"/>
          <w:b w:val="false"/>
          <w:i w:val="false"/>
          <w:color w:val="000000"/>
          <w:sz w:val="28"/>
        </w:rPr>
        <w:t xml:space="preserve">
      1) регламенттің 1-қосымшасына сәйкес жатақханада орын беру туралы өтініш; </w:t>
      </w:r>
      <w:r>
        <w:br/>
      </w:r>
      <w:r>
        <w:rPr>
          <w:rFonts w:ascii="Times New Roman"/>
          <w:b w:val="false"/>
          <w:i w:val="false"/>
          <w:color w:val="000000"/>
          <w:sz w:val="28"/>
        </w:rPr>
        <w:t xml:space="preserve">
      2) 3x4 көлеміндегі 6 фотосурет; </w:t>
      </w:r>
      <w:r>
        <w:br/>
      </w:r>
      <w:r>
        <w:rPr>
          <w:rFonts w:ascii="Times New Roman"/>
          <w:b w:val="false"/>
          <w:i w:val="false"/>
          <w:color w:val="000000"/>
          <w:sz w:val="28"/>
        </w:rPr>
        <w:t xml:space="preserve">
      3) № 086-У нысандағы медициналық анықтама; </w:t>
      </w:r>
      <w:r>
        <w:br/>
      </w:r>
      <w:r>
        <w:rPr>
          <w:rFonts w:ascii="Times New Roman"/>
          <w:b w:val="false"/>
          <w:i w:val="false"/>
          <w:color w:val="000000"/>
          <w:sz w:val="28"/>
        </w:rPr>
        <w:t xml:space="preserve">
      4) факультет деканатының қолдаухаты; </w:t>
      </w:r>
      <w:r>
        <w:br/>
      </w:r>
      <w:r>
        <w:rPr>
          <w:rFonts w:ascii="Times New Roman"/>
          <w:b w:val="false"/>
          <w:i w:val="false"/>
          <w:color w:val="000000"/>
          <w:sz w:val="28"/>
        </w:rPr>
        <w:t xml:space="preserve">
      5) отбасы болған жағдайда отбасының құрамы туралы анықтама; </w:t>
      </w:r>
      <w:r>
        <w:br/>
      </w:r>
      <w:r>
        <w:rPr>
          <w:rFonts w:ascii="Times New Roman"/>
          <w:b w:val="false"/>
          <w:i w:val="false"/>
          <w:color w:val="000000"/>
          <w:sz w:val="28"/>
        </w:rPr>
        <w:t xml:space="preserve">
      6) ата-анасының біреуі немесе ана-аналары қайтыс болған жағдайда, ата-анасының қайтыс болғаны туралы анықтама (жетімдер үшін); </w:t>
      </w:r>
      <w:r>
        <w:br/>
      </w:r>
      <w:r>
        <w:rPr>
          <w:rFonts w:ascii="Times New Roman"/>
          <w:b w:val="false"/>
          <w:i w:val="false"/>
          <w:color w:val="000000"/>
          <w:sz w:val="28"/>
        </w:rPr>
        <w:t xml:space="preserve">
      7) отбасында 4 және одан да көп бала болған жағдайда, көп балалы отбасы туралы анықтама (көп балалы отбасының балалары үшін); </w:t>
      </w:r>
      <w:r>
        <w:br/>
      </w:r>
      <w:r>
        <w:rPr>
          <w:rFonts w:ascii="Times New Roman"/>
          <w:b w:val="false"/>
          <w:i w:val="false"/>
          <w:color w:val="000000"/>
          <w:sz w:val="28"/>
        </w:rPr>
        <w:t xml:space="preserve">
      8) жеке тұлғаны куәландыратын құжаттың көшірмесі; </w:t>
      </w:r>
      <w:r>
        <w:br/>
      </w:r>
      <w:r>
        <w:rPr>
          <w:rFonts w:ascii="Times New Roman"/>
          <w:b w:val="false"/>
          <w:i w:val="false"/>
          <w:color w:val="000000"/>
          <w:sz w:val="28"/>
        </w:rPr>
        <w:t xml:space="preserve">
      9) оқу орнынан анықтама. </w:t>
      </w:r>
      <w:r>
        <w:br/>
      </w:r>
      <w:r>
        <w:rPr>
          <w:rFonts w:ascii="Times New Roman"/>
          <w:b w:val="false"/>
          <w:i w:val="false"/>
          <w:color w:val="000000"/>
          <w:sz w:val="28"/>
        </w:rPr>
        <w:t xml:space="preserve">
      15. Мемлекеттік қызметті алу үшін өтініштер нысандары ТжКБ ұйымдарының және ЖОО фойесінде орналастырылады немесе маманда болады. </w:t>
      </w:r>
      <w:r>
        <w:br/>
      </w:r>
      <w:r>
        <w:rPr>
          <w:rFonts w:ascii="Times New Roman"/>
          <w:b w:val="false"/>
          <w:i w:val="false"/>
          <w:color w:val="000000"/>
          <w:sz w:val="28"/>
        </w:rPr>
        <w:t xml:space="preserve">
      16. Мемлекеттік қызметті алу үшін қажетті құжаттар ТжКБ ұйымының оқу бөліміне және ЖОО деканатына тапсырылады. </w:t>
      </w:r>
      <w:r>
        <w:br/>
      </w:r>
      <w:r>
        <w:rPr>
          <w:rFonts w:ascii="Times New Roman"/>
          <w:b w:val="false"/>
          <w:i w:val="false"/>
          <w:color w:val="000000"/>
          <w:sz w:val="28"/>
        </w:rPr>
        <w:t xml:space="preserve">
      17. Мемлекеттік қызмет көрсету нәтижесін беру мемлекеттік қызмет алушының (заңды өкілінің) жеке қатысуымен жүзеге асырылады. </w:t>
      </w:r>
      <w:r>
        <w:br/>
      </w:r>
      <w:r>
        <w:rPr>
          <w:rFonts w:ascii="Times New Roman"/>
          <w:b w:val="false"/>
          <w:i w:val="false"/>
          <w:color w:val="000000"/>
          <w:sz w:val="28"/>
        </w:rPr>
        <w:t xml:space="preserve">
      18. Мемлекеттiк қызметтi көрсету үдерісіне келесi құрылымдық-функционалдық бiрлiктер (бұдан әрi – ҚФБ) тартылады: </w:t>
      </w:r>
      <w:r>
        <w:br/>
      </w:r>
      <w:r>
        <w:rPr>
          <w:rFonts w:ascii="Times New Roman"/>
          <w:b w:val="false"/>
          <w:i w:val="false"/>
          <w:color w:val="000000"/>
          <w:sz w:val="28"/>
        </w:rPr>
        <w:t xml:space="preserve">
      1) ТжКБ ұйымдарының және ЖОО кеңсесi; </w:t>
      </w:r>
      <w:r>
        <w:br/>
      </w:r>
      <w:r>
        <w:rPr>
          <w:rFonts w:ascii="Times New Roman"/>
          <w:b w:val="false"/>
          <w:i w:val="false"/>
          <w:color w:val="000000"/>
          <w:sz w:val="28"/>
        </w:rPr>
        <w:t xml:space="preserve">
      2) ТжКБ ұйымдарының және ЖОО басшылығы; </w:t>
      </w:r>
      <w:r>
        <w:br/>
      </w:r>
      <w:r>
        <w:rPr>
          <w:rFonts w:ascii="Times New Roman"/>
          <w:b w:val="false"/>
          <w:i w:val="false"/>
          <w:color w:val="000000"/>
          <w:sz w:val="28"/>
        </w:rPr>
        <w:t xml:space="preserve">
      3) ТжКБ ұйымдарының және ЖОО жауапты орындаушысы. </w:t>
      </w:r>
      <w:r>
        <w:br/>
      </w:r>
      <w:r>
        <w:rPr>
          <w:rFonts w:ascii="Times New Roman"/>
          <w:b w:val="false"/>
          <w:i w:val="false"/>
          <w:color w:val="000000"/>
          <w:sz w:val="28"/>
        </w:rPr>
        <w:t xml:space="preserve">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2-қосымшасында келтiрiлген. </w:t>
      </w:r>
      <w:r>
        <w:br/>
      </w:r>
      <w:r>
        <w:rPr>
          <w:rFonts w:ascii="Times New Roman"/>
          <w:b w:val="false"/>
          <w:i w:val="false"/>
          <w:color w:val="000000"/>
          <w:sz w:val="28"/>
        </w:rPr>
        <w:t>
      20. Функционалдық өзара әрекет сызбасы осы регламенттiң 3-қосымшасында келтiрiлген.</w:t>
      </w:r>
    </w:p>
    <w:bookmarkStart w:name="z37" w:id="18"/>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18"/>
    <w:p>
      <w:pPr>
        <w:spacing w:after="0"/>
        <w:ind w:left="0"/>
        <w:jc w:val="both"/>
      </w:pPr>
      <w:r>
        <w:rPr>
          <w:rFonts w:ascii="Times New Roman"/>
          <w:b w:val="false"/>
          <w:i w:val="false"/>
          <w:color w:val="000000"/>
          <w:sz w:val="28"/>
        </w:rPr>
        <w:t xml:space="preserve">      21. ТжКБ ұйымдарының және ЖОО басшысы (бұдан әрi – лауазымды тұлғалар) мемлекеттiк қызмет көрсетуге жауапты тұлға болып табылады. </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r>
        <w:br/>
      </w:r>
      <w:r>
        <w:rPr>
          <w:rFonts w:ascii="Times New Roman"/>
          <w:b w:val="false"/>
          <w:i w:val="false"/>
          <w:color w:val="000000"/>
          <w:sz w:val="28"/>
        </w:rPr>
        <w:t>
 </w:t>
      </w:r>
    </w:p>
    <w:bookmarkStart w:name="z38" w:id="19"/>
    <w:p>
      <w:pPr>
        <w:spacing w:after="0"/>
        <w:ind w:left="0"/>
        <w:jc w:val="both"/>
      </w:pPr>
      <w:r>
        <w:rPr>
          <w:rFonts w:ascii="Times New Roman"/>
          <w:b w:val="false"/>
          <w:i w:val="false"/>
          <w:color w:val="000000"/>
          <w:sz w:val="28"/>
        </w:rPr>
        <w:t>
«Техникалық және кәсіптік</w:t>
      </w:r>
      <w:r>
        <w:br/>
      </w:r>
      <w:r>
        <w:rPr>
          <w:rFonts w:ascii="Times New Roman"/>
          <w:b w:val="false"/>
          <w:i w:val="false"/>
          <w:color w:val="000000"/>
          <w:sz w:val="28"/>
        </w:rPr>
        <w:t>
білім беру ұйымдарында, жоғары</w:t>
      </w:r>
      <w:r>
        <w:br/>
      </w:r>
      <w:r>
        <w:rPr>
          <w:rFonts w:ascii="Times New Roman"/>
          <w:b w:val="false"/>
          <w:i w:val="false"/>
          <w:color w:val="000000"/>
          <w:sz w:val="28"/>
        </w:rPr>
        <w:t>
оқу орындарында оқитындарға</w:t>
      </w:r>
      <w:r>
        <w:br/>
      </w:r>
      <w:r>
        <w:rPr>
          <w:rFonts w:ascii="Times New Roman"/>
          <w:b w:val="false"/>
          <w:i w:val="false"/>
          <w:color w:val="000000"/>
          <w:sz w:val="28"/>
        </w:rPr>
        <w:t>
жатақхана беру» мемлекеттік</w:t>
      </w:r>
      <w:r>
        <w:br/>
      </w:r>
      <w:r>
        <w:rPr>
          <w:rFonts w:ascii="Times New Roman"/>
          <w:b w:val="false"/>
          <w:i w:val="false"/>
          <w:color w:val="000000"/>
          <w:sz w:val="28"/>
        </w:rPr>
        <w:t>
қызмет регламентіне 1-қосымша</w:t>
      </w:r>
      <w:r>
        <w:br/>
      </w:r>
      <w:r>
        <w:rPr>
          <w:rFonts w:ascii="Times New Roman"/>
          <w:b w:val="false"/>
          <w:i w:val="false"/>
          <w:color w:val="000000"/>
          <w:sz w:val="28"/>
        </w:rPr>
        <w:t>
 </w:t>
      </w:r>
    </w:p>
    <w:bookmarkEnd w:id="19"/>
    <w:p>
      <w:pPr>
        <w:spacing w:after="0"/>
        <w:ind w:left="0"/>
        <w:jc w:val="left"/>
      </w:pPr>
      <w:r>
        <w:rPr>
          <w:rFonts w:ascii="Times New Roman"/>
          <w:b/>
          <w:i w:val="false"/>
          <w:color w:val="000000"/>
        </w:rPr>
        <w:t xml:space="preserve"> Өтініш</w:t>
      </w:r>
      <w:r>
        <w:br/>
      </w:r>
      <w:r>
        <w:rPr>
          <w:rFonts w:ascii="Times New Roman"/>
          <w:b/>
          <w:i w:val="false"/>
          <w:color w:val="000000"/>
        </w:rPr>
        <w:t>
 </w:t>
      </w:r>
    </w:p>
    <w:p>
      <w:pPr>
        <w:spacing w:after="0"/>
        <w:ind w:left="0"/>
        <w:jc w:val="both"/>
      </w:pPr>
      <w:r>
        <w:rPr>
          <w:rFonts w:ascii="Times New Roman"/>
          <w:b w:val="false"/>
          <w:i w:val="false"/>
          <w:color w:val="000000"/>
          <w:sz w:val="28"/>
        </w:rPr>
        <w:t>(Т.А.Ә.)</w:t>
      </w:r>
    </w:p>
    <w:p>
      <w:pPr>
        <w:spacing w:after="0"/>
        <w:ind w:left="0"/>
        <w:jc w:val="left"/>
      </w:pPr>
      <w:r>
        <w:rPr>
          <w:rFonts w:ascii="Times New Roman"/>
          <w:b/>
          <w:i w:val="false"/>
          <w:color w:val="000000"/>
        </w:rPr>
        <w:t xml:space="preserve"> ___________________________________________________________________ (факультет/бөлім,мамандық)</w:t>
      </w:r>
    </w:p>
    <w:p>
      <w:pPr>
        <w:spacing w:after="0"/>
        <w:ind w:left="0"/>
        <w:jc w:val="both"/>
      </w:pPr>
      <w:r>
        <w:rPr>
          <w:rFonts w:ascii="Times New Roman"/>
          <w:b/>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______</w:t>
      </w:r>
      <w:r>
        <w:rPr>
          <w:rFonts w:ascii="Times New Roman"/>
          <w:b w:val="false"/>
          <w:i w:val="false"/>
          <w:color w:val="000000"/>
          <w:sz w:val="28"/>
        </w:rPr>
        <w:t xml:space="preserve"> «_____»_________20__ж. ______________</w:t>
      </w:r>
    </w:p>
    <w:bookmarkStart w:name="z39" w:id="20"/>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bookmarkEnd w:id="20"/>
    <w:bookmarkStart w:name="z40" w:id="21"/>
    <w:p>
      <w:pPr>
        <w:spacing w:after="0"/>
        <w:ind w:left="0"/>
        <w:jc w:val="both"/>
      </w:pPr>
      <w:r>
        <w:rPr>
          <w:rFonts w:ascii="Times New Roman"/>
          <w:b w:val="false"/>
          <w:i w:val="false"/>
          <w:color w:val="000000"/>
          <w:sz w:val="28"/>
        </w:rPr>
        <w:t>«Техникалық және кәсіптік</w:t>
      </w:r>
      <w:r>
        <w:br/>
      </w:r>
      <w:r>
        <w:rPr>
          <w:rFonts w:ascii="Times New Roman"/>
          <w:b w:val="false"/>
          <w:i w:val="false"/>
          <w:color w:val="000000"/>
          <w:sz w:val="28"/>
        </w:rPr>
        <w:t>
білім беру ұйымдарында, жоғары</w:t>
      </w:r>
      <w:r>
        <w:br/>
      </w:r>
      <w:r>
        <w:rPr>
          <w:rFonts w:ascii="Times New Roman"/>
          <w:b w:val="false"/>
          <w:i w:val="false"/>
          <w:color w:val="000000"/>
          <w:sz w:val="28"/>
        </w:rPr>
        <w:t>
оқу орындарында оқитындарға жатақхана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2-қосымша</w:t>
      </w:r>
      <w:r>
        <w:br/>
      </w:r>
      <w:r>
        <w:rPr>
          <w:rFonts w:ascii="Times New Roman"/>
          <w:b w:val="false"/>
          <w:i w:val="false"/>
          <w:color w:val="000000"/>
          <w:sz w:val="28"/>
        </w:rPr>
        <w:t>
 </w:t>
      </w:r>
    </w:p>
    <w:bookmarkEnd w:id="21"/>
    <w:p>
      <w:pPr>
        <w:spacing w:after="0"/>
        <w:ind w:left="0"/>
        <w:jc w:val="left"/>
      </w:pPr>
      <w:r>
        <w:rPr>
          <w:rFonts w:ascii="Times New Roman"/>
          <w:b/>
          <w:i w:val="false"/>
          <w:color w:val="000000"/>
        </w:rPr>
        <w:t xml:space="preserve"> Әкiмшiлiк әрекеттердің (ресiмдердiң) кезеңдiлiгiн сипаттау және өзара әрекет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418"/>
        <w:gridCol w:w="2881"/>
        <w:gridCol w:w="37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және ЖОО кеңсесi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және ЖОО басшылығы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қабылдау,тiркеу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анықтау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ТжКБ ұйымдарына және ЖОО-ға өтініш білдірген кезде – жатақхана берілетіні туралы жолдама немесе дәлелдi бас тартуды ресiмдейдi.</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қою,құрылымдық бөлiмшенiң бастығына жiберу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ТжКБ ұйымдарына және ЖОО өтініш білдірген кезде – мемлекеттiк қызмет күнтізбелік 7 күннен артық емес күнде көрсетiледi</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3"/>
        <w:gridCol w:w="2201"/>
        <w:gridCol w:w="3067"/>
        <w:gridCol w:w="3729"/>
      </w:tblGrid>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 ның және ЖОО басшылығы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және ЖОО кеңсесi</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 берілетіні туралы жолдама немесе дәлелдi бас тартуды журналда тiркеу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жатақхана берілетіні туралы жолдама беру немесе дәлелдi бас тартуды беру</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жатақхана берілетіні туралы жолдаманы немесе дәлелдi бас тартуды беру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жатақхана берілетіні туралы жолдаманы беру немесе дәлелдi бас тартуға қол қою</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күннен артық емес</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2"/>
    <w:p>
      <w:pPr>
        <w:spacing w:after="0"/>
        <w:ind w:left="0"/>
        <w:jc w:val="left"/>
      </w:pPr>
      <w:r>
        <w:rPr>
          <w:rFonts w:ascii="Times New Roman"/>
          <w:b/>
          <w:i w:val="false"/>
          <w:color w:val="000000"/>
        </w:rPr>
        <w:t xml:space="preserve"> 
2-кесте. Пайдалану нұсқалары. Негiзгi үдеріс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6"/>
        <w:gridCol w:w="3631"/>
        <w:gridCol w:w="4533"/>
      </w:tblGrid>
      <w:tr>
        <w:trPr>
          <w:trHeight w:val="30" w:hRule="atLeast"/>
        </w:trPr>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ТжКБ ұйымдарының және ЖОО кеңсесi</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ТжКБ ұйымдарының және ЖОО басшылығы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ТжКБ ұйымдарының және ЖОО жауапты орындаушысы</w:t>
            </w:r>
          </w:p>
        </w:tc>
      </w:tr>
      <w:tr>
        <w:trPr>
          <w:trHeight w:val="30" w:hRule="atLeast"/>
        </w:trPr>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Өтiнiштер қабылдау, тiркеу, өтiнiштi ТжКБ ұйымдарының және ЖОО басшылығына жолдау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Орындау үшiн жауапты орындаушыны анықтау, бұрыштама қою</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Өтінішті қарау, жатақхана берілетіні туралы жолдаманы ресімдеу, басшылыққа қол қою үшін беру</w:t>
            </w:r>
          </w:p>
        </w:tc>
      </w:tr>
      <w:tr>
        <w:trPr>
          <w:trHeight w:val="30" w:hRule="atLeast"/>
        </w:trPr>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Жатақхана берілетіні туралы жолдамаға қол қою</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Жатақхана берілетіні туралы жолдаманы тiркеу және жатақхана берілетіні туралы жолдаманы қызмет алушыға беру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3"/>
    <w:p>
      <w:pPr>
        <w:spacing w:after="0"/>
        <w:ind w:left="0"/>
        <w:jc w:val="left"/>
      </w:pPr>
      <w:r>
        <w:rPr>
          <w:rFonts w:ascii="Times New Roman"/>
          <w:b/>
          <w:i w:val="false"/>
          <w:color w:val="000000"/>
        </w:rPr>
        <w:t xml:space="preserve"> 
3-кесте. Пайдалану нұсқалары. Баламалы үдерiс</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4"/>
        <w:gridCol w:w="3612"/>
        <w:gridCol w:w="4514"/>
      </w:tblGrid>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ТжКБ ұйымдарының және ЖОО кеңсесi</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ТжКБ ұйымдарының және ЖОО басшылығы</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ТжКБ ұйымдарының және ЖОО жауапты орындаушысы</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қолхат беру, тiркеу,</w:t>
            </w:r>
          </w:p>
          <w:p>
            <w:pPr>
              <w:spacing w:after="20"/>
              <w:ind w:left="20"/>
              <w:jc w:val="both"/>
            </w:pPr>
            <w:r>
              <w:rPr>
                <w:rFonts w:ascii="Times New Roman"/>
                <w:b w:val="false"/>
                <w:i w:val="false"/>
                <w:color w:val="000000"/>
                <w:sz w:val="20"/>
              </w:rPr>
              <w:t>өтiнiштi ТжКБ ұйымдарының және ЖОО басшылығына жолдау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Орындау үшiн жауапты орындаушыны белгiлеу, бұрыштама қою</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Өтiнiштi қарау. Дәлелдi бас тартуды дайындау, басшылыққа қол қоюға беру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Бас тартуға қол қою</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Бас тартуды тiркеу, бас тартуды қызмет алушыға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24"/>
    <w:p>
      <w:pPr>
        <w:spacing w:after="0"/>
        <w:ind w:left="0"/>
        <w:jc w:val="both"/>
      </w:pPr>
      <w:r>
        <w:rPr>
          <w:rFonts w:ascii="Times New Roman"/>
          <w:b w:val="false"/>
          <w:i w:val="false"/>
          <w:color w:val="000000"/>
          <w:sz w:val="28"/>
        </w:rPr>
        <w:t>
«Техникалық және кәсіптік</w:t>
      </w:r>
      <w:r>
        <w:br/>
      </w:r>
      <w:r>
        <w:rPr>
          <w:rFonts w:ascii="Times New Roman"/>
          <w:b w:val="false"/>
          <w:i w:val="false"/>
          <w:color w:val="000000"/>
          <w:sz w:val="28"/>
        </w:rPr>
        <w:t>
білім беру ұйымдарында, жоғары</w:t>
      </w:r>
      <w:r>
        <w:br/>
      </w:r>
      <w:r>
        <w:rPr>
          <w:rFonts w:ascii="Times New Roman"/>
          <w:b w:val="false"/>
          <w:i w:val="false"/>
          <w:color w:val="000000"/>
          <w:sz w:val="28"/>
        </w:rPr>
        <w:t>
оқу орындарында оқитындарға жатақхана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xml:space="preserve">
3-қосымша </w:t>
      </w:r>
    </w:p>
    <w:bookmarkEnd w:id="24"/>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(сызбаны қағаз нұсқасынан қарағыңыз)</w:t>
      </w:r>
      <w:r>
        <w:br/>
      </w:r>
      <w:r>
        <w:rPr>
          <w:rFonts w:ascii="Times New Roman"/>
          <w:b/>
          <w:i w:val="false"/>
          <w:color w:val="000000"/>
        </w:rPr>
        <w:t>
 </w:t>
      </w:r>
    </w:p>
    <w:bookmarkStart w:name="z44" w:id="25"/>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350 қаулысымен бекітілген</w:t>
      </w:r>
    </w:p>
    <w:bookmarkEnd w:id="25"/>
    <w:bookmarkStart w:name="z48" w:id="26"/>
    <w:p>
      <w:pPr>
        <w:spacing w:after="0"/>
        <w:ind w:left="0"/>
        <w:jc w:val="left"/>
      </w:pPr>
      <w:r>
        <w:rPr>
          <w:rFonts w:ascii="Times New Roman"/>
          <w:b/>
          <w:i w:val="false"/>
          <w:color w:val="000000"/>
        </w:rPr>
        <w:t xml:space="preserve">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мемлекеттiк қызмет регламентi </w:t>
      </w:r>
    </w:p>
    <w:bookmarkEnd w:id="26"/>
    <w:bookmarkStart w:name="z49" w:id="27"/>
    <w:p>
      <w:pPr>
        <w:spacing w:after="0"/>
        <w:ind w:left="0"/>
        <w:jc w:val="left"/>
      </w:pPr>
      <w:r>
        <w:rPr>
          <w:rFonts w:ascii="Times New Roman"/>
          <w:b/>
          <w:i w:val="false"/>
          <w:color w:val="000000"/>
        </w:rPr>
        <w:t xml:space="preserve"> 
1.Негiзгi ұғымдар</w:t>
      </w:r>
    </w:p>
    <w:bookmarkEnd w:id="27"/>
    <w:p>
      <w:pPr>
        <w:spacing w:after="0"/>
        <w:ind w:left="0"/>
        <w:jc w:val="both"/>
      </w:pPr>
      <w:r>
        <w:rPr>
          <w:rFonts w:ascii="Times New Roman"/>
          <w:b w:val="false"/>
          <w:i w:val="false"/>
          <w:color w:val="000000"/>
          <w:sz w:val="28"/>
        </w:rPr>
        <w:t xml:space="preserve">      Осы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мемлекеттiк қызмет регламентiнде (бұдан  әрi – регламент) келесi ұғымдар пайдаланылады: </w:t>
      </w:r>
      <w:r>
        <w:br/>
      </w:r>
      <w:r>
        <w:rPr>
          <w:rFonts w:ascii="Times New Roman"/>
          <w:b w:val="false"/>
          <w:i w:val="false"/>
          <w:color w:val="000000"/>
          <w:sz w:val="28"/>
        </w:rPr>
        <w:t xml:space="preserve">
      1) жеке басын куәландыратын құжат – әр түрлi құқықтық қатынастарға түскен кезде азаматтың жеке басын растайтын, тиiстi уәкiлеттi орган беретiн белгiленген үлгiдегi құжат; </w:t>
      </w:r>
      <w:r>
        <w:br/>
      </w:r>
      <w:r>
        <w:rPr>
          <w:rFonts w:ascii="Times New Roman"/>
          <w:b w:val="false"/>
          <w:i w:val="false"/>
          <w:color w:val="000000"/>
          <w:sz w:val="28"/>
        </w:rPr>
        <w:t>
      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p>
    <w:bookmarkStart w:name="z50" w:id="28"/>
    <w:p>
      <w:pPr>
        <w:spacing w:after="0"/>
        <w:ind w:left="0"/>
        <w:jc w:val="left"/>
      </w:pPr>
      <w:r>
        <w:rPr>
          <w:rFonts w:ascii="Times New Roman"/>
          <w:b/>
          <w:i w:val="false"/>
          <w:color w:val="000000"/>
        </w:rPr>
        <w:t xml:space="preserve"> 
2.Жалпы ережелер</w:t>
      </w:r>
    </w:p>
    <w:bookmarkEnd w:id="28"/>
    <w:p>
      <w:pPr>
        <w:spacing w:after="0"/>
        <w:ind w:left="0"/>
        <w:jc w:val="both"/>
      </w:pPr>
      <w:r>
        <w:br/>
      </w:r>
      <w:r>
        <w:br/>
      </w:r>
      <w:r>
        <w:rPr>
          <w:rFonts w:ascii="Times New Roman"/>
          <w:b w:val="false"/>
          <w:i w:val="false"/>
          <w:color w:val="000000"/>
          <w:sz w:val="28"/>
        </w:rPr>
        <w:t>
      2.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мемлекеттiк қызмет стандартына (бұдан әрі – Cтандарт) сәйкес көрсетіледі. </w:t>
      </w:r>
      <w:r>
        <w:br/>
      </w:r>
      <w:r>
        <w:rPr>
          <w:rFonts w:ascii="Times New Roman"/>
          <w:b w:val="false"/>
          <w:i w:val="false"/>
          <w:color w:val="000000"/>
          <w:sz w:val="28"/>
        </w:rPr>
        <w:t xml:space="preserve">
      3. Мемлекеттік қызметті техникалық және кәсіптік білімнің білім беру ұйымдары (бұдан әрі – ТжКБ ұйымдары) көрсетеді.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5. Мемлекеттік қызмет көрсету «Білім туралы» Қазақстан Республикасының 2007 жылғы 27 шілдедегі Заңының </w:t>
      </w:r>
      <w:r>
        <w:rPr>
          <w:rFonts w:ascii="Times New Roman"/>
          <w:b w:val="false"/>
          <w:i w:val="false"/>
          <w:color w:val="000000"/>
          <w:sz w:val="28"/>
        </w:rPr>
        <w:t>26-бабымен</w:t>
      </w:r>
      <w:r>
        <w:rPr>
          <w:rFonts w:ascii="Times New Roman"/>
          <w:b w:val="false"/>
          <w:i w:val="false"/>
          <w:color w:val="000000"/>
          <w:sz w:val="28"/>
        </w:rPr>
        <w:t xml:space="preserve"> және «Техникалық және кәсіптік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w:t>
      </w:r>
      <w:r>
        <w:rPr>
          <w:rFonts w:ascii="Times New Roman"/>
          <w:b w:val="false"/>
          <w:i w:val="false"/>
          <w:color w:val="000000"/>
          <w:sz w:val="28"/>
        </w:rPr>
        <w:t>130</w:t>
      </w:r>
      <w:r>
        <w:rPr>
          <w:rFonts w:ascii="Times New Roman"/>
          <w:b w:val="false"/>
          <w:i w:val="false"/>
          <w:color w:val="000000"/>
          <w:sz w:val="28"/>
        </w:rPr>
        <w:t xml:space="preserve"> қаулысымен (бұдан әрі – Үлгі қағидалар) реттеледі. </w:t>
      </w:r>
      <w:r>
        <w:br/>
      </w:r>
      <w:r>
        <w:rPr>
          <w:rFonts w:ascii="Times New Roman"/>
          <w:b w:val="false"/>
          <w:i w:val="false"/>
          <w:color w:val="000000"/>
          <w:sz w:val="28"/>
        </w:rPr>
        <w:t xml:space="preserve">
      6. Мемлекеттiк қызметтi аяқтау нәтижесі оқуға қабылдау туралы жалпы бұйрық немесе қызмет көрсетуден бас тартатындығы туралы дәлелді  жауап. </w:t>
      </w:r>
      <w:r>
        <w:br/>
      </w:r>
      <w:r>
        <w:rPr>
          <w:rFonts w:ascii="Times New Roman"/>
          <w:b w:val="false"/>
          <w:i w:val="false"/>
          <w:color w:val="000000"/>
          <w:sz w:val="28"/>
        </w:rPr>
        <w:t>
      7. Мемлекеттік қызмет негізгі орта (жалпы негізгі),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азаматтарына, шетелдік азаматтарға және азаматтығы жоқ тұлғаларға (бұдан әрі – мемлекеттік қызмет алушы) көрсетіледі.</w:t>
      </w:r>
    </w:p>
    <w:bookmarkStart w:name="z51" w:id="29"/>
    <w:p>
      <w:pPr>
        <w:spacing w:after="0"/>
        <w:ind w:left="0"/>
        <w:jc w:val="left"/>
      </w:pPr>
      <w:r>
        <w:rPr>
          <w:rFonts w:ascii="Times New Roman"/>
          <w:b/>
          <w:i w:val="false"/>
          <w:color w:val="000000"/>
        </w:rPr>
        <w:t xml:space="preserve"> 
3.Мемлекеттiк қызмет көрсету тәртiбiне қойылатын талаптар</w:t>
      </w:r>
    </w:p>
    <w:bookmarkEnd w:id="29"/>
    <w:p>
      <w:pPr>
        <w:spacing w:after="0"/>
        <w:ind w:left="0"/>
        <w:jc w:val="both"/>
      </w:pPr>
      <w:r>
        <w:rPr>
          <w:rFonts w:ascii="Times New Roman"/>
          <w:b w:val="false"/>
          <w:i w:val="false"/>
          <w:color w:val="000000"/>
          <w:sz w:val="28"/>
        </w:rPr>
        <w:t>      8. Мемлекеттік қызмет көрсету тәртібі туралы толық ақпарат ТжКБ ұйымдарының интернет-ресурстарында және фойелерінде орналасқан стендтерде, сондай-ақ Қазақстан Республикасы Білім және ғылым министрлігінің (www.edu.gov.kz), әкімдіктердің, Маңғыстау облысы білім басқармасының ресми сайттарында орналастырылады.</w:t>
      </w:r>
      <w:r>
        <w:br/>
      </w:r>
      <w:r>
        <w:rPr>
          <w:rFonts w:ascii="Times New Roman"/>
          <w:b w:val="false"/>
          <w:i w:val="false"/>
          <w:color w:val="000000"/>
          <w:sz w:val="28"/>
        </w:rPr>
        <w:t xml:space="preserve">
      9. Мемлекеттік қызмет көрсетудің мерзімдері: </w:t>
      </w:r>
      <w:r>
        <w:br/>
      </w:r>
      <w:r>
        <w:rPr>
          <w:rFonts w:ascii="Times New Roman"/>
          <w:b w:val="false"/>
          <w:i w:val="false"/>
          <w:color w:val="000000"/>
          <w:sz w:val="28"/>
        </w:rPr>
        <w:t xml:space="preserve">
      1) мемлекеттік қызметті алушы осы регламенттің 14-тармағында айқындалған қажетті құжаттарды тапсырған сәттен бастап құжаттарды қабылдау кезеңінде – 60 минуттан аспайды; </w:t>
      </w:r>
      <w:r>
        <w:br/>
      </w:r>
      <w:r>
        <w:rPr>
          <w:rFonts w:ascii="Times New Roman"/>
          <w:b w:val="false"/>
          <w:i w:val="false"/>
          <w:color w:val="000000"/>
          <w:sz w:val="28"/>
        </w:rPr>
        <w:t xml:space="preserve">
      2) мемлекеттік қызмет көрсетуді алу үшін жүгінген сәттен – өтініш түскен күнінен бастап Үлгі қағидаларда белгіленген білім алушы қатарына қабылдау кезеңіне күндізгі оқу нысанына 30 тамызға, сырттай оқу нысанына 30 қыркүйекке дейін; </w:t>
      </w:r>
      <w:r>
        <w:br/>
      </w:r>
      <w:r>
        <w:rPr>
          <w:rFonts w:ascii="Times New Roman"/>
          <w:b w:val="false"/>
          <w:i w:val="false"/>
          <w:color w:val="000000"/>
          <w:sz w:val="28"/>
        </w:rPr>
        <w:t>
      3) құжаттар тіркелген күннен бастап бір аптадан аспайтын мерзімде қабылдау комиссиясы оқуға түсушілерге түсу емтихандарына жіберілгендіктері туралы хабарлайды.</w:t>
      </w:r>
      <w:r>
        <w:br/>
      </w:r>
      <w:r>
        <w:rPr>
          <w:rFonts w:ascii="Times New Roman"/>
          <w:b w:val="false"/>
          <w:i w:val="false"/>
          <w:color w:val="000000"/>
          <w:sz w:val="28"/>
        </w:rPr>
        <w:t xml:space="preserve">
      10. Мемлекеттік қызмет: </w:t>
      </w:r>
      <w:r>
        <w:br/>
      </w:r>
      <w:r>
        <w:rPr>
          <w:rFonts w:ascii="Times New Roman"/>
          <w:b w:val="false"/>
          <w:i w:val="false"/>
          <w:color w:val="000000"/>
          <w:sz w:val="28"/>
        </w:rPr>
        <w:t xml:space="preserve">
      1) оқудың күндізгі нысанына – 20 маусымнан бастап 20 тамыз аралығында; </w:t>
      </w:r>
      <w:r>
        <w:br/>
      </w:r>
      <w:r>
        <w:rPr>
          <w:rFonts w:ascii="Times New Roman"/>
          <w:b w:val="false"/>
          <w:i w:val="false"/>
          <w:color w:val="000000"/>
          <w:sz w:val="28"/>
        </w:rPr>
        <w:t xml:space="preserve">
      2) оқудың кешкі және сырттай нысанына – 20 маусымнан бастап 20 қыркүйек аралығында; </w:t>
      </w:r>
      <w:r>
        <w:br/>
      </w:r>
      <w:r>
        <w:rPr>
          <w:rFonts w:ascii="Times New Roman"/>
          <w:b w:val="false"/>
          <w:i w:val="false"/>
          <w:color w:val="000000"/>
          <w:sz w:val="28"/>
        </w:rPr>
        <w:t xml:space="preserve">
      3) өнер және мәдениет мамандықтары бойынша 20 маусымнан бастап 20 шілде аралығында жүзеге асырылады. Түсу емтихандары күндізгі оқу бөліміне 1 тамыздан бастап 28 тамыз аралығында, кешкі және сырттай оқу бөліміне 1 тамыздан бастап 25 қыркүйек аралығында, өнер және мәдениет мамандықтарына немесе шығармашылық емтиханы 21 шілдеден бастап 28 шілде аралығында өткізіледі. </w:t>
      </w:r>
      <w:r>
        <w:br/>
      </w:r>
      <w:r>
        <w:rPr>
          <w:rFonts w:ascii="Times New Roman"/>
          <w:b w:val="false"/>
          <w:i w:val="false"/>
          <w:color w:val="000000"/>
          <w:sz w:val="28"/>
        </w:rPr>
        <w:t xml:space="preserve">
      Техникалық және кәсіптік білім беретін білім беру бағдарламалары бойынша білім алушылар құрамына қабылдау күндізгі оқу бөліміне – 25 тамыздан бастап 30 тамыз аралығында, кешкі және сырттай оқу нысанына 15 қыркүйектен бастап 30 қыркүйек аралығында жүргізіледі; </w:t>
      </w:r>
      <w:r>
        <w:br/>
      </w:r>
      <w:r>
        <w:rPr>
          <w:rFonts w:ascii="Times New Roman"/>
          <w:b w:val="false"/>
          <w:i w:val="false"/>
          <w:color w:val="000000"/>
          <w:sz w:val="28"/>
        </w:rPr>
        <w:t xml:space="preserve">
      2) белгіленген жұмыс кестесіне сәйкес демалыс және мереке күндерін қоспағанда, түскі үзіліспен сағат 9.00-ден 18.00-ге дейін көрсетіледі; </w:t>
      </w:r>
      <w:r>
        <w:br/>
      </w:r>
      <w:r>
        <w:rPr>
          <w:rFonts w:ascii="Times New Roman"/>
          <w:b w:val="false"/>
          <w:i w:val="false"/>
          <w:color w:val="000000"/>
          <w:sz w:val="28"/>
        </w:rPr>
        <w:t xml:space="preserve">
      3) қабылдау алдын ала жазылусыз және жедел қызмет көрсетусіз кезек күту тәртібімен жүзеге асырылады. </w:t>
      </w:r>
      <w:r>
        <w:br/>
      </w:r>
      <w:r>
        <w:rPr>
          <w:rFonts w:ascii="Times New Roman"/>
          <w:b w:val="false"/>
          <w:i w:val="false"/>
          <w:color w:val="000000"/>
          <w:sz w:val="28"/>
        </w:rPr>
        <w:t xml:space="preserve">
      11. Мемлекеттік қызмет алушының осы регламенттің 14-тармағында көрсетілген барлық қажетті құжаттардың толық емес пакетін ұсынбауы мемлекеттік қызмет көрсетуден бас тартуға негіз болады, бас тарту себептері жазбаша негізделеді. </w:t>
      </w:r>
      <w:r>
        <w:br/>
      </w:r>
      <w:r>
        <w:rPr>
          <w:rFonts w:ascii="Times New Roman"/>
          <w:b w:val="false"/>
          <w:i w:val="false"/>
          <w:color w:val="000000"/>
          <w:sz w:val="28"/>
        </w:rPr>
        <w:t xml:space="preserve">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 </w:t>
      </w:r>
      <w:r>
        <w:br/>
      </w:r>
      <w:r>
        <w:rPr>
          <w:rFonts w:ascii="Times New Roman"/>
          <w:b w:val="false"/>
          <w:i w:val="false"/>
          <w:color w:val="000000"/>
          <w:sz w:val="28"/>
        </w:rPr>
        <w:t xml:space="preserve">
      1) қызмет алушы ТжКБ ұйымына өтініш береді; </w:t>
      </w:r>
      <w:r>
        <w:br/>
      </w:r>
      <w:r>
        <w:rPr>
          <w:rFonts w:ascii="Times New Roman"/>
          <w:b w:val="false"/>
          <w:i w:val="false"/>
          <w:color w:val="000000"/>
          <w:sz w:val="28"/>
        </w:rPr>
        <w:t xml:space="preserve">
      2) ТжКБ ұйымының кеңсесі түскен құжаттарды тіркейді және оларды ТжКБ ұйымының басшылығына жолдайды, қызмет алушыға барлық құжаттарды алғаны туралы стандарттың 1-қосымшасына сәйкес қолхат бередi, онда: өтінішті қабылдап алған күні және нөмірі; қабылдау комиссиясы мүшесінің тегі, аты, әкесінің аты болады; </w:t>
      </w:r>
      <w:r>
        <w:br/>
      </w:r>
      <w:r>
        <w:rPr>
          <w:rFonts w:ascii="Times New Roman"/>
          <w:b w:val="false"/>
          <w:i w:val="false"/>
          <w:color w:val="000000"/>
          <w:sz w:val="28"/>
        </w:rPr>
        <w:t xml:space="preserve">
      3) ТжКБ ұйымының басшылығы түскен құжаттармен танысуды жүзеге асырады және ТжКБ ұйымының жауапты орындаушысына орындауға жібереді; </w:t>
      </w:r>
      <w:r>
        <w:br/>
      </w:r>
      <w:r>
        <w:rPr>
          <w:rFonts w:ascii="Times New Roman"/>
          <w:b w:val="false"/>
          <w:i w:val="false"/>
          <w:color w:val="000000"/>
          <w:sz w:val="28"/>
        </w:rPr>
        <w:t xml:space="preserve">
      4) ТжКБ ұйымының жауапты орындаушысы түскен құжаттарды қарайды, басшы қол қою үшін қызмет алушыға хабарлама жобасын дайындайды және оны ТжКБ ұйымының кеңсесіне жолдайды. </w:t>
      </w:r>
      <w:r>
        <w:br/>
      </w:r>
      <w:r>
        <w:rPr>
          <w:rFonts w:ascii="Times New Roman"/>
          <w:b w:val="false"/>
          <w:i w:val="false"/>
          <w:color w:val="000000"/>
          <w:sz w:val="28"/>
        </w:rPr>
        <w:t xml:space="preserve">
      5) ТжКБ ұйымының кеңсесі мемлекеттік қызмет көрсету нәтижесін қызмет алушыға береді. </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ТжКБ ұйымдарының апта күндері мен тәуліктік жұмыс кестесіне байланысты сараланып анықталатын бір қызметкерді құрайды.</w:t>
      </w:r>
    </w:p>
    <w:bookmarkStart w:name="z52" w:id="30"/>
    <w:p>
      <w:pPr>
        <w:spacing w:after="0"/>
        <w:ind w:left="0"/>
        <w:jc w:val="left"/>
      </w:pPr>
      <w:r>
        <w:rPr>
          <w:rFonts w:ascii="Times New Roman"/>
          <w:b/>
          <w:i w:val="false"/>
          <w:color w:val="000000"/>
        </w:rPr>
        <w:t xml:space="preserve"> 
4.Мемлекеттiк қызмет көрсету үдерісiнде iс-әрекет (өзара әрекет) тәртiбiнiң сипаттамасы</w:t>
      </w:r>
    </w:p>
    <w:bookmarkEnd w:id="30"/>
    <w:p>
      <w:pPr>
        <w:spacing w:after="0"/>
        <w:ind w:left="0"/>
        <w:jc w:val="both"/>
      </w:pPr>
      <w:r>
        <w:rPr>
          <w:rFonts w:ascii="Times New Roman"/>
          <w:b w:val="false"/>
          <w:i w:val="false"/>
          <w:color w:val="000000"/>
          <w:sz w:val="28"/>
        </w:rPr>
        <w:t xml:space="preserve">      14. Мемлекеттік қызметті алу үшін мемлекеттік қызмет алушылар мынадай құжаттарды ұсынады: </w:t>
      </w:r>
      <w:r>
        <w:br/>
      </w:r>
      <w:r>
        <w:rPr>
          <w:rFonts w:ascii="Times New Roman"/>
          <w:b w:val="false"/>
          <w:i w:val="false"/>
          <w:color w:val="000000"/>
          <w:sz w:val="28"/>
        </w:rPr>
        <w:t xml:space="preserve">
      1) жеке басын куәландыратын құжат;2) білімі туралы құжаттар (түпнұсқа); </w:t>
      </w:r>
      <w:r>
        <w:br/>
      </w:r>
      <w:r>
        <w:rPr>
          <w:rFonts w:ascii="Times New Roman"/>
          <w:b w:val="false"/>
          <w:i w:val="false"/>
          <w:color w:val="000000"/>
          <w:sz w:val="28"/>
        </w:rPr>
        <w:t xml:space="preserve">
      3) білім беру ұйымына оқуға қабылдау туралы өтініш; </w:t>
      </w:r>
      <w:r>
        <w:br/>
      </w:r>
      <w:r>
        <w:rPr>
          <w:rFonts w:ascii="Times New Roman"/>
          <w:b w:val="false"/>
          <w:i w:val="false"/>
          <w:color w:val="000000"/>
          <w:sz w:val="28"/>
        </w:rPr>
        <w:t xml:space="preserve">
      4) № 086-У нысанындағы медициналық анықтама (І және ІІ топтағы мүгедектер мен бала жасынан мүгедектер үшін – медициналық-әлеуметтік сараптама қорытындысы) флюрография суретімен қоса беріледі; </w:t>
      </w:r>
      <w:r>
        <w:br/>
      </w:r>
      <w:r>
        <w:rPr>
          <w:rFonts w:ascii="Times New Roman"/>
          <w:b w:val="false"/>
          <w:i w:val="false"/>
          <w:color w:val="000000"/>
          <w:sz w:val="28"/>
        </w:rPr>
        <w:t xml:space="preserve">
      5) 3х4 көлемдегі 4 фотосурет.Мемлекеттік қызмет алушы жеке басын куәландыратын құжаттарды заңды өкілдері жеке өздері ұсынады. Шетелдіктер және азаматтығы жоқ тұлғалар мәртебесін анықтайтын, тұрғылықты жерге тіркелгендігі туралы белгісі бар құжатты ұсынады: </w:t>
      </w:r>
      <w:r>
        <w:br/>
      </w:r>
      <w:r>
        <w:rPr>
          <w:rFonts w:ascii="Times New Roman"/>
          <w:b w:val="false"/>
          <w:i w:val="false"/>
          <w:color w:val="000000"/>
          <w:sz w:val="28"/>
        </w:rPr>
        <w:t xml:space="preserve">
      1) шетелдік – шетелдіктің Қазақстан Республикасында тұруға ықтиярхаты; </w:t>
      </w:r>
      <w:r>
        <w:br/>
      </w:r>
      <w:r>
        <w:rPr>
          <w:rFonts w:ascii="Times New Roman"/>
          <w:b w:val="false"/>
          <w:i w:val="false"/>
          <w:color w:val="000000"/>
          <w:sz w:val="28"/>
        </w:rPr>
        <w:t xml:space="preserve">
      2) азаматтығы жоқ тұлға – азаматтығы жоқ тұлғаның куәлігі; </w:t>
      </w:r>
      <w:r>
        <w:br/>
      </w:r>
      <w:r>
        <w:rPr>
          <w:rFonts w:ascii="Times New Roman"/>
          <w:b w:val="false"/>
          <w:i w:val="false"/>
          <w:color w:val="000000"/>
          <w:sz w:val="28"/>
        </w:rPr>
        <w:t xml:space="preserve">
      3) босқын – босқынның куәлігі; </w:t>
      </w:r>
      <w:r>
        <w:br/>
      </w:r>
      <w:r>
        <w:rPr>
          <w:rFonts w:ascii="Times New Roman"/>
          <w:b w:val="false"/>
          <w:i w:val="false"/>
          <w:color w:val="000000"/>
          <w:sz w:val="28"/>
        </w:rPr>
        <w:t xml:space="preserve">
      4) пана іздеуші тұлға – пана іздеуші тұлғаның куәлігі; </w:t>
      </w:r>
      <w:r>
        <w:br/>
      </w:r>
      <w:r>
        <w:rPr>
          <w:rFonts w:ascii="Times New Roman"/>
          <w:b w:val="false"/>
          <w:i w:val="false"/>
          <w:color w:val="000000"/>
          <w:sz w:val="28"/>
        </w:rPr>
        <w:t xml:space="preserve">
      5) оралман – оралманның куәлігі.Оқуға түсушілерден түскен өтініштер білім беру ұйымының тіркеу журналдарына оқытудың нысандары бойынша тіркеледі.Кешенді тестілеу сертификатын (жоғары оқу орындарына түсу үшін ағымдағы жылы кешенді тестілеуге қатысқан өткен жылғы түлектер) немесе ҰБТ нәтижелері туралы сертификатын тапсырған (ағымдағы жылы ұлттық бірыңғай тестілеуге қатысқан бітірушілер) тұлғалар түсу емтихандарынан босатылады және Үлгі қағидалардың талаптарына сәйкес конкурсқа жіберіледі. </w:t>
      </w:r>
      <w:r>
        <w:br/>
      </w:r>
      <w:r>
        <w:rPr>
          <w:rFonts w:ascii="Times New Roman"/>
          <w:b w:val="false"/>
          <w:i w:val="false"/>
          <w:color w:val="000000"/>
          <w:sz w:val="28"/>
        </w:rPr>
        <w:t xml:space="preserve">
      15. Мемлекеттік қызметті алуға арналған өтініштің үлгісі оқу орнының фойесінде орналастырылады, сондай-ақ оқу орнының қабылдау комиссиясы мамандарынан алуға болады. </w:t>
      </w:r>
      <w:r>
        <w:br/>
      </w:r>
      <w:r>
        <w:rPr>
          <w:rFonts w:ascii="Times New Roman"/>
          <w:b w:val="false"/>
          <w:i w:val="false"/>
          <w:color w:val="000000"/>
          <w:sz w:val="28"/>
        </w:rPr>
        <w:t xml:space="preserve">
      16. Өтініш, сондай-ақ барлық қажетті құжаттар білім беру ұйымының қабылдау комиссиясына тапсырылады. </w:t>
      </w:r>
      <w:r>
        <w:br/>
      </w:r>
      <w:r>
        <w:rPr>
          <w:rFonts w:ascii="Times New Roman"/>
          <w:b w:val="false"/>
          <w:i w:val="false"/>
          <w:color w:val="000000"/>
          <w:sz w:val="28"/>
        </w:rPr>
        <w:t xml:space="preserve">
      17. Мемлекеттік қызмет алушыға мемлекеттік қызметтің нәтижесін беру мемлекеттік қызмет алушының (заңды өкілінің) жеке қатысуымен жүзеге асырылады. </w:t>
      </w:r>
      <w:r>
        <w:br/>
      </w:r>
      <w:r>
        <w:rPr>
          <w:rFonts w:ascii="Times New Roman"/>
          <w:b w:val="false"/>
          <w:i w:val="false"/>
          <w:color w:val="000000"/>
          <w:sz w:val="28"/>
        </w:rPr>
        <w:t xml:space="preserve">
      18. Мемлекеттiк қызметтi көрсету үдерісіне келесi құрылымдық-функционалдық бiрлiктер (бұдан әрi – ҚФБ) тартылады: </w:t>
      </w:r>
      <w:r>
        <w:br/>
      </w:r>
      <w:r>
        <w:rPr>
          <w:rFonts w:ascii="Times New Roman"/>
          <w:b w:val="false"/>
          <w:i w:val="false"/>
          <w:color w:val="000000"/>
          <w:sz w:val="28"/>
        </w:rPr>
        <w:t xml:space="preserve">
      1) ТжКБ ұйымдарының кеңсесi; </w:t>
      </w:r>
      <w:r>
        <w:br/>
      </w:r>
      <w:r>
        <w:rPr>
          <w:rFonts w:ascii="Times New Roman"/>
          <w:b w:val="false"/>
          <w:i w:val="false"/>
          <w:color w:val="000000"/>
          <w:sz w:val="28"/>
        </w:rPr>
        <w:t xml:space="preserve">
      2) ТжКБ ұйымдарының басшылығы; </w:t>
      </w:r>
      <w:r>
        <w:br/>
      </w:r>
      <w:r>
        <w:rPr>
          <w:rFonts w:ascii="Times New Roman"/>
          <w:b w:val="false"/>
          <w:i w:val="false"/>
          <w:color w:val="000000"/>
          <w:sz w:val="28"/>
        </w:rPr>
        <w:t xml:space="preserve">
      3) ТжКБ ұйымдарының жауапты орындаушысы. </w:t>
      </w:r>
      <w:r>
        <w:br/>
      </w:r>
      <w:r>
        <w:rPr>
          <w:rFonts w:ascii="Times New Roman"/>
          <w:b w:val="false"/>
          <w:i w:val="false"/>
          <w:color w:val="000000"/>
          <w:sz w:val="28"/>
        </w:rPr>
        <w:t xml:space="preserve">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1-қосымшасында   келтiрiлген. </w:t>
      </w:r>
      <w:r>
        <w:br/>
      </w:r>
      <w:r>
        <w:rPr>
          <w:rFonts w:ascii="Times New Roman"/>
          <w:b w:val="false"/>
          <w:i w:val="false"/>
          <w:color w:val="000000"/>
          <w:sz w:val="28"/>
        </w:rPr>
        <w:t>
      20. Функционалдық өзара әрекет сызбасы осы регламенттiң 2-қосымшасында келтiрiлген.</w:t>
      </w:r>
    </w:p>
    <w:bookmarkStart w:name="z53" w:id="31"/>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31"/>
    <w:bookmarkStart w:name="z54" w:id="32"/>
    <w:p>
      <w:pPr>
        <w:spacing w:after="0"/>
        <w:ind w:left="0"/>
        <w:jc w:val="both"/>
      </w:pPr>
      <w:r>
        <w:rPr>
          <w:rFonts w:ascii="Times New Roman"/>
          <w:b w:val="false"/>
          <w:i w:val="false"/>
          <w:color w:val="000000"/>
          <w:sz w:val="28"/>
        </w:rPr>
        <w:t xml:space="preserve">      21. ТжКБ ұйымдарының басшысы (бұдан әрi – лауазымды тұлғалар) мемлекеттiк қызмет көрсетуге жауапты тұлға болып табылады. </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r>
        <w:br/>
      </w:r>
      <w:r>
        <w:rPr>
          <w:rFonts w:ascii="Times New Roman"/>
          <w:b w:val="false"/>
          <w:i w:val="false"/>
          <w:color w:val="000000"/>
          <w:sz w:val="28"/>
        </w:rPr>
        <w:t>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«Техникалық және кәсіптік</w:t>
      </w:r>
      <w:r>
        <w:br/>
      </w:r>
      <w:r>
        <w:rPr>
          <w:rFonts w:ascii="Times New Roman"/>
          <w:b w:val="false"/>
          <w:i w:val="false"/>
          <w:color w:val="000000"/>
          <w:sz w:val="28"/>
        </w:rPr>
        <w:t>
білім беру бағдарламалары бойынша</w:t>
      </w:r>
      <w:r>
        <w:br/>
      </w:r>
      <w:r>
        <w:rPr>
          <w:rFonts w:ascii="Times New Roman"/>
          <w:b w:val="false"/>
          <w:i w:val="false"/>
          <w:color w:val="000000"/>
          <w:sz w:val="28"/>
        </w:rPr>
        <w:t>
кадрлар даярлауды жүзеге асыратын</w:t>
      </w:r>
      <w:r>
        <w:br/>
      </w:r>
      <w:r>
        <w:rPr>
          <w:rFonts w:ascii="Times New Roman"/>
          <w:b w:val="false"/>
          <w:i w:val="false"/>
          <w:color w:val="000000"/>
          <w:sz w:val="28"/>
        </w:rPr>
        <w:t>
білім беру ұйымдарына құжаттарды қабылдау</w:t>
      </w:r>
      <w:r>
        <w:br/>
      </w:r>
      <w:r>
        <w:rPr>
          <w:rFonts w:ascii="Times New Roman"/>
          <w:b w:val="false"/>
          <w:i w:val="false"/>
          <w:color w:val="000000"/>
          <w:sz w:val="28"/>
        </w:rPr>
        <w:t>
және оқуға қабылдау» мемлекеттік</w:t>
      </w:r>
      <w:r>
        <w:br/>
      </w:r>
      <w:r>
        <w:rPr>
          <w:rFonts w:ascii="Times New Roman"/>
          <w:b w:val="false"/>
          <w:i w:val="false"/>
          <w:color w:val="000000"/>
          <w:sz w:val="28"/>
        </w:rPr>
        <w:t>
қызмет регламентіне 1-қосымша</w:t>
      </w:r>
      <w:r>
        <w:br/>
      </w:r>
      <w:r>
        <w:rPr>
          <w:rFonts w:ascii="Times New Roman"/>
          <w:b w:val="false"/>
          <w:i w:val="false"/>
          <w:color w:val="000000"/>
          <w:sz w:val="28"/>
        </w:rPr>
        <w:t>
 </w:t>
      </w:r>
    </w:p>
    <w:bookmarkStart w:name="z55" w:id="33"/>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w:t>
      </w:r>
      <w:r>
        <w:br/>
      </w:r>
      <w:r>
        <w:rPr>
          <w:rFonts w:ascii="Times New Roman"/>
          <w:b/>
          <w:i w:val="false"/>
          <w:color w:val="000000"/>
        </w:rPr>
        <w:t>
  1-кесте. ҚФБ әрекеттерінің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2404"/>
        <w:gridCol w:w="2404"/>
        <w:gridCol w:w="42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кеңсесi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басшылығы</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қабылдау,тiркеу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танысу,орындау үшiн жауапты орындаушыны анықтау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ТжКБ ұйымдарына өтініш білдірген кезде – оқуға қабылдау туралы жалпы бұйрық немесе дәлелдi бас тартуды ресiмдейдi.</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 артық емес</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 артық емес</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ТжКБ ұйымдарына өтініш білдірген кезде – мемлекеттiк қызмет Үлгі қағидаларда белгіленген мерзімдерде көрсетiледi</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419"/>
        <w:gridCol w:w="2843"/>
        <w:gridCol w:w="3745"/>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басшылығы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кеңсесi</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мен танысу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 туралы жалпы бұйрық немесе дәлелдi бас тартуды журналда тiркеу</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оқуға қабылдау туралы жалпы бұйрық беру немесе дәлелдi бас тарту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оқуға қабылдау туралы жалпы бұйрықты немесе дәлелдi бас тартуды беру</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оқуға қабылдау туралы жалпы бұйрықты беру немесе дәлелдi бас тарту туралы қол қою</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 артық емес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 артық емес</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қағидаларда белгіленген мерзімдерде</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4"/>
    <w:p>
      <w:pPr>
        <w:spacing w:after="0"/>
        <w:ind w:left="0"/>
        <w:jc w:val="left"/>
      </w:pPr>
      <w:r>
        <w:rPr>
          <w:rFonts w:ascii="Times New Roman"/>
          <w:b/>
          <w:i w:val="false"/>
          <w:color w:val="000000"/>
        </w:rPr>
        <w:t xml:space="preserve"> 
2-кесте. Пайдалану нұсқалары. Негiзгi үдеріс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3891"/>
        <w:gridCol w:w="4563"/>
      </w:tblGrid>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ТжКБ ұйымдарының кеңсесi</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ТжКБ ұйымдарының басшылығы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ТжКБ ұйымдарының жауапты орындаушысы</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Өтiнiштер қабылдау, тiркеу, өтiнiштi ТжКБ ұйымдарының басшылығына жолдау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Орындау үшiн жауапты орындаушыны анықтау, бұрыштама қою</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Өтінішті қарау, оқуға қабылдау туралы жалпы бұйрықты ресімдеу, басшылыққа қол қою үшін беру</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Оқуға қабылдау туралы жалпы бұйрыққа қол қою</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Оқуға қабылдау туралы жалпы бұйрықты тiркеу және қызмет алушыға оқуға қабылдау туралы жалпы бұйрықты беру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5"/>
    <w:p>
      <w:pPr>
        <w:spacing w:after="0"/>
        <w:ind w:left="0"/>
        <w:jc w:val="left"/>
      </w:pPr>
      <w:r>
        <w:rPr>
          <w:rFonts w:ascii="Times New Roman"/>
          <w:b/>
          <w:i w:val="false"/>
          <w:color w:val="000000"/>
        </w:rPr>
        <w:t xml:space="preserve"> 
3-кесте. Пайдалану нұсқалары. Баламалы үдерiс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1"/>
        <w:gridCol w:w="3897"/>
        <w:gridCol w:w="4372"/>
      </w:tblGrid>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ТжКБ ұйымдарының кеңсесi</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ТжКБ ұйымдарының басшылығы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ТжКБ ұйымдарының жауапты орындаушысы</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w:t>
            </w:r>
          </w:p>
          <w:p>
            <w:pPr>
              <w:spacing w:after="20"/>
              <w:ind w:left="20"/>
              <w:jc w:val="both"/>
            </w:pPr>
            <w:r>
              <w:rPr>
                <w:rFonts w:ascii="Times New Roman"/>
                <w:b w:val="false"/>
                <w:i w:val="false"/>
                <w:color w:val="000000"/>
                <w:sz w:val="20"/>
              </w:rPr>
              <w:t>Құжаттарды қабылдау, қолхат беру, тiркеу, өтiнiштi ТжКБ ұйымдарының басшылығына жолдау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w:t>
            </w:r>
          </w:p>
          <w:p>
            <w:pPr>
              <w:spacing w:after="20"/>
              <w:ind w:left="20"/>
              <w:jc w:val="both"/>
            </w:pPr>
            <w:r>
              <w:rPr>
                <w:rFonts w:ascii="Times New Roman"/>
                <w:b w:val="false"/>
                <w:i w:val="false"/>
                <w:color w:val="000000"/>
                <w:sz w:val="20"/>
              </w:rPr>
              <w:t>Орындау үшiн жауапты орындаушыны белгiлеу, бұрыштама қою</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Өтiнiштi қарау, қызмет көрсетуден бас тартатындығы туралы дәлелді  жауапты  ресімдеу, басшылыққа қол қоюға беру</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Қызмет көрсетуден бас тартатындығы туралы дәлелді  жауапқа қол қою</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Қызмет көрсетуден бас тартатындығы туралы дәлелді  жауапты тiркеу, қызмет көрсетуден бас тартатындығы туралы дәлелді  жауапты қызметті алушыға беру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36"/>
    <w:p>
      <w:pPr>
        <w:spacing w:after="0"/>
        <w:ind w:left="0"/>
        <w:jc w:val="both"/>
      </w:pPr>
      <w:r>
        <w:rPr>
          <w:rFonts w:ascii="Times New Roman"/>
          <w:b w:val="false"/>
          <w:i w:val="false"/>
          <w:color w:val="000000"/>
          <w:sz w:val="28"/>
        </w:rPr>
        <w:t>
«Техникалық және кәсіптік білім</w:t>
      </w:r>
      <w:r>
        <w:br/>
      </w:r>
      <w:r>
        <w:rPr>
          <w:rFonts w:ascii="Times New Roman"/>
          <w:b w:val="false"/>
          <w:i w:val="false"/>
          <w:color w:val="000000"/>
          <w:sz w:val="28"/>
        </w:rPr>
        <w:t>
беру бағдарламалары бойынша кадрлар</w:t>
      </w:r>
      <w:r>
        <w:br/>
      </w:r>
      <w:r>
        <w:rPr>
          <w:rFonts w:ascii="Times New Roman"/>
          <w:b w:val="false"/>
          <w:i w:val="false"/>
          <w:color w:val="000000"/>
          <w:sz w:val="28"/>
        </w:rPr>
        <w:t>
даярлауды жүзеге асыратын білім</w:t>
      </w:r>
      <w:r>
        <w:br/>
      </w:r>
      <w:r>
        <w:rPr>
          <w:rFonts w:ascii="Times New Roman"/>
          <w:b w:val="false"/>
          <w:i w:val="false"/>
          <w:color w:val="000000"/>
          <w:sz w:val="28"/>
        </w:rPr>
        <w:t>
беру ұйымдарына құжаттарды қабылдау</w:t>
      </w:r>
      <w:r>
        <w:br/>
      </w:r>
      <w:r>
        <w:rPr>
          <w:rFonts w:ascii="Times New Roman"/>
          <w:b w:val="false"/>
          <w:i w:val="false"/>
          <w:color w:val="000000"/>
          <w:sz w:val="28"/>
        </w:rPr>
        <w:t>
және оқуға қабылдау» мемлекеттік</w:t>
      </w:r>
      <w:r>
        <w:br/>
      </w:r>
      <w:r>
        <w:rPr>
          <w:rFonts w:ascii="Times New Roman"/>
          <w:b w:val="false"/>
          <w:i w:val="false"/>
          <w:color w:val="000000"/>
          <w:sz w:val="28"/>
        </w:rPr>
        <w:t>
қызмет регламентіне 2-қосымша</w:t>
      </w:r>
    </w:p>
    <w:bookmarkEnd w:id="36"/>
    <w:bookmarkStart w:name="z59" w:id="37"/>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(сызбаны қағаз нұсқасынан қарағыңыз)</w:t>
      </w:r>
      <w:r>
        <w:br/>
      </w:r>
      <w:r>
        <w:rPr>
          <w:rFonts w:ascii="Times New Roman"/>
          <w:b/>
          <w:i w:val="false"/>
          <w:color w:val="000000"/>
        </w:rPr>
        <w:t>
 </w:t>
      </w:r>
    </w:p>
    <w:bookmarkEnd w:id="37"/>
    <w:bookmarkStart w:name="z60" w:id="38"/>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350 қаулысымен бекітілген</w:t>
      </w:r>
    </w:p>
    <w:bookmarkEnd w:id="38"/>
    <w:bookmarkStart w:name="z61" w:id="39"/>
    <w:p>
      <w:pPr>
        <w:spacing w:after="0"/>
        <w:ind w:left="0"/>
        <w:jc w:val="left"/>
      </w:pPr>
      <w:r>
        <w:rPr>
          <w:rFonts w:ascii="Times New Roman"/>
          <w:b/>
          <w:i w:val="false"/>
          <w:color w:val="000000"/>
        </w:rPr>
        <w:t xml:space="preserve"> 
«Білім туралы құжаттардың телнұсқаларын беру» мемлекеттiк қызмет регламентi</w:t>
      </w:r>
    </w:p>
    <w:bookmarkEnd w:id="39"/>
    <w:bookmarkStart w:name="z62" w:id="40"/>
    <w:p>
      <w:pPr>
        <w:spacing w:after="0"/>
        <w:ind w:left="0"/>
        <w:jc w:val="left"/>
      </w:pPr>
      <w:r>
        <w:rPr>
          <w:rFonts w:ascii="Times New Roman"/>
          <w:b/>
          <w:i w:val="false"/>
          <w:color w:val="000000"/>
        </w:rPr>
        <w:t xml:space="preserve"> 
1 Негiзгi ұғымдар</w:t>
      </w:r>
    </w:p>
    <w:bookmarkEnd w:id="40"/>
    <w:p>
      <w:pPr>
        <w:spacing w:after="0"/>
        <w:ind w:left="0"/>
        <w:jc w:val="both"/>
      </w:pPr>
      <w:r>
        <w:rPr>
          <w:rFonts w:ascii="Times New Roman"/>
          <w:b w:val="false"/>
          <w:i w:val="false"/>
          <w:color w:val="000000"/>
          <w:sz w:val="28"/>
        </w:rPr>
        <w:t xml:space="preserve">      1. Осы «Білім туралы құжаттардың телнұсқаларын беру» мемлекеттiк қызмет регламентiнде (бұдан әрi – регламент) келесi ұғымдар пайдаланылады: </w:t>
      </w:r>
      <w:r>
        <w:br/>
      </w:r>
      <w:r>
        <w:rPr>
          <w:rFonts w:ascii="Times New Roman"/>
          <w:b w:val="false"/>
          <w:i w:val="false"/>
          <w:color w:val="000000"/>
          <w:sz w:val="28"/>
        </w:rPr>
        <w:t xml:space="preserve">
      1) жеке басын куәландыратын құжат – әр түрлi құқықтық қатынастарға түскен кезде азаматтың жеке басын растайтын, тиiстi уәкiлеттi орган беретiн белгiленген үлгiдегi құжат; </w:t>
      </w:r>
      <w:r>
        <w:br/>
      </w:r>
      <w:r>
        <w:rPr>
          <w:rFonts w:ascii="Times New Roman"/>
          <w:b w:val="false"/>
          <w:i w:val="false"/>
          <w:color w:val="000000"/>
          <w:sz w:val="28"/>
        </w:rPr>
        <w:t>
      2)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w:t>
      </w:r>
    </w:p>
    <w:bookmarkStart w:name="z63" w:id="41"/>
    <w:p>
      <w:pPr>
        <w:spacing w:after="0"/>
        <w:ind w:left="0"/>
        <w:jc w:val="left"/>
      </w:pPr>
      <w:r>
        <w:rPr>
          <w:rFonts w:ascii="Times New Roman"/>
          <w:b/>
          <w:i w:val="false"/>
          <w:color w:val="000000"/>
        </w:rPr>
        <w:t xml:space="preserve"> 
2 Жалпы ережелер</w:t>
      </w:r>
    </w:p>
    <w:bookmarkEnd w:id="41"/>
    <w:p>
      <w:pPr>
        <w:spacing w:after="0"/>
        <w:ind w:left="0"/>
        <w:jc w:val="both"/>
      </w:pPr>
      <w:r>
        <w:rPr>
          <w:rFonts w:ascii="Times New Roman"/>
          <w:b w:val="false"/>
          <w:i w:val="false"/>
          <w:color w:val="000000"/>
          <w:sz w:val="28"/>
        </w:rPr>
        <w:t>      2.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«Білім туралы құжаттардың телнұсқаларын беру» мемлекеттiк қызмет стандартына сәйкес көрсетіледі. </w:t>
      </w:r>
      <w:r>
        <w:br/>
      </w:r>
      <w:r>
        <w:rPr>
          <w:rFonts w:ascii="Times New Roman"/>
          <w:b w:val="false"/>
          <w:i w:val="false"/>
          <w:color w:val="000000"/>
          <w:sz w:val="28"/>
        </w:rPr>
        <w:t xml:space="preserve">
      3. Мемлекеттік қызметті негізгі орта, жалпы орта, техникалық және кәсіптік, жоғары білім беру ұйымдары (бұдан әрі – білім беру ұйымдары) көрсетеді.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5. Мемлекеттік қызмет «Білім туралы» Қазақстан Республикасының 2007 жылғы 27 шілдедегі Заңының 4-бабы 9) тармақшасына және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w:t>
      </w:r>
      <w:r>
        <w:rPr>
          <w:rFonts w:ascii="Times New Roman"/>
          <w:b w:val="false"/>
          <w:i w:val="false"/>
          <w:color w:val="000000"/>
          <w:sz w:val="28"/>
        </w:rPr>
        <w:t>1310</w:t>
      </w:r>
      <w:r>
        <w:rPr>
          <w:rFonts w:ascii="Times New Roman"/>
          <w:b w:val="false"/>
          <w:i w:val="false"/>
          <w:color w:val="000000"/>
          <w:sz w:val="28"/>
        </w:rPr>
        <w:t xml:space="preserve"> қаулысына сәйкес жүзеге асырылады. </w:t>
      </w:r>
      <w:r>
        <w:br/>
      </w:r>
      <w:r>
        <w:rPr>
          <w:rFonts w:ascii="Times New Roman"/>
          <w:b w:val="false"/>
          <w:i w:val="false"/>
          <w:color w:val="000000"/>
          <w:sz w:val="28"/>
        </w:rPr>
        <w:t xml:space="preserve">
      6. Мемлекеттiк қызмет көрсетудің нәтижесі білім туралы құжаттың телнұсқасы немесе қызмет көрсетуден бас тарту туралы дәлелді жауап болып табылады. </w:t>
      </w:r>
      <w:r>
        <w:br/>
      </w:r>
      <w:r>
        <w:rPr>
          <w:rFonts w:ascii="Times New Roman"/>
          <w:b w:val="false"/>
          <w:i w:val="false"/>
          <w:color w:val="000000"/>
          <w:sz w:val="28"/>
        </w:rPr>
        <w:t>
      7.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 алушы) көрсетіледі.</w:t>
      </w:r>
    </w:p>
    <w:bookmarkStart w:name="z64" w:id="42"/>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42"/>
    <w:p>
      <w:pPr>
        <w:spacing w:after="0"/>
        <w:ind w:left="0"/>
        <w:jc w:val="both"/>
      </w:pPr>
      <w:r>
        <w:rPr>
          <w:rFonts w:ascii="Times New Roman"/>
          <w:b w:val="false"/>
          <w:i w:val="false"/>
          <w:color w:val="000000"/>
          <w:sz w:val="28"/>
        </w:rPr>
        <w:t xml:space="preserve">      8. Мемлекеттік қызмет көрсету тәртібі туралы толық ақпарат білім беру ұйымдарының веб-сайттарында орналастырылады. </w:t>
      </w:r>
      <w:r>
        <w:br/>
      </w:r>
      <w:r>
        <w:rPr>
          <w:rFonts w:ascii="Times New Roman"/>
          <w:b w:val="false"/>
          <w:i w:val="false"/>
          <w:color w:val="000000"/>
          <w:sz w:val="28"/>
        </w:rPr>
        <w:t xml:space="preserve">
      9. Мемлекеттік қызметтің көрсету мерзімдері: </w:t>
      </w:r>
      <w:r>
        <w:br/>
      </w:r>
      <w:r>
        <w:rPr>
          <w:rFonts w:ascii="Times New Roman"/>
          <w:b w:val="false"/>
          <w:i w:val="false"/>
          <w:color w:val="000000"/>
          <w:sz w:val="28"/>
        </w:rPr>
        <w:t xml:space="preserve">
      1) мемлекеттік қызметті алушы осы регламенттің 14-тармағында айқындалған қажетті құжаттарды тапсырған сәттен бастап – 20 минуттан аспайды; </w:t>
      </w:r>
      <w:r>
        <w:br/>
      </w:r>
      <w:r>
        <w:rPr>
          <w:rFonts w:ascii="Times New Roman"/>
          <w:b w:val="false"/>
          <w:i w:val="false"/>
          <w:color w:val="000000"/>
          <w:sz w:val="28"/>
        </w:rPr>
        <w:t xml:space="preserve">
      2) мемлекеттік қызметті алу үшін өтініш берген сәттен бастап күнтізбелік 10 күн ішінде. </w:t>
      </w:r>
      <w:r>
        <w:br/>
      </w:r>
      <w:r>
        <w:rPr>
          <w:rFonts w:ascii="Times New Roman"/>
          <w:b w:val="false"/>
          <w:i w:val="false"/>
          <w:color w:val="000000"/>
          <w:sz w:val="28"/>
        </w:rPr>
        <w:t xml:space="preserve">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 </w:t>
      </w:r>
      <w:r>
        <w:br/>
      </w:r>
      <w:r>
        <w:rPr>
          <w:rFonts w:ascii="Times New Roman"/>
          <w:b w:val="false"/>
          <w:i w:val="false"/>
          <w:color w:val="000000"/>
          <w:sz w:val="28"/>
        </w:rPr>
        <w:t xml:space="preserve">
      11. Осы регламенттің 14-тармағына сәйкес талап етілетін барлық құжаттар ұсынылмаған жағдайда, мемлекеттік қызмет көрсетуден бас тартылады. Мемлекеттік қызмет алушы көрсетілген кедергілерді жойған жағдайда, өтініш жалпы негізде қарастырылады. </w:t>
      </w:r>
      <w:r>
        <w:br/>
      </w:r>
      <w:r>
        <w:rPr>
          <w:rFonts w:ascii="Times New Roman"/>
          <w:b w:val="false"/>
          <w:i w:val="false"/>
          <w:color w:val="000000"/>
          <w:sz w:val="28"/>
        </w:rPr>
        <w:t xml:space="preserve">
      Мемлекеттік қызмет алушы мемлекеттік қызметті ұсынудан бас тартылғаны туралы дәлелді жауапты білім беру ұйымынан алады. </w:t>
      </w:r>
      <w:r>
        <w:br/>
      </w:r>
      <w:r>
        <w:rPr>
          <w:rFonts w:ascii="Times New Roman"/>
          <w:b w:val="false"/>
          <w:i w:val="false"/>
          <w:color w:val="000000"/>
          <w:sz w:val="28"/>
        </w:rPr>
        <w:t xml:space="preserve">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 </w:t>
      </w:r>
      <w:r>
        <w:br/>
      </w:r>
      <w:r>
        <w:rPr>
          <w:rFonts w:ascii="Times New Roman"/>
          <w:b w:val="false"/>
          <w:i w:val="false"/>
          <w:color w:val="000000"/>
          <w:sz w:val="28"/>
        </w:rPr>
        <w:t xml:space="preserve">
      1) қызмет алушы білім беру ұйымына өтініш береді; </w:t>
      </w:r>
      <w:r>
        <w:br/>
      </w:r>
      <w:r>
        <w:rPr>
          <w:rFonts w:ascii="Times New Roman"/>
          <w:b w:val="false"/>
          <w:i w:val="false"/>
          <w:color w:val="000000"/>
          <w:sz w:val="28"/>
        </w:rPr>
        <w:t xml:space="preserve">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қолхат бередi, онда: </w:t>
      </w:r>
      <w:r>
        <w:br/>
      </w:r>
      <w:r>
        <w:rPr>
          <w:rFonts w:ascii="Times New Roman"/>
          <w:b w:val="false"/>
          <w:i w:val="false"/>
          <w:color w:val="000000"/>
          <w:sz w:val="28"/>
        </w:rPr>
        <w:t xml:space="preserve">
      сұраныстың нөмірі мен қабылданған күні; </w:t>
      </w:r>
      <w:r>
        <w:br/>
      </w:r>
      <w:r>
        <w:rPr>
          <w:rFonts w:ascii="Times New Roman"/>
          <w:b w:val="false"/>
          <w:i w:val="false"/>
          <w:color w:val="000000"/>
          <w:sz w:val="28"/>
        </w:rPr>
        <w:t xml:space="preserve">
      сұратылған мемлекеттік қызметтің түрі; </w:t>
      </w:r>
      <w:r>
        <w:br/>
      </w:r>
      <w:r>
        <w:rPr>
          <w:rFonts w:ascii="Times New Roman"/>
          <w:b w:val="false"/>
          <w:i w:val="false"/>
          <w:color w:val="000000"/>
          <w:sz w:val="28"/>
        </w:rPr>
        <w:t xml:space="preserve">
      ұсынылған құжаттардың атаулары және саны; </w:t>
      </w:r>
      <w:r>
        <w:br/>
      </w:r>
      <w:r>
        <w:rPr>
          <w:rFonts w:ascii="Times New Roman"/>
          <w:b w:val="false"/>
          <w:i w:val="false"/>
          <w:color w:val="000000"/>
          <w:sz w:val="28"/>
        </w:rPr>
        <w:t xml:space="preserve">
      құжаттарды беру орны мен күні (уақыты); </w:t>
      </w:r>
      <w:r>
        <w:br/>
      </w:r>
      <w:r>
        <w:rPr>
          <w:rFonts w:ascii="Times New Roman"/>
          <w:b w:val="false"/>
          <w:i w:val="false"/>
          <w:color w:val="000000"/>
          <w:sz w:val="28"/>
        </w:rPr>
        <w:t xml:space="preserve">
      құжаттарды ресімдеуге өтінішті қабылдаған білім беру ұйымы өкілінің тегі, аты, әкесінің аты; </w:t>
      </w:r>
      <w:r>
        <w:br/>
      </w:r>
      <w:r>
        <w:rPr>
          <w:rFonts w:ascii="Times New Roman"/>
          <w:b w:val="false"/>
          <w:i w:val="false"/>
          <w:color w:val="000000"/>
          <w:sz w:val="28"/>
        </w:rPr>
        <w:t xml:space="preserve">
      мемлекеттік қызмет алушының тегі, аты, әкесінің аты, байланыс деректері болады; </w:t>
      </w:r>
      <w:r>
        <w:br/>
      </w:r>
      <w:r>
        <w:rPr>
          <w:rFonts w:ascii="Times New Roman"/>
          <w:b w:val="false"/>
          <w:i w:val="false"/>
          <w:color w:val="000000"/>
          <w:sz w:val="28"/>
        </w:rPr>
        <w:t xml:space="preserve">
      3) білім беру ұйымының басшылығы түскен құжаттармен танысуды жүзеге асырады және білім беру ұйымының жауапты орындаушысына орындауға жібереді; </w:t>
      </w:r>
      <w:r>
        <w:br/>
      </w:r>
      <w:r>
        <w:rPr>
          <w:rFonts w:ascii="Times New Roman"/>
          <w:b w:val="false"/>
          <w:i w:val="false"/>
          <w:color w:val="000000"/>
          <w:sz w:val="28"/>
        </w:rPr>
        <w:t xml:space="preserve">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 </w:t>
      </w:r>
      <w:r>
        <w:br/>
      </w:r>
      <w:r>
        <w:rPr>
          <w:rFonts w:ascii="Times New Roman"/>
          <w:b w:val="false"/>
          <w:i w:val="false"/>
          <w:color w:val="000000"/>
          <w:sz w:val="28"/>
        </w:rPr>
        <w:t xml:space="preserve">
      5) білім беру ұйымының кеңсесі мемлекеттік қызмет көрсету нәтижесін қызмет алушыға береді. </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Start w:name="z65" w:id="43"/>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43"/>
    <w:p>
      <w:pPr>
        <w:spacing w:after="0"/>
        <w:ind w:left="0"/>
        <w:jc w:val="both"/>
      </w:pPr>
      <w:r>
        <w:rPr>
          <w:rFonts w:ascii="Times New Roman"/>
          <w:b w:val="false"/>
          <w:i w:val="false"/>
          <w:color w:val="000000"/>
          <w:sz w:val="28"/>
        </w:rPr>
        <w:t xml:space="preserve">      14. Мемлекеттік қызмет алу үшін қызмет алушылар мынадай құжаттарды ұсынады: </w:t>
      </w:r>
      <w:r>
        <w:br/>
      </w:r>
      <w:r>
        <w:rPr>
          <w:rFonts w:ascii="Times New Roman"/>
          <w:b w:val="false"/>
          <w:i w:val="false"/>
          <w:color w:val="000000"/>
          <w:sz w:val="28"/>
        </w:rPr>
        <w:t xml:space="preserve">
      1) құжатты жоғалтқан азаматтың білім беру ұйымы басшысының атына оның жоғалу жағдайы баяндалған өтініші; </w:t>
      </w:r>
      <w:r>
        <w:br/>
      </w:r>
      <w:r>
        <w:rPr>
          <w:rFonts w:ascii="Times New Roman"/>
          <w:b w:val="false"/>
          <w:i w:val="false"/>
          <w:color w:val="000000"/>
          <w:sz w:val="28"/>
        </w:rPr>
        <w:t xml:space="preserve">
      2) құжаттың нөмері және берілген күні көрсетілген құжаттың жоғалғаны жөніндегі газеттен үзінді; </w:t>
      </w:r>
      <w:r>
        <w:br/>
      </w:r>
      <w:r>
        <w:rPr>
          <w:rFonts w:ascii="Times New Roman"/>
          <w:b w:val="false"/>
          <w:i w:val="false"/>
          <w:color w:val="000000"/>
          <w:sz w:val="28"/>
        </w:rPr>
        <w:t xml:space="preserve">
      3) туу туралы куәліктің немесе жеке куәліктің көшірмесі; </w:t>
      </w:r>
      <w:r>
        <w:br/>
      </w:r>
      <w:r>
        <w:rPr>
          <w:rFonts w:ascii="Times New Roman"/>
          <w:b w:val="false"/>
          <w:i w:val="false"/>
          <w:color w:val="000000"/>
          <w:sz w:val="28"/>
        </w:rPr>
        <w:t xml:space="preserve">
      4) жоғалған заттарды табу бюросынан анықтама. </w:t>
      </w:r>
      <w:r>
        <w:br/>
      </w:r>
      <w:r>
        <w:rPr>
          <w:rFonts w:ascii="Times New Roman"/>
          <w:b w:val="false"/>
          <w:i w:val="false"/>
          <w:color w:val="000000"/>
          <w:sz w:val="28"/>
        </w:rPr>
        <w:t xml:space="preserve">
      15. Мемлекеттік қызмет көрсету туралы ақпарат білім беру ұйымдарының интернет-ресурстарында орналастырылады. </w:t>
      </w:r>
      <w:r>
        <w:br/>
      </w:r>
      <w:r>
        <w:rPr>
          <w:rFonts w:ascii="Times New Roman"/>
          <w:b w:val="false"/>
          <w:i w:val="false"/>
          <w:color w:val="000000"/>
          <w:sz w:val="28"/>
        </w:rPr>
        <w:t xml:space="preserve">
      16. Мемлекеттік қызметті алу үшін қажетті құжаттар білім беру ұйымдарына тапсырылады. </w:t>
      </w:r>
      <w:r>
        <w:br/>
      </w:r>
      <w:r>
        <w:rPr>
          <w:rFonts w:ascii="Times New Roman"/>
          <w:b w:val="false"/>
          <w:i w:val="false"/>
          <w:color w:val="000000"/>
          <w:sz w:val="28"/>
        </w:rPr>
        <w:t xml:space="preserve">
      17. Мемлекеттік қызметті көрсету нәтижесін жеткізу мемлекеттік қызмет алушының (заңды өкілінің) жеке қатысуымен жүзеге асырылады. </w:t>
      </w:r>
      <w:r>
        <w:br/>
      </w:r>
      <w:r>
        <w:rPr>
          <w:rFonts w:ascii="Times New Roman"/>
          <w:b w:val="false"/>
          <w:i w:val="false"/>
          <w:color w:val="000000"/>
          <w:sz w:val="28"/>
        </w:rPr>
        <w:t xml:space="preserve">
      18. Мемлекеттiк қызметтi көрсету үдерісіне келесi құрылымдық-функционалдық бiрлiктер (бұдан әрi – ҚФБ) тартылады: </w:t>
      </w:r>
      <w:r>
        <w:br/>
      </w:r>
      <w:r>
        <w:rPr>
          <w:rFonts w:ascii="Times New Roman"/>
          <w:b w:val="false"/>
          <w:i w:val="false"/>
          <w:color w:val="000000"/>
          <w:sz w:val="28"/>
        </w:rPr>
        <w:t xml:space="preserve">
      1) білім беру ұйымының кеңсесi; </w:t>
      </w:r>
      <w:r>
        <w:br/>
      </w:r>
      <w:r>
        <w:rPr>
          <w:rFonts w:ascii="Times New Roman"/>
          <w:b w:val="false"/>
          <w:i w:val="false"/>
          <w:color w:val="000000"/>
          <w:sz w:val="28"/>
        </w:rPr>
        <w:t xml:space="preserve">
      2) білім беру ұйымының басшылығы; </w:t>
      </w:r>
      <w:r>
        <w:br/>
      </w:r>
      <w:r>
        <w:rPr>
          <w:rFonts w:ascii="Times New Roman"/>
          <w:b w:val="false"/>
          <w:i w:val="false"/>
          <w:color w:val="000000"/>
          <w:sz w:val="28"/>
        </w:rPr>
        <w:t xml:space="preserve">
      3) білім беру ұйымының жауапты орындаушысы. </w:t>
      </w:r>
      <w:r>
        <w:br/>
      </w:r>
      <w:r>
        <w:rPr>
          <w:rFonts w:ascii="Times New Roman"/>
          <w:b w:val="false"/>
          <w:i w:val="false"/>
          <w:color w:val="000000"/>
          <w:sz w:val="28"/>
        </w:rPr>
        <w:t xml:space="preserve">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1-қосымшасында келтiрiлген. </w:t>
      </w:r>
      <w:r>
        <w:br/>
      </w:r>
      <w:r>
        <w:rPr>
          <w:rFonts w:ascii="Times New Roman"/>
          <w:b w:val="false"/>
          <w:i w:val="false"/>
          <w:color w:val="000000"/>
          <w:sz w:val="28"/>
        </w:rPr>
        <w:t>
      20. Функционалдық өзара әрекет сызбасы осы регламенттiң 2-қосымшасында келтiрiлген.</w:t>
      </w:r>
    </w:p>
    <w:bookmarkStart w:name="z66" w:id="44"/>
    <w:p>
      <w:pPr>
        <w:spacing w:after="0"/>
        <w:ind w:left="0"/>
        <w:jc w:val="left"/>
      </w:pPr>
      <w:r>
        <w:rPr>
          <w:rFonts w:ascii="Times New Roman"/>
          <w:b/>
          <w:i w:val="false"/>
          <w:color w:val="000000"/>
        </w:rPr>
        <w:t xml:space="preserve"> 
5.Мемлекеттiк қызмет көрсететiн лауазымды тұлғалардың жауапкершiлiгi</w:t>
      </w:r>
    </w:p>
    <w:bookmarkEnd w:id="44"/>
    <w:p>
      <w:pPr>
        <w:spacing w:after="0"/>
        <w:ind w:left="0"/>
        <w:jc w:val="both"/>
      </w:pPr>
      <w:r>
        <w:rPr>
          <w:rFonts w:ascii="Times New Roman"/>
          <w:b w:val="false"/>
          <w:i w:val="false"/>
          <w:color w:val="000000"/>
          <w:sz w:val="28"/>
        </w:rPr>
        <w:t xml:space="preserve">      21. Білім беру ұйымының басшысы (бұдан әрi – лауазымды тұлғалар мемлекеттiк қызмет көрсетуге жауапты тұлға болып табылады. </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1-қосымша</w:t>
      </w:r>
      <w:r>
        <w:br/>
      </w:r>
      <w:r>
        <w:rPr>
          <w:rFonts w:ascii="Times New Roman"/>
          <w:b w:val="false"/>
          <w:i w:val="false"/>
          <w:color w:val="000000"/>
          <w:sz w:val="28"/>
        </w:rPr>
        <w:t>
 </w:t>
      </w:r>
    </w:p>
    <w:bookmarkEnd w:id="45"/>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2591"/>
        <w:gridCol w:w="3343"/>
        <w:gridCol w:w="34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тiркеу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анықтау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білім туралы құжаттың телнұсқасын немесе дәлелдi бас тартуды ресiмдейдi</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мемлекеттiк қызмет күнтізбелік 10 күннен артық емес күнде көрсетiледi</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853"/>
        <w:gridCol w:w="2912"/>
        <w:gridCol w:w="3627"/>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24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дәлелдi бас тартуды журналда тiркеу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туралы құжаттың телнұсқасын немесе дәлелдi бас тартуды беру</w:t>
            </w:r>
          </w:p>
        </w:tc>
      </w:tr>
      <w:tr>
        <w:trPr>
          <w:trHeight w:val="177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туралы құжаттың телнұсқасын немесе дәлелдi бас тартуды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білім туралы құжаттың телнұсқасын немесе дәлелдi бас тартуға қол қою</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10 күннен артық емес</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46"/>
    <w:p>
      <w:pPr>
        <w:spacing w:after="0"/>
        <w:ind w:left="0"/>
        <w:jc w:val="left"/>
      </w:pPr>
      <w:r>
        <w:rPr>
          <w:rFonts w:ascii="Times New Roman"/>
          <w:b/>
          <w:i w:val="false"/>
          <w:color w:val="000000"/>
        </w:rPr>
        <w:t xml:space="preserve"> 
2-кесте. Пайдалану нұсқалары. Негiзгi үдеріс</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9"/>
        <w:gridCol w:w="4129"/>
        <w:gridCol w:w="4012"/>
      </w:tblGrid>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w:t>
            </w:r>
            <w:r>
              <w:br/>
            </w:r>
            <w:r>
              <w:rPr>
                <w:rFonts w:ascii="Times New Roman"/>
                <w:b w:val="false"/>
                <w:i w:val="false"/>
                <w:color w:val="000000"/>
                <w:sz w:val="20"/>
              </w:rPr>
              <w:t>
тiркеу, өтiнiштi білім беру ұйымының басшылығына жолдау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анықтау, бұрыштама қою</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Өтінішті қарау, білім туралы құжаттың телнұсқасын ресімдеу, басшылыққа қол қою үшін беру</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Білім туралы құжаттың телнұсқасына қол қою</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Білім туралы құжаттың телнұсқасын тiркеу және қызмет алушыға білім туралы құжаттың телнұсқасын беру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47"/>
    <w:p>
      <w:pPr>
        <w:spacing w:after="0"/>
        <w:ind w:left="0"/>
        <w:jc w:val="left"/>
      </w:pPr>
      <w:r>
        <w:rPr>
          <w:rFonts w:ascii="Times New Roman"/>
          <w:b/>
          <w:i w:val="false"/>
          <w:color w:val="000000"/>
        </w:rPr>
        <w:t xml:space="preserve"> 
3-кесте. Пайдалану нұсқалары. Баламалы үдерiс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3"/>
        <w:gridCol w:w="3954"/>
        <w:gridCol w:w="4343"/>
      </w:tblGrid>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Құжаттарды қабылдау, қолхат беру, тiркеу, өтiнiштi білім беру ұйымының басшылығына жолдау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белгiлеу, бұрыштама қою</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тартуға қол қою</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Бас тартуды тiркеу, бас тартуды қызмет алушыға беру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8"/>
    <w:p>
      <w:pPr>
        <w:spacing w:after="0"/>
        <w:ind w:left="0"/>
        <w:jc w:val="both"/>
      </w:pP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2-қосымша </w:t>
      </w:r>
      <w:r>
        <w:br/>
      </w:r>
      <w:r>
        <w:rPr>
          <w:rFonts w:ascii="Times New Roman"/>
          <w:b w:val="false"/>
          <w:i w:val="false"/>
          <w:color w:val="000000"/>
          <w:sz w:val="28"/>
        </w:rPr>
        <w:t>
 </w:t>
      </w:r>
    </w:p>
    <w:bookmarkStart w:name="z71" w:id="49"/>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(сызбаны қағаз нұсқасынан қарағыңыз)</w:t>
      </w:r>
      <w:r>
        <w:br/>
      </w:r>
      <w:r>
        <w:rPr>
          <w:rFonts w:ascii="Times New Roman"/>
          <w:b/>
          <w:i w:val="false"/>
          <w:color w:val="000000"/>
        </w:rPr>
        <w:t>
 </w:t>
      </w:r>
      <w:r>
        <w:br/>
      </w:r>
      <w:r>
        <w:rPr>
          <w:rFonts w:ascii="Times New Roman"/>
          <w:b/>
          <w:i w:val="false"/>
          <w:color w:val="000000"/>
        </w:rPr>
        <w:t>
 </w:t>
      </w:r>
    </w:p>
    <w:bookmarkEnd w:id="49"/>
    <w:p>
      <w:pPr>
        <w:spacing w:after="0"/>
        <w:ind w:left="0"/>
        <w:jc w:val="both"/>
      </w:pPr>
      <w:r>
        <w:rPr>
          <w:rFonts w:ascii="Times New Roman"/>
          <w:b w:val="false"/>
          <w:i w:val="false"/>
          <w:color w:val="000000"/>
          <w:sz w:val="28"/>
        </w:rPr>
        <w:t xml:space="preserve">Маңғыстау облысы әкімдігінің </w:t>
      </w:r>
      <w:r>
        <w:br/>
      </w:r>
      <w:r>
        <w:rPr>
          <w:rFonts w:ascii="Times New Roman"/>
          <w:b w:val="false"/>
          <w:i w:val="false"/>
          <w:color w:val="000000"/>
          <w:sz w:val="28"/>
        </w:rPr>
        <w:t xml:space="preserve">
2012 жылғы «29» желтоқсан </w:t>
      </w:r>
      <w:r>
        <w:br/>
      </w:r>
      <w:r>
        <w:rPr>
          <w:rFonts w:ascii="Times New Roman"/>
          <w:b w:val="false"/>
          <w:i w:val="false"/>
          <w:color w:val="000000"/>
          <w:sz w:val="28"/>
        </w:rPr>
        <w:t>
№ 350 қаулысымен бекітілген</w:t>
      </w:r>
      <w:r>
        <w:br/>
      </w:r>
      <w:r>
        <w:rPr>
          <w:rFonts w:ascii="Times New Roman"/>
          <w:b w:val="false"/>
          <w:i w:val="false"/>
          <w:color w:val="000000"/>
          <w:sz w:val="28"/>
        </w:rPr>
        <w:t>
 </w:t>
      </w:r>
    </w:p>
    <w:bookmarkStart w:name="z72" w:id="50"/>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мемлекеттiк қызмет регламентi</w:t>
      </w:r>
    </w:p>
    <w:bookmarkEnd w:id="50"/>
    <w:bookmarkStart w:name="z73" w:id="51"/>
    <w:p>
      <w:pPr>
        <w:spacing w:after="0"/>
        <w:ind w:left="0"/>
        <w:jc w:val="left"/>
      </w:pPr>
      <w:r>
        <w:rPr>
          <w:rFonts w:ascii="Times New Roman"/>
          <w:b/>
          <w:i w:val="false"/>
          <w:color w:val="000000"/>
        </w:rPr>
        <w:t xml:space="preserve"> 
1.Негiзгi ұғымдар </w:t>
      </w:r>
    </w:p>
    <w:bookmarkEnd w:id="51"/>
    <w:p>
      <w:pPr>
        <w:spacing w:after="0"/>
        <w:ind w:left="0"/>
        <w:jc w:val="both"/>
      </w:pPr>
      <w:r>
        <w:rPr>
          <w:rFonts w:ascii="Times New Roman"/>
          <w:b w:val="false"/>
          <w:i w:val="false"/>
          <w:color w:val="000000"/>
          <w:sz w:val="28"/>
        </w:rPr>
        <w:t xml:space="preserve">      1.Осы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мемлекеттiк қызмет регламентiнде (бұдан әрi – регламент) келесi ұғымдар пайдаланылады: </w:t>
      </w:r>
      <w:r>
        <w:br/>
      </w:r>
      <w:r>
        <w:rPr>
          <w:rFonts w:ascii="Times New Roman"/>
          <w:b w:val="false"/>
          <w:i w:val="false"/>
          <w:color w:val="000000"/>
          <w:sz w:val="28"/>
        </w:rPr>
        <w:t xml:space="preserve">
      1)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 </w:t>
      </w:r>
      <w:r>
        <w:br/>
      </w:r>
      <w:r>
        <w:rPr>
          <w:rFonts w:ascii="Times New Roman"/>
          <w:b w:val="false"/>
          <w:i w:val="false"/>
          <w:color w:val="000000"/>
          <w:sz w:val="28"/>
        </w:rPr>
        <w:t>
      2)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w:t>
      </w:r>
    </w:p>
    <w:bookmarkStart w:name="z74" w:id="52"/>
    <w:p>
      <w:pPr>
        <w:spacing w:after="0"/>
        <w:ind w:left="0"/>
        <w:jc w:val="left"/>
      </w:pPr>
      <w:r>
        <w:rPr>
          <w:rFonts w:ascii="Times New Roman"/>
          <w:b/>
          <w:i w:val="false"/>
          <w:color w:val="000000"/>
        </w:rPr>
        <w:t xml:space="preserve"> 
2. Жалпы ережелер</w:t>
      </w:r>
    </w:p>
    <w:bookmarkEnd w:id="52"/>
    <w:p>
      <w:pPr>
        <w:spacing w:after="0"/>
        <w:ind w:left="0"/>
        <w:jc w:val="both"/>
      </w:pPr>
      <w:r>
        <w:rPr>
          <w:rFonts w:ascii="Times New Roman"/>
          <w:b w:val="false"/>
          <w:i w:val="false"/>
          <w:color w:val="000000"/>
          <w:sz w:val="28"/>
        </w:rPr>
        <w:t>      2.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мемлекеттiк қызмет стандартына сәйкес көрсетіледі. </w:t>
      </w:r>
      <w:r>
        <w:br/>
      </w:r>
      <w:r>
        <w:rPr>
          <w:rFonts w:ascii="Times New Roman"/>
          <w:b w:val="false"/>
          <w:i w:val="false"/>
          <w:color w:val="000000"/>
          <w:sz w:val="28"/>
        </w:rPr>
        <w:t xml:space="preserve">
      3. Мемлекеттік қызметті Қазақстан Республикасының орта білім беру ұйымдары (бұдан әрі – білім беру ұйымдары) көрсетеді.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5. Мемлекеттік қызмет Қазақстан Республикасының Конституциясымен, «Білім туралы» Қазақстан Республикасының 2007 жылғы 27 шілдедегі Заңымен және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w:t>
      </w:r>
      <w:r>
        <w:rPr>
          <w:rFonts w:ascii="Times New Roman"/>
          <w:b w:val="false"/>
          <w:i w:val="false"/>
          <w:color w:val="000000"/>
          <w:sz w:val="28"/>
        </w:rPr>
        <w:t>127</w:t>
      </w:r>
      <w:r>
        <w:rPr>
          <w:rFonts w:ascii="Times New Roman"/>
          <w:b w:val="false"/>
          <w:i w:val="false"/>
          <w:color w:val="000000"/>
          <w:sz w:val="28"/>
        </w:rPr>
        <w:t xml:space="preserve"> қаулысымен реттеледі. </w:t>
      </w:r>
      <w:r>
        <w:br/>
      </w:r>
      <w:r>
        <w:rPr>
          <w:rFonts w:ascii="Times New Roman"/>
          <w:b w:val="false"/>
          <w:i w:val="false"/>
          <w:color w:val="000000"/>
          <w:sz w:val="28"/>
        </w:rPr>
        <w:t xml:space="preserve">
      6. Мемлекеттік қызмет алушыға берілетін мемлекеттiк қызметтiң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 </w:t>
      </w:r>
      <w:r>
        <w:br/>
      </w:r>
      <w:r>
        <w:rPr>
          <w:rFonts w:ascii="Times New Roman"/>
          <w:b w:val="false"/>
          <w:i w:val="false"/>
          <w:color w:val="000000"/>
          <w:sz w:val="28"/>
        </w:rPr>
        <w:t>
      7. Аталған қызмет Қазақстан Республикасының 7-18 жастағы азаматтарына (бұдан әрі – мемлекеттік қызмет алушы) көрсетіледі.</w:t>
      </w:r>
    </w:p>
    <w:bookmarkStart w:name="z75" w:id="53"/>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53"/>
    <w:p>
      <w:pPr>
        <w:spacing w:after="0"/>
        <w:ind w:left="0"/>
        <w:jc w:val="both"/>
      </w:pPr>
      <w:r>
        <w:rPr>
          <w:rFonts w:ascii="Times New Roman"/>
          <w:b w:val="false"/>
          <w:i w:val="false"/>
          <w:color w:val="000000"/>
          <w:sz w:val="28"/>
        </w:rPr>
        <w:t xml:space="preserve">      8. Мемлекеттік қызмет көрсетудің тәртібі туралы толық ақпарат Қазақстан Республикасы Білім және ғылым министрлігінің www.edu.gov.kz ресми сайтында орналастырылады. </w:t>
      </w:r>
      <w:r>
        <w:br/>
      </w:r>
      <w:r>
        <w:rPr>
          <w:rFonts w:ascii="Times New Roman"/>
          <w:b w:val="false"/>
          <w:i w:val="false"/>
          <w:color w:val="000000"/>
          <w:sz w:val="28"/>
        </w:rPr>
        <w:t xml:space="preserve">
      9. Мемлекеттік қызмет көрсетудің мерзімі мемлекеттік қызметті алушылар қажетті құжаттарды тапсырған уақыттан бастап 1 жұмыс күнін құрайды: </w:t>
      </w:r>
      <w:r>
        <w:br/>
      </w:r>
      <w:r>
        <w:rPr>
          <w:rFonts w:ascii="Times New Roman"/>
          <w:b w:val="false"/>
          <w:i w:val="false"/>
          <w:color w:val="000000"/>
          <w:sz w:val="28"/>
        </w:rPr>
        <w:t xml:space="preserve">
      1) өтініш берілген күні (тіркеу кезінде) сол жерде көрсетілетін мемлекеттік қызметті алуға дейінгі күту уақыты – 30 минут; </w:t>
      </w:r>
      <w:r>
        <w:br/>
      </w:r>
      <w:r>
        <w:rPr>
          <w:rFonts w:ascii="Times New Roman"/>
          <w:b w:val="false"/>
          <w:i w:val="false"/>
          <w:color w:val="000000"/>
          <w:sz w:val="28"/>
        </w:rPr>
        <w:t xml:space="preserve">
      2) өтініш берілген күні сол жерде көрсетілетін мемлекеттік қызметті алушыға қызмет көрсету уақыты – 30 минуттан аспауы керек. </w:t>
      </w:r>
      <w:r>
        <w:br/>
      </w:r>
      <w:r>
        <w:rPr>
          <w:rFonts w:ascii="Times New Roman"/>
          <w:b w:val="false"/>
          <w:i w:val="false"/>
          <w:color w:val="000000"/>
          <w:sz w:val="28"/>
        </w:rPr>
        <w:t xml:space="preserve">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 </w:t>
      </w:r>
      <w:r>
        <w:br/>
      </w:r>
      <w:r>
        <w:rPr>
          <w:rFonts w:ascii="Times New Roman"/>
          <w:b w:val="false"/>
          <w:i w:val="false"/>
          <w:color w:val="000000"/>
          <w:sz w:val="28"/>
        </w:rPr>
        <w:t xml:space="preserve">
      10. Мемлекеттік қызмет көрсету демалыс және мереке күндерін қоспағанда, күн сайын 9.00-ден 13.00-ге дейін жүзеге асырылады. </w:t>
      </w:r>
      <w:r>
        <w:br/>
      </w:r>
      <w:r>
        <w:rPr>
          <w:rFonts w:ascii="Times New Roman"/>
          <w:b w:val="false"/>
          <w:i w:val="false"/>
          <w:color w:val="000000"/>
          <w:sz w:val="28"/>
        </w:rPr>
        <w:t xml:space="preserve">
      11. Мемлекеттік қызмет алушыға мемлекеттік қызмет көрсетуден бас тартуға мыналар негіз болуы мүмкін: </w:t>
      </w:r>
      <w:r>
        <w:br/>
      </w:r>
      <w:r>
        <w:rPr>
          <w:rFonts w:ascii="Times New Roman"/>
          <w:b w:val="false"/>
          <w:i w:val="false"/>
          <w:color w:val="000000"/>
          <w:sz w:val="28"/>
        </w:rPr>
        <w:t xml:space="preserve">
      1) осы регламенттің 14-тармағында қарастырылған құжаттар пакетінің толық берілмеуі; </w:t>
      </w:r>
      <w:r>
        <w:br/>
      </w:r>
      <w:r>
        <w:rPr>
          <w:rFonts w:ascii="Times New Roman"/>
          <w:b w:val="false"/>
          <w:i w:val="false"/>
          <w:color w:val="000000"/>
          <w:sz w:val="28"/>
        </w:rPr>
        <w:t xml:space="preserve">
      2) құжаттарда дәйексіз немесе бұрмаланған фактілердің (мәліметтердің) анықталуы; </w:t>
      </w:r>
      <w:r>
        <w:br/>
      </w:r>
      <w:r>
        <w:rPr>
          <w:rFonts w:ascii="Times New Roman"/>
          <w:b w:val="false"/>
          <w:i w:val="false"/>
          <w:color w:val="000000"/>
          <w:sz w:val="28"/>
        </w:rPr>
        <w:t xml:space="preserve">
      3) аталған білім беру ұйымында сұратылған білім беру деңгейінің жоқтығы немесе сәйкес келмеуі; </w:t>
      </w:r>
      <w:r>
        <w:br/>
      </w:r>
      <w:r>
        <w:rPr>
          <w:rFonts w:ascii="Times New Roman"/>
          <w:b w:val="false"/>
          <w:i w:val="false"/>
          <w:color w:val="000000"/>
          <w:sz w:val="28"/>
        </w:rPr>
        <w:t xml:space="preserve">
      4) мемлекеттік қызмет алушының оқу көрсеткішінің таңдаған білім беру ұйымының мәртебесіне сәйкес келмеуі; </w:t>
      </w:r>
      <w:r>
        <w:br/>
      </w:r>
      <w:r>
        <w:rPr>
          <w:rFonts w:ascii="Times New Roman"/>
          <w:b w:val="false"/>
          <w:i w:val="false"/>
          <w:color w:val="000000"/>
          <w:sz w:val="28"/>
        </w:rPr>
        <w:t xml:space="preserve">
      5) аталған білім беру ұйымының қызмет көрсету аумағында тұрғылықты жерінің сәйкес келмеуі. Аталған білім беру ұйымдарында қажетті оқыту бейіні жоқ болса, мемлекеттік қызметті алушыға аудан (қала) аумағындағы басқа да жалпы білім беретін мектептерде таңдаған оқыту бейіні бойынша бос орындардың болуы туралы ақпарат беріледі.Білім беру ұйымына қабылдау үшін өтініш берушінің құжаттарын қабылдау кезінде басшылар мемлекеттік қызметті алушыларды білім беру ұйымының Жарғысымен және басқа да білім беру үдерісін реттейтін құжаттармен таныстыруы тиіс. </w:t>
      </w:r>
      <w:r>
        <w:br/>
      </w:r>
      <w:r>
        <w:rPr>
          <w:rFonts w:ascii="Times New Roman"/>
          <w:b w:val="false"/>
          <w:i w:val="false"/>
          <w:color w:val="000000"/>
          <w:sz w:val="28"/>
        </w:rPr>
        <w:t xml:space="preserve">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 </w:t>
      </w:r>
      <w:r>
        <w:br/>
      </w:r>
      <w:r>
        <w:rPr>
          <w:rFonts w:ascii="Times New Roman"/>
          <w:b w:val="false"/>
          <w:i w:val="false"/>
          <w:color w:val="000000"/>
          <w:sz w:val="28"/>
        </w:rPr>
        <w:t xml:space="preserve">
      1) қызмет алушы білім беру ұйымына өтініш береді; </w:t>
      </w:r>
      <w:r>
        <w:br/>
      </w:r>
      <w:r>
        <w:rPr>
          <w:rFonts w:ascii="Times New Roman"/>
          <w:b w:val="false"/>
          <w:i w:val="false"/>
          <w:color w:val="000000"/>
          <w:sz w:val="28"/>
        </w:rPr>
        <w:t xml:space="preserve">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қолхат бередi, онда: </w:t>
      </w:r>
      <w:r>
        <w:br/>
      </w:r>
      <w:r>
        <w:rPr>
          <w:rFonts w:ascii="Times New Roman"/>
          <w:b w:val="false"/>
          <w:i w:val="false"/>
          <w:color w:val="000000"/>
          <w:sz w:val="28"/>
        </w:rPr>
        <w:t xml:space="preserve">
      өтінішті қабылдау нөмірі және күні; </w:t>
      </w:r>
      <w:r>
        <w:br/>
      </w:r>
      <w:r>
        <w:rPr>
          <w:rFonts w:ascii="Times New Roman"/>
          <w:b w:val="false"/>
          <w:i w:val="false"/>
          <w:color w:val="000000"/>
          <w:sz w:val="28"/>
        </w:rPr>
        <w:t xml:space="preserve">
      құжаттардың саны мен атауы; </w:t>
      </w:r>
      <w:r>
        <w:br/>
      </w:r>
      <w:r>
        <w:rPr>
          <w:rFonts w:ascii="Times New Roman"/>
          <w:b w:val="false"/>
          <w:i w:val="false"/>
          <w:color w:val="000000"/>
          <w:sz w:val="28"/>
        </w:rPr>
        <w:t xml:space="preserve">
      құжаттарды қабылдаған жауапты тұлғаның тегі, аты, әкесінің аты болады; </w:t>
      </w:r>
      <w:r>
        <w:br/>
      </w:r>
      <w:r>
        <w:rPr>
          <w:rFonts w:ascii="Times New Roman"/>
          <w:b w:val="false"/>
          <w:i w:val="false"/>
          <w:color w:val="000000"/>
          <w:sz w:val="28"/>
        </w:rPr>
        <w:t xml:space="preserve">
      3) білім беру ұйымының басшылығы түскен құжаттармен танысуды жүзеге асырады және білім беру ұйымының жауапты орындаушысына орындауға жібереді; </w:t>
      </w:r>
      <w:r>
        <w:br/>
      </w:r>
      <w:r>
        <w:rPr>
          <w:rFonts w:ascii="Times New Roman"/>
          <w:b w:val="false"/>
          <w:i w:val="false"/>
          <w:color w:val="000000"/>
          <w:sz w:val="28"/>
        </w:rPr>
        <w:t xml:space="preserve">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 </w:t>
      </w:r>
      <w:r>
        <w:br/>
      </w:r>
      <w:r>
        <w:rPr>
          <w:rFonts w:ascii="Times New Roman"/>
          <w:b w:val="false"/>
          <w:i w:val="false"/>
          <w:color w:val="000000"/>
          <w:sz w:val="28"/>
        </w:rPr>
        <w:t xml:space="preserve">
      5) білім беру ұйымының кеңсесі мемлекеттік қызмет көрсету нәтижесін қызмет алушыға береді. </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Start w:name="z76" w:id="54"/>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54"/>
    <w:p>
      <w:pPr>
        <w:spacing w:after="0"/>
        <w:ind w:left="0"/>
        <w:jc w:val="both"/>
      </w:pPr>
      <w:r>
        <w:rPr>
          <w:rFonts w:ascii="Times New Roman"/>
          <w:b w:val="false"/>
          <w:i w:val="false"/>
          <w:color w:val="000000"/>
          <w:sz w:val="28"/>
        </w:rPr>
        <w:t xml:space="preserve">      14. Мемлекеттік қызмет алу үшін мемлекеттік қызмет алушы білім беру ұйымына өтініш білдірген жағдайда мынадай құжаттарды ұсынады: </w:t>
      </w:r>
      <w:r>
        <w:br/>
      </w:r>
      <w:r>
        <w:rPr>
          <w:rFonts w:ascii="Times New Roman"/>
          <w:b w:val="false"/>
          <w:i w:val="false"/>
          <w:color w:val="000000"/>
          <w:sz w:val="28"/>
        </w:rPr>
        <w:t xml:space="preserve">
      1) баланың заңды өкілдерінен өтініш (еркін нысанда); </w:t>
      </w:r>
      <w:r>
        <w:br/>
      </w:r>
      <w:r>
        <w:rPr>
          <w:rFonts w:ascii="Times New Roman"/>
          <w:b w:val="false"/>
          <w:i w:val="false"/>
          <w:color w:val="000000"/>
          <w:sz w:val="28"/>
        </w:rPr>
        <w:t xml:space="preserve">
      2) баланың туу туралы куәлігінің көшірмесі; </w:t>
      </w:r>
      <w:r>
        <w:br/>
      </w:r>
      <w:r>
        <w:rPr>
          <w:rFonts w:ascii="Times New Roman"/>
          <w:b w:val="false"/>
          <w:i w:val="false"/>
          <w:color w:val="000000"/>
          <w:sz w:val="28"/>
        </w:rPr>
        <w:t xml:space="preserve">
      3) денсаулық жағдайы туралы анықтама (медициналық төлқұжат); </w:t>
      </w:r>
      <w:r>
        <w:br/>
      </w:r>
      <w:r>
        <w:rPr>
          <w:rFonts w:ascii="Times New Roman"/>
          <w:b w:val="false"/>
          <w:i w:val="false"/>
          <w:color w:val="000000"/>
          <w:sz w:val="28"/>
        </w:rPr>
        <w:t xml:space="preserve">
      4) тұрғылықты жерінен анықтама немесе өтініш берушінің тұратын жерін растайтын басқа құжат; </w:t>
      </w:r>
      <w:r>
        <w:br/>
      </w:r>
      <w:r>
        <w:rPr>
          <w:rFonts w:ascii="Times New Roman"/>
          <w:b w:val="false"/>
          <w:i w:val="false"/>
          <w:color w:val="000000"/>
          <w:sz w:val="28"/>
        </w:rPr>
        <w:t xml:space="preserve">
      5) 3х4 көлеміндегі 2 дана фотосурет.Бастауыш білім беру ұйымына 1-сыныпқа келуші балалардың заңды өкілдерінен өтініш ағымдағы жылдың 1 маусымнан 30 тамызына дейін жүргізіледі.Бастауыш білім беру ұйымдарының 1-сыныбына қабылдау кезінде, жеке меншік білім беру ұйымынан басқа, емтихан мен тестілеу жүргізілмейді.Білім беру ұйымына құжаттарды қабылдау немесе оқуға қабылдау бойынша мемлекеттік қызметті алуға үміткер мемлекеттік қызмет алушы таңдаған оқыту бейініне сәйкес білім беру ұйымының мәртебесін, білім беру деңгейін, сондай-ақ білім беру ұйымының қызмет көрсету аумағын (шағын учаске) ескергені жөн. </w:t>
      </w:r>
      <w:r>
        <w:br/>
      </w:r>
      <w:r>
        <w:rPr>
          <w:rFonts w:ascii="Times New Roman"/>
          <w:b w:val="false"/>
          <w:i w:val="false"/>
          <w:color w:val="000000"/>
          <w:sz w:val="28"/>
        </w:rPr>
        <w:t xml:space="preserve">
      15. Мемлекеттік қызмет туралы ақпаратты Қазақстан Республикасы Білім және ғылым министрлігінің www.edu.gov.kz ресми сайтынан, сондай-ақ білім беру ұйымдары ғимараттарының ақпараттық стенділерінен алуға болады. </w:t>
      </w:r>
      <w:r>
        <w:br/>
      </w:r>
      <w:r>
        <w:rPr>
          <w:rFonts w:ascii="Times New Roman"/>
          <w:b w:val="false"/>
          <w:i w:val="false"/>
          <w:color w:val="000000"/>
          <w:sz w:val="28"/>
        </w:rPr>
        <w:t xml:space="preserve">
      16. Мемлекеттік қызмет алушының құжаттары білім беру ұйымының кеңсесіне жауапты тұлғаға тапсырылады. </w:t>
      </w:r>
      <w:r>
        <w:br/>
      </w:r>
      <w:r>
        <w:rPr>
          <w:rFonts w:ascii="Times New Roman"/>
          <w:b w:val="false"/>
          <w:i w:val="false"/>
          <w:color w:val="000000"/>
          <w:sz w:val="28"/>
        </w:rPr>
        <w:t xml:space="preserve">
      17. Қызмет көрсету нәтижесін жеткізу тәсілі: білім беру ұйымдарына өтініш берушінің жеке қатысуы арқылы. </w:t>
      </w:r>
      <w:r>
        <w:br/>
      </w:r>
      <w:r>
        <w:rPr>
          <w:rFonts w:ascii="Times New Roman"/>
          <w:b w:val="false"/>
          <w:i w:val="false"/>
          <w:color w:val="000000"/>
          <w:sz w:val="28"/>
        </w:rPr>
        <w:t xml:space="preserve">
      18. Мемлекеттiк қызметтi көрсету үдерісіне келесi құрылымдық-функционалдық бiрлiктер (бұдан әрi – ҚФБ) тартылады: </w:t>
      </w:r>
      <w:r>
        <w:br/>
      </w:r>
      <w:r>
        <w:rPr>
          <w:rFonts w:ascii="Times New Roman"/>
          <w:b w:val="false"/>
          <w:i w:val="false"/>
          <w:color w:val="000000"/>
          <w:sz w:val="28"/>
        </w:rPr>
        <w:t xml:space="preserve">
      1) білім беру ұйымының кеңсесi; </w:t>
      </w:r>
      <w:r>
        <w:br/>
      </w:r>
      <w:r>
        <w:rPr>
          <w:rFonts w:ascii="Times New Roman"/>
          <w:b w:val="false"/>
          <w:i w:val="false"/>
          <w:color w:val="000000"/>
          <w:sz w:val="28"/>
        </w:rPr>
        <w:t xml:space="preserve">
      2) білім беру ұйымының басшылығы; </w:t>
      </w:r>
      <w:r>
        <w:br/>
      </w:r>
      <w:r>
        <w:rPr>
          <w:rFonts w:ascii="Times New Roman"/>
          <w:b w:val="false"/>
          <w:i w:val="false"/>
          <w:color w:val="000000"/>
          <w:sz w:val="28"/>
        </w:rPr>
        <w:t xml:space="preserve">
      3) білім беру ұйымының жауапты орындаушысы. </w:t>
      </w:r>
      <w:r>
        <w:br/>
      </w:r>
      <w:r>
        <w:rPr>
          <w:rFonts w:ascii="Times New Roman"/>
          <w:b w:val="false"/>
          <w:i w:val="false"/>
          <w:color w:val="000000"/>
          <w:sz w:val="28"/>
        </w:rPr>
        <w:t xml:space="preserve">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1-қосымшасында келтiрiлген. </w:t>
      </w:r>
      <w:r>
        <w:br/>
      </w:r>
      <w:r>
        <w:rPr>
          <w:rFonts w:ascii="Times New Roman"/>
          <w:b w:val="false"/>
          <w:i w:val="false"/>
          <w:color w:val="000000"/>
          <w:sz w:val="28"/>
        </w:rPr>
        <w:t>
      20. Функционалдық өзара әрекет сызбасы осы регламенттiң 2-қосымшасында келтiрiлген.</w:t>
      </w:r>
    </w:p>
    <w:bookmarkStart w:name="z77" w:id="55"/>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55"/>
    <w:p>
      <w:pPr>
        <w:spacing w:after="0"/>
        <w:ind w:left="0"/>
        <w:jc w:val="both"/>
      </w:pPr>
      <w:r>
        <w:rPr>
          <w:rFonts w:ascii="Times New Roman"/>
          <w:b w:val="false"/>
          <w:i w:val="false"/>
          <w:color w:val="000000"/>
          <w:sz w:val="28"/>
        </w:rPr>
        <w:t xml:space="preserve">      21. Білім беру ұйымының басшысы (бұдан әрi – лауазымды тұлғалар) мемлекеттiк қызмет көрсетуге жауапты тұлға болып табылады. </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r>
        <w:br/>
      </w:r>
      <w:r>
        <w:rPr>
          <w:rFonts w:ascii="Times New Roman"/>
          <w:b w:val="false"/>
          <w:i w:val="false"/>
          <w:color w:val="000000"/>
          <w:sz w:val="28"/>
        </w:rPr>
        <w:t>
 </w:t>
      </w:r>
      <w:r>
        <w:br/>
      </w:r>
      <w:r>
        <w:rPr>
          <w:rFonts w:ascii="Times New Roman"/>
          <w:b w:val="false"/>
          <w:i w:val="false"/>
          <w:color w:val="000000"/>
          <w:sz w:val="28"/>
        </w:rPr>
        <w:t>
 </w:t>
      </w:r>
    </w:p>
    <w:bookmarkStart w:name="z78" w:id="56"/>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w:t>
      </w:r>
      <w:r>
        <w:br/>
      </w:r>
      <w:r>
        <w:rPr>
          <w:rFonts w:ascii="Times New Roman"/>
          <w:b w:val="false"/>
          <w:i w:val="false"/>
          <w:color w:val="000000"/>
          <w:sz w:val="28"/>
        </w:rPr>
        <w:t>
білім беретін бағдарламалары</w:t>
      </w:r>
      <w:r>
        <w:br/>
      </w:r>
      <w:r>
        <w:rPr>
          <w:rFonts w:ascii="Times New Roman"/>
          <w:b w:val="false"/>
          <w:i w:val="false"/>
          <w:color w:val="000000"/>
          <w:sz w:val="28"/>
        </w:rPr>
        <w:t>
бойынша оқыту үшін ведомстволық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rPr>
          <w:rFonts w:ascii="Times New Roman"/>
          <w:b w:val="false"/>
          <w:i w:val="false"/>
          <w:color w:val="000000"/>
          <w:sz w:val="28"/>
        </w:rPr>
        <w:t>
 </w:t>
      </w:r>
    </w:p>
    <w:bookmarkEnd w:id="56"/>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әрекеті </w:t>
      </w:r>
    </w:p>
    <w:bookmarkStart w:name="z80" w:id="57"/>
    <w:p>
      <w:pPr>
        <w:spacing w:after="0"/>
        <w:ind w:left="0"/>
        <w:jc w:val="left"/>
      </w:pPr>
      <w:r>
        <w:rPr>
          <w:rFonts w:ascii="Times New Roman"/>
          <w:b/>
          <w:i w:val="false"/>
          <w:color w:val="000000"/>
        </w:rPr>
        <w:t xml:space="preserve"> 
1-кесте. ҚФБ әрекеттерінің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2959"/>
        <w:gridCol w:w="3165"/>
        <w:gridCol w:w="34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126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тiркеу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анықтау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білім беретін ұйымына оқуға қабылдау туралы білім беру ұйымының жалпы бұйрығын немесе дәлелдi бас тартуды ресiмдейдi.</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қою,құрылымдық бөлiмшенiң бастығына жiберу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мемлекеттiк қызмет күнтізбелік 1 жұмыс күнде көрсетiледi</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81" w:id="58"/>
    <w:p>
      <w:pPr>
        <w:spacing w:after="0"/>
        <w:ind w:left="0"/>
        <w:jc w:val="left"/>
      </w:pPr>
      <w:r>
        <w:rPr>
          <w:rFonts w:ascii="Times New Roman"/>
          <w:b/>
          <w:i w:val="false"/>
          <w:color w:val="000000"/>
        </w:rPr>
        <w:t xml:space="preserve"> 
2-кесте. Пайдалану нұсқалары. Негiзгi үдеріс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5"/>
        <w:gridCol w:w="3637"/>
        <w:gridCol w:w="4248"/>
      </w:tblGrid>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кеңсесi</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Өтiнiштер қабылдау,</w:t>
            </w:r>
            <w:r>
              <w:br/>
            </w:r>
            <w:r>
              <w:rPr>
                <w:rFonts w:ascii="Times New Roman"/>
                <w:b w:val="false"/>
                <w:i w:val="false"/>
                <w:color w:val="000000"/>
                <w:sz w:val="20"/>
              </w:rPr>
              <w:t>
тiркеу, өтiнiштi білім беру ұйымының басшылығына жолдау</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Орындау үшiн жауапты орындаушыны анықтау, бұрыштама қою</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Өтінішті қарау, білім беретін ұйымға оқуға қабылдау туралы білім беру ұйымының жалпы бұйрығын ресімдеу, басшылыққа қол қою үшін беру</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p>
          <w:p>
            <w:pPr>
              <w:spacing w:after="20"/>
              <w:ind w:left="20"/>
              <w:jc w:val="both"/>
            </w:pPr>
            <w:r>
              <w:rPr>
                <w:rFonts w:ascii="Times New Roman"/>
                <w:b w:val="false"/>
                <w:i w:val="false"/>
                <w:color w:val="000000"/>
                <w:sz w:val="20"/>
              </w:rPr>
              <w:t>Білім беретін ұйымға оқуға қабылдау туралы білім беру ұйымының жалпы бұйрығына қол қою</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Білім беретін ұйымға оқуға қабылдау туралы білім беру ұйымының жалпы бұйрығын тiркеу және қызмет алушыға білім беретін ұйымға оқуға қабылдау туралы білім беру ұйымының жалпы бұйрығын беру</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59"/>
    <w:p>
      <w:pPr>
        <w:spacing w:after="0"/>
        <w:ind w:left="0"/>
        <w:jc w:val="left"/>
      </w:pPr>
      <w:r>
        <w:rPr>
          <w:rFonts w:ascii="Times New Roman"/>
          <w:b/>
          <w:i w:val="false"/>
          <w:color w:val="000000"/>
        </w:rPr>
        <w:t xml:space="preserve"> 
3-кесте. Пайдалану нұсқалары. Баламалы үдерiс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5"/>
        <w:gridCol w:w="3881"/>
        <w:gridCol w:w="4574"/>
      </w:tblGrid>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кеңсесi</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тiркеу,</w:t>
            </w:r>
          </w:p>
          <w:p>
            <w:pPr>
              <w:spacing w:after="20"/>
              <w:ind w:left="20"/>
              <w:jc w:val="both"/>
            </w:pPr>
            <w:r>
              <w:rPr>
                <w:rFonts w:ascii="Times New Roman"/>
                <w:b w:val="false"/>
                <w:i w:val="false"/>
                <w:color w:val="000000"/>
                <w:sz w:val="20"/>
              </w:rPr>
              <w:t>өтiнiштi білім беру ұйымының басшылығына жолдау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Орындау үшiн жауапты орындаушыны белгiлеу, бұрыштама қою</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Өтiнiштi қарау. Дәлелдi бас тартуды дайындау, басшылыққа қол қоюға беру</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тартуға қол қою</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тартуды тiркеу, бас тартуды қызмет алушыға беру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60"/>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оқыту үшін ведомстволық бағыныстылығына</w:t>
      </w:r>
      <w:r>
        <w:br/>
      </w:r>
      <w:r>
        <w:rPr>
          <w:rFonts w:ascii="Times New Roman"/>
          <w:b w:val="false"/>
          <w:i w:val="false"/>
          <w:color w:val="000000"/>
          <w:sz w:val="28"/>
        </w:rPr>
        <w:t>
қарамастан білім беру ұйымдарына</w:t>
      </w:r>
      <w:r>
        <w:br/>
      </w:r>
      <w:r>
        <w:rPr>
          <w:rFonts w:ascii="Times New Roman"/>
          <w:b w:val="false"/>
          <w:i w:val="false"/>
          <w:color w:val="000000"/>
          <w:sz w:val="28"/>
        </w:rPr>
        <w:t>
құжаттарды қабылдау және оқуға</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xml:space="preserve">
регламентіне 2 - қосымша </w:t>
      </w:r>
    </w:p>
    <w:bookmarkEnd w:id="60"/>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(сызбаны қағаз нұсқасынан қарағыңыз)</w:t>
      </w:r>
      <w:r>
        <w:br/>
      </w:r>
      <w:r>
        <w:rPr>
          <w:rFonts w:ascii="Times New Roman"/>
          <w:b/>
          <w:i w:val="false"/>
          <w:color w:val="000000"/>
        </w:rPr>
        <w:t>
 </w:t>
      </w:r>
    </w:p>
    <w:bookmarkStart w:name="z47" w:id="6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350 қаулысымен бекітілген</w:t>
      </w:r>
      <w:r>
        <w:br/>
      </w:r>
      <w:r>
        <w:rPr>
          <w:rFonts w:ascii="Times New Roman"/>
          <w:b w:val="false"/>
          <w:i w:val="false"/>
          <w:color w:val="000000"/>
          <w:sz w:val="28"/>
        </w:rPr>
        <w:t>
 </w:t>
      </w:r>
    </w:p>
    <w:bookmarkEnd w:id="61"/>
    <w:bookmarkStart w:name="z86" w:id="62"/>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мемлекеттiк қызмет регламентi</w:t>
      </w:r>
    </w:p>
    <w:bookmarkEnd w:id="62"/>
    <w:bookmarkStart w:name="z87" w:id="63"/>
    <w:p>
      <w:pPr>
        <w:spacing w:after="0"/>
        <w:ind w:left="0"/>
        <w:jc w:val="left"/>
      </w:pPr>
      <w:r>
        <w:rPr>
          <w:rFonts w:ascii="Times New Roman"/>
          <w:b/>
          <w:i w:val="false"/>
          <w:color w:val="000000"/>
        </w:rPr>
        <w:t xml:space="preserve"> 
1. Негiзгi ұғымдар</w:t>
      </w:r>
    </w:p>
    <w:bookmarkEnd w:id="63"/>
    <w:p>
      <w:pPr>
        <w:spacing w:after="0"/>
        <w:ind w:left="0"/>
        <w:jc w:val="both"/>
      </w:pPr>
      <w:r>
        <w:rPr>
          <w:rFonts w:ascii="Times New Roman"/>
          <w:b w:val="false"/>
          <w:i w:val="false"/>
          <w:color w:val="000000"/>
          <w:sz w:val="28"/>
        </w:rPr>
        <w:t xml:space="preserve">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регламентiнде (бұдан әрi – регламент) келесi ұғымдар пайдаланылады </w:t>
      </w:r>
      <w:r>
        <w:br/>
      </w:r>
      <w:r>
        <w:rPr>
          <w:rFonts w:ascii="Times New Roman"/>
          <w:b w:val="false"/>
          <w:i w:val="false"/>
          <w:color w:val="000000"/>
          <w:sz w:val="28"/>
        </w:rPr>
        <w:t xml:space="preserve">
      1) жеке басын куәландыратын құжат – әр түрлi құқықтық қатынастарға түскен кезде азаматтың жеке басын растайтын, тиiстi уәкiлеттi орган беретiн белгiленген үлгiдегi құжат; </w:t>
      </w:r>
      <w:r>
        <w:br/>
      </w:r>
      <w:r>
        <w:rPr>
          <w:rFonts w:ascii="Times New Roman"/>
          <w:b w:val="false"/>
          <w:i w:val="false"/>
          <w:color w:val="000000"/>
          <w:sz w:val="28"/>
        </w:rPr>
        <w:t xml:space="preserve">
      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 </w:t>
      </w:r>
      <w:r>
        <w:br/>
      </w:r>
      <w:r>
        <w:rPr>
          <w:rFonts w:ascii="Times New Roman"/>
          <w:b w:val="false"/>
          <w:i w:val="false"/>
          <w:color w:val="000000"/>
          <w:sz w:val="28"/>
        </w:rPr>
        <w:t>
      3)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w:t>
      </w:r>
    </w:p>
    <w:bookmarkStart w:name="z88" w:id="64"/>
    <w:p>
      <w:pPr>
        <w:spacing w:after="0"/>
        <w:ind w:left="0"/>
        <w:jc w:val="left"/>
      </w:pPr>
      <w:r>
        <w:rPr>
          <w:rFonts w:ascii="Times New Roman"/>
          <w:b/>
          <w:i w:val="false"/>
          <w:color w:val="000000"/>
        </w:rPr>
        <w:t xml:space="preserve"> 
2.Жалпы ережелер</w:t>
      </w:r>
    </w:p>
    <w:bookmarkEnd w:id="64"/>
    <w:p>
      <w:pPr>
        <w:spacing w:after="0"/>
        <w:ind w:left="0"/>
        <w:jc w:val="both"/>
      </w:pPr>
      <w:r>
        <w:rPr>
          <w:rFonts w:ascii="Times New Roman"/>
          <w:b w:val="false"/>
          <w:i w:val="false"/>
          <w:color w:val="000000"/>
          <w:sz w:val="28"/>
        </w:rPr>
        <w:t>      2.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мемлекеттiк қызмет стандартына сәйкес көрсетіледі. </w:t>
      </w:r>
      <w:r>
        <w:br/>
      </w:r>
      <w:r>
        <w:rPr>
          <w:rFonts w:ascii="Times New Roman"/>
          <w:b w:val="false"/>
          <w:i w:val="false"/>
          <w:color w:val="000000"/>
          <w:sz w:val="28"/>
        </w:rPr>
        <w:t xml:space="preserve">
      3. Мемлекеттік қызметті Қазақстан Республикасының орта білім беретін ұйымдары (бұдан әрі – білім беру ұйымдары) көрсетеді.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5. Мемлекеттік қызмет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«Кемтар балаларды әлеуметтiк және медициналық-педагогикалық түзеу арқылы қолдау туралы» </w:t>
      </w:r>
      <w:r>
        <w:rPr>
          <w:rFonts w:ascii="Times New Roman"/>
          <w:b w:val="false"/>
          <w:i w:val="false"/>
          <w:color w:val="000000"/>
          <w:sz w:val="28"/>
        </w:rPr>
        <w:t>2002 жылғы 11 шілдедегі</w:t>
      </w:r>
      <w:r>
        <w:rPr>
          <w:rFonts w:ascii="Times New Roman"/>
          <w:b w:val="false"/>
          <w:i w:val="false"/>
          <w:color w:val="000000"/>
          <w:sz w:val="28"/>
        </w:rPr>
        <w:t xml:space="preserve"> Қазақстан Республикасының заңдарымен, Қазақстан Республикасы Үкіметінің 2005 жылғы 3 ақпандағы № </w:t>
      </w:r>
      <w:r>
        <w:rPr>
          <w:rFonts w:ascii="Times New Roman"/>
          <w:b w:val="false"/>
          <w:i w:val="false"/>
          <w:color w:val="000000"/>
          <w:sz w:val="28"/>
        </w:rPr>
        <w:t>100</w:t>
      </w:r>
      <w:r>
        <w:rPr>
          <w:rFonts w:ascii="Times New Roman"/>
          <w:b w:val="false"/>
          <w:i w:val="false"/>
          <w:color w:val="000000"/>
          <w:sz w:val="28"/>
        </w:rPr>
        <w:t xml:space="preserve"> қаулысымен бекітілген Арнаулы бiлiм беру ұйымдары қызметiнiң үлгi ережесімен, Қазақстан Республикасы Білім және ғылым министрінің 2004 жылғы 26 қарашадағы № </w:t>
      </w:r>
      <w:r>
        <w:rPr>
          <w:rFonts w:ascii="Times New Roman"/>
          <w:b w:val="false"/>
          <w:i w:val="false"/>
          <w:color w:val="000000"/>
          <w:sz w:val="28"/>
        </w:rPr>
        <w:t>974</w:t>
      </w:r>
      <w:r>
        <w:rPr>
          <w:rFonts w:ascii="Times New Roman"/>
          <w:b w:val="false"/>
          <w:i w:val="false"/>
          <w:color w:val="000000"/>
          <w:sz w:val="28"/>
        </w:rPr>
        <w:t xml:space="preserve"> бұйрығымен бекітілген Оқу-тәрбие ұйымдарының мүгедек балаларды үйде оқытуда ата-аналарға көмек көрсету тәртiбi туралы Ережесiмен реттеледі. </w:t>
      </w:r>
      <w:r>
        <w:br/>
      </w:r>
      <w:r>
        <w:rPr>
          <w:rFonts w:ascii="Times New Roman"/>
          <w:b w:val="false"/>
          <w:i w:val="false"/>
          <w:color w:val="000000"/>
          <w:sz w:val="28"/>
        </w:rPr>
        <w:t xml:space="preserve">
      6. Мемлекеттiк қызметтi аяқтау нысаны білім беру ұйымының бұйрығы немесе қызмет көрсетуден бас тарту туралы дәлелді жауап болып табылады. </w:t>
      </w:r>
      <w:r>
        <w:br/>
      </w:r>
      <w:r>
        <w:rPr>
          <w:rFonts w:ascii="Times New Roman"/>
          <w:b w:val="false"/>
          <w:i w:val="false"/>
          <w:color w:val="000000"/>
          <w:sz w:val="28"/>
        </w:rPr>
        <w:t>
      7.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 алушы) ұсынылады.</w:t>
      </w:r>
    </w:p>
    <w:bookmarkStart w:name="z89" w:id="65"/>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65"/>
    <w:p>
      <w:pPr>
        <w:spacing w:after="0"/>
        <w:ind w:left="0"/>
        <w:jc w:val="both"/>
      </w:pPr>
      <w:r>
        <w:rPr>
          <w:rFonts w:ascii="Times New Roman"/>
          <w:b w:val="false"/>
          <w:i w:val="false"/>
          <w:color w:val="000000"/>
          <w:sz w:val="28"/>
        </w:rPr>
        <w:t xml:space="preserve">      8. Мемлекеттік қызметті көрсету тәртібі туралы толық ақпарат Қазақстан Республикасы Білім және ғылым министрлігінің www.edu.gov.kz ресми сайтында орналастырылады. </w:t>
      </w:r>
      <w:r>
        <w:br/>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xml:space="preserve">
      мемлекеттік қызмет алушы осы регламенттің 14-тармағында айқындалған қажетті құжаттарды тапсырған сәттен бастап – 3 жұмыс күні. </w:t>
      </w:r>
      <w:r>
        <w:br/>
      </w:r>
      <w:r>
        <w:rPr>
          <w:rFonts w:ascii="Times New Roman"/>
          <w:b w:val="false"/>
          <w:i w:val="false"/>
          <w:color w:val="000000"/>
          <w:sz w:val="28"/>
        </w:rPr>
        <w:t xml:space="preserve">
      10. Мемлекеттік қызмет демалыс және мереке күндерін қоспағанда, сағат 13.00-ден 14.30-ға дейінгі түскі үзіліспен күн сайын сағат 8.00-ден 17.00-ке дейін жүзеге асырылады. </w:t>
      </w:r>
      <w:r>
        <w:br/>
      </w:r>
      <w:r>
        <w:rPr>
          <w:rFonts w:ascii="Times New Roman"/>
          <w:b w:val="false"/>
          <w:i w:val="false"/>
          <w:color w:val="000000"/>
          <w:sz w:val="28"/>
        </w:rPr>
        <w:t xml:space="preserve">
      11. Білім беру ұйымы осы регламенттің 14-тармағында қарастырылған құжаттар пакеті толық ұсынылмаған жағдайда, мемлекеттік қызмет алушыға себептерін көрсете отырып, қызмет көрсетуден бас тартылғаны туралы хабарлайды. </w:t>
      </w:r>
      <w:r>
        <w:br/>
      </w:r>
      <w:r>
        <w:rPr>
          <w:rFonts w:ascii="Times New Roman"/>
          <w:b w:val="false"/>
          <w:i w:val="false"/>
          <w:color w:val="000000"/>
          <w:sz w:val="28"/>
        </w:rPr>
        <w:t xml:space="preserve">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 </w:t>
      </w:r>
      <w:r>
        <w:br/>
      </w:r>
      <w:r>
        <w:rPr>
          <w:rFonts w:ascii="Times New Roman"/>
          <w:b w:val="false"/>
          <w:i w:val="false"/>
          <w:color w:val="000000"/>
          <w:sz w:val="28"/>
        </w:rPr>
        <w:t xml:space="preserve">
      1) қызмет алушы білім беру ұйымына өтініш береді; </w:t>
      </w:r>
      <w:r>
        <w:br/>
      </w:r>
      <w:r>
        <w:rPr>
          <w:rFonts w:ascii="Times New Roman"/>
          <w:b w:val="false"/>
          <w:i w:val="false"/>
          <w:color w:val="000000"/>
          <w:sz w:val="28"/>
        </w:rPr>
        <w:t xml:space="preserve">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қолхат бередi, онда алатын күні белгіленген тізімдеме беріледі; </w:t>
      </w:r>
      <w:r>
        <w:br/>
      </w:r>
      <w:r>
        <w:rPr>
          <w:rFonts w:ascii="Times New Roman"/>
          <w:b w:val="false"/>
          <w:i w:val="false"/>
          <w:color w:val="000000"/>
          <w:sz w:val="28"/>
        </w:rPr>
        <w:t xml:space="preserve">
      3) білім беру ұйымының басшылығы түскен құжаттармен танысуды жүзеге асырады және білім беру ұйымының жауапты орындаушысына орындауға жібереді; </w:t>
      </w:r>
      <w:r>
        <w:br/>
      </w:r>
      <w:r>
        <w:rPr>
          <w:rFonts w:ascii="Times New Roman"/>
          <w:b w:val="false"/>
          <w:i w:val="false"/>
          <w:color w:val="000000"/>
          <w:sz w:val="28"/>
        </w:rPr>
        <w:t xml:space="preserve">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 </w:t>
      </w:r>
      <w:r>
        <w:br/>
      </w:r>
      <w:r>
        <w:rPr>
          <w:rFonts w:ascii="Times New Roman"/>
          <w:b w:val="false"/>
          <w:i w:val="false"/>
          <w:color w:val="000000"/>
          <w:sz w:val="28"/>
        </w:rPr>
        <w:t xml:space="preserve">
      5) білім беру ұйымының кеңсесі мемлекеттік қызмет көрсету нәтижесін қызмет алушыға береді. </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Start w:name="z90" w:id="66"/>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66"/>
    <w:p>
      <w:pPr>
        <w:spacing w:after="0"/>
        <w:ind w:left="0"/>
        <w:jc w:val="both"/>
      </w:pPr>
      <w:r>
        <w:rPr>
          <w:rFonts w:ascii="Times New Roman"/>
          <w:b w:val="false"/>
          <w:i w:val="false"/>
          <w:color w:val="000000"/>
          <w:sz w:val="28"/>
        </w:rPr>
        <w:t xml:space="preserve">      14. Мемлекеттік қызмет алу үшін мемлекеттік қызмет алушы мынадай құжаттарды ұсынуы қажет: </w:t>
      </w:r>
      <w:r>
        <w:br/>
      </w:r>
      <w:r>
        <w:rPr>
          <w:rFonts w:ascii="Times New Roman"/>
          <w:b w:val="false"/>
          <w:i w:val="false"/>
          <w:color w:val="000000"/>
          <w:sz w:val="28"/>
        </w:rPr>
        <w:t xml:space="preserve">
      1) медициналық көрсеткіштер бойынша мүгедек баланы үйде оқыту қажеттілігі туралы қорытынды: жергілікті Қазақстан Республикасы Денсаулық сақтау министрлігінің алғашқы медициналық-санитарлық көмек көрсету ұйымдарындағы Дәрігерлік-консультациялық комиссия (ДКК) береді; </w:t>
      </w:r>
      <w:r>
        <w:br/>
      </w:r>
      <w:r>
        <w:rPr>
          <w:rFonts w:ascii="Times New Roman"/>
          <w:b w:val="false"/>
          <w:i w:val="false"/>
          <w:color w:val="000000"/>
          <w:sz w:val="28"/>
        </w:rPr>
        <w:t xml:space="preserve">
      2) мүгедек баланы үйде оқыту үшін білім беру бағдарламасы түрінің қорытындысы мен ұсынысы: тұрғылықты мекенжайы бойынша Психологиялық–медициналық–педагогикалық консультация (ПМПК) береді; </w:t>
      </w:r>
      <w:r>
        <w:br/>
      </w:r>
      <w:r>
        <w:rPr>
          <w:rFonts w:ascii="Times New Roman"/>
          <w:b w:val="false"/>
          <w:i w:val="false"/>
          <w:color w:val="000000"/>
          <w:sz w:val="28"/>
        </w:rPr>
        <w:t xml:space="preserve">
      3) білім беру ұйымы директорының атына ата-ананың еркін нысанда жазған өтініші; </w:t>
      </w:r>
      <w:r>
        <w:br/>
      </w:r>
      <w:r>
        <w:rPr>
          <w:rFonts w:ascii="Times New Roman"/>
          <w:b w:val="false"/>
          <w:i w:val="false"/>
          <w:color w:val="000000"/>
          <w:sz w:val="28"/>
        </w:rPr>
        <w:t xml:space="preserve">
      4) мемлекеттік қызмет алушы ата-анасының біреуінің жеке басын куәландыратын құжаттарының көшірмелері; </w:t>
      </w:r>
      <w:r>
        <w:br/>
      </w:r>
      <w:r>
        <w:rPr>
          <w:rFonts w:ascii="Times New Roman"/>
          <w:b w:val="false"/>
          <w:i w:val="false"/>
          <w:color w:val="000000"/>
          <w:sz w:val="28"/>
        </w:rPr>
        <w:t xml:space="preserve">
      5) мемлекеттік қызмет алушының жеке басын куәландыратын құжаттар көшірмелері; </w:t>
      </w:r>
      <w:r>
        <w:br/>
      </w:r>
      <w:r>
        <w:rPr>
          <w:rFonts w:ascii="Times New Roman"/>
          <w:b w:val="false"/>
          <w:i w:val="false"/>
          <w:color w:val="000000"/>
          <w:sz w:val="28"/>
        </w:rPr>
        <w:t xml:space="preserve">
      6) мекенжай анықтамасы; </w:t>
      </w:r>
      <w:r>
        <w:br/>
      </w:r>
      <w:r>
        <w:rPr>
          <w:rFonts w:ascii="Times New Roman"/>
          <w:b w:val="false"/>
          <w:i w:val="false"/>
          <w:color w:val="000000"/>
          <w:sz w:val="28"/>
        </w:rPr>
        <w:t xml:space="preserve">
      7) ата-анасының жұмыс орнынан анықтама. </w:t>
      </w:r>
      <w:r>
        <w:br/>
      </w:r>
      <w:r>
        <w:rPr>
          <w:rFonts w:ascii="Times New Roman"/>
          <w:b w:val="false"/>
          <w:i w:val="false"/>
          <w:color w:val="000000"/>
          <w:sz w:val="28"/>
        </w:rPr>
        <w:t xml:space="preserve">
      15. Мемлекеттік қызметті алушылардың құжаттары білім беру ұйымының басшысына тапсырылады. </w:t>
      </w:r>
      <w:r>
        <w:br/>
      </w:r>
      <w:r>
        <w:rPr>
          <w:rFonts w:ascii="Times New Roman"/>
          <w:b w:val="false"/>
          <w:i w:val="false"/>
          <w:color w:val="000000"/>
          <w:sz w:val="28"/>
        </w:rPr>
        <w:t xml:space="preserve">
      16. Қызмет көрсету нәтижесін беру мемлекеттік қызметті алушының заңды өкілінің жеке қатысуымен жүзеге асырылады. </w:t>
      </w:r>
      <w:r>
        <w:br/>
      </w:r>
      <w:r>
        <w:rPr>
          <w:rFonts w:ascii="Times New Roman"/>
          <w:b w:val="false"/>
          <w:i w:val="false"/>
          <w:color w:val="000000"/>
          <w:sz w:val="28"/>
        </w:rPr>
        <w:t xml:space="preserve">
      17. Мемлекеттiк қызметтi көрсету үдерісіне келесi құрылымдық-функционалдық бiрлiктер (бұдан әрi – ҚФБ) тартылады: </w:t>
      </w:r>
      <w:r>
        <w:br/>
      </w:r>
      <w:r>
        <w:rPr>
          <w:rFonts w:ascii="Times New Roman"/>
          <w:b w:val="false"/>
          <w:i w:val="false"/>
          <w:color w:val="000000"/>
          <w:sz w:val="28"/>
        </w:rPr>
        <w:t xml:space="preserve">
      1) білім беру ұйымының кеңсесi; </w:t>
      </w:r>
      <w:r>
        <w:br/>
      </w:r>
      <w:r>
        <w:rPr>
          <w:rFonts w:ascii="Times New Roman"/>
          <w:b w:val="false"/>
          <w:i w:val="false"/>
          <w:color w:val="000000"/>
          <w:sz w:val="28"/>
        </w:rPr>
        <w:t xml:space="preserve">
      2) білім беру ұйымының басшылығы; </w:t>
      </w:r>
      <w:r>
        <w:br/>
      </w:r>
      <w:r>
        <w:rPr>
          <w:rFonts w:ascii="Times New Roman"/>
          <w:b w:val="false"/>
          <w:i w:val="false"/>
          <w:color w:val="000000"/>
          <w:sz w:val="28"/>
        </w:rPr>
        <w:t xml:space="preserve">
      3) білім беру ұйымының жауапты орындаушысы. </w:t>
      </w:r>
      <w:r>
        <w:br/>
      </w:r>
      <w:r>
        <w:rPr>
          <w:rFonts w:ascii="Times New Roman"/>
          <w:b w:val="false"/>
          <w:i w:val="false"/>
          <w:color w:val="000000"/>
          <w:sz w:val="28"/>
        </w:rPr>
        <w:t xml:space="preserve">
      18.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1-қосымшасында келтiрiлген. </w:t>
      </w:r>
      <w:r>
        <w:br/>
      </w:r>
      <w:r>
        <w:rPr>
          <w:rFonts w:ascii="Times New Roman"/>
          <w:b w:val="false"/>
          <w:i w:val="false"/>
          <w:color w:val="000000"/>
          <w:sz w:val="28"/>
        </w:rPr>
        <w:t>
      19. Функционалдық өзара әрекет сызбасы осы регламенттiң 2-қосымшасында келтiрiлген.</w:t>
      </w:r>
    </w:p>
    <w:bookmarkStart w:name="z91" w:id="67"/>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67"/>
    <w:p>
      <w:pPr>
        <w:spacing w:after="0"/>
        <w:ind w:left="0"/>
        <w:jc w:val="both"/>
      </w:pPr>
      <w:r>
        <w:rPr>
          <w:rFonts w:ascii="Times New Roman"/>
          <w:b w:val="false"/>
          <w:i w:val="false"/>
          <w:color w:val="000000"/>
          <w:sz w:val="28"/>
        </w:rPr>
        <w:t xml:space="preserve">      20. Білім беру ұйымының басшысы (бұдан әрi – лауазымды тұлғалар) мемлекеттiк қызмет көрсетуге жауапты тұлға болып табылады. </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қызметтi көрсетудi іске асыруға жауапкершілікте болады.</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 ұйымдарына</w:t>
      </w:r>
      <w:r>
        <w:br/>
      </w:r>
      <w:r>
        <w:rPr>
          <w:rFonts w:ascii="Times New Roman"/>
          <w:b w:val="false"/>
          <w:i w:val="false"/>
          <w:color w:val="000000"/>
          <w:sz w:val="28"/>
        </w:rPr>
        <w:t>
денсаулығына байланысты</w:t>
      </w:r>
      <w:r>
        <w:br/>
      </w:r>
      <w:r>
        <w:rPr>
          <w:rFonts w:ascii="Times New Roman"/>
          <w:b w:val="false"/>
          <w:i w:val="false"/>
          <w:color w:val="000000"/>
          <w:sz w:val="28"/>
        </w:rPr>
        <w:t>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r>
        <w:br/>
      </w:r>
      <w:r>
        <w:rPr>
          <w:rFonts w:ascii="Times New Roman"/>
          <w:b w:val="false"/>
          <w:i w:val="false"/>
          <w:color w:val="000000"/>
          <w:sz w:val="28"/>
        </w:rPr>
        <w:t>
 </w:t>
      </w:r>
    </w:p>
    <w:bookmarkEnd w:id="68"/>
    <w:bookmarkStart w:name="z93" w:id="69"/>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w:t>
      </w:r>
      <w:r>
        <w:br/>
      </w:r>
      <w:r>
        <w:rPr>
          <w:rFonts w:ascii="Times New Roman"/>
          <w:b/>
          <w:i w:val="false"/>
          <w:color w:val="000000"/>
        </w:rPr>
        <w:t>
1-кесте. ҚФБ әрекеттерінің сипаттамасы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4"/>
        <w:gridCol w:w="2393"/>
        <w:gridCol w:w="2837"/>
        <w:gridCol w:w="37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тiркеу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танысу,орындау үшiн жауапты орындаушыны анықтау</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білім беру ұйымының бұйрығын немесе дәлелдi бас тартуды ресiмдейдi.</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мемлекеттiк қызмет күнтізбелік 3 жұмыс күнде көрсетiледi</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418"/>
        <w:gridCol w:w="2861"/>
        <w:gridCol w:w="3729"/>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мен танысу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бұйрығын немесе дәлелдi бас тартуды журналда тiркеу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беру ұйымының бұйрығын немесе дәлелдi бас тартуды беру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беру ұйымының бұйрығын немесе дәлелдi бас тартуды беру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беру ұйымының бұйрығын беру немесе дәлелдi бас тартуға қол қою</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70"/>
    <w:p>
      <w:pPr>
        <w:spacing w:after="0"/>
        <w:ind w:left="0"/>
        <w:jc w:val="left"/>
      </w:pPr>
      <w:r>
        <w:rPr>
          <w:rFonts w:ascii="Times New Roman"/>
          <w:b/>
          <w:i w:val="false"/>
          <w:color w:val="000000"/>
        </w:rPr>
        <w:t xml:space="preserve"> 
2-кесте. Пайдалану нұсқалары. Негiзгi үдеріс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4154"/>
        <w:gridCol w:w="4726"/>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Өтiнiштер қабылдау, тiркеу, өтiнiштi білім беру ұйымының басшылығына жолдау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Орындау үшiн жауапты орындаушыны анықтау, бұрыштама қою</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Өтінішті қарау, білім беру ұйымының бұйрығын ресімдеу, басшылыққа қол қою үшін беру</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Білім беру ұйымының бұйрығына қол қою</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Білім беру ұйымының бұйрығын тiркеу және білім беру ұйымының бұйрығын қызмет алушыға беру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71"/>
    <w:p>
      <w:pPr>
        <w:spacing w:after="0"/>
        <w:ind w:left="0"/>
        <w:jc w:val="left"/>
      </w:pPr>
      <w:r>
        <w:rPr>
          <w:rFonts w:ascii="Times New Roman"/>
          <w:b/>
          <w:i w:val="false"/>
          <w:color w:val="000000"/>
        </w:rPr>
        <w:t xml:space="preserve"> 
3-кесте. Пайдалану нұсқалары. Баламалы үдерiс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3693"/>
        <w:gridCol w:w="3851"/>
      </w:tblGrid>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кеңсесi</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тiркеу, өтiнiштi білім беру ұйымының басшылығына жолдау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белгiлеу, бұрыштама қою</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Өтiнiштi қарау. Дәлелдi бас тартуды дайындау, басшылыққа қол қоюға беру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тартуға қол қою</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тартуды тiркеу, бас тартуды қызмет алушыға беру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7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72"/>
    <w:bookmarkStart w:name="z97" w:id="73"/>
    <w:p>
      <w:pPr>
        <w:spacing w:after="0"/>
        <w:ind w:left="0"/>
        <w:jc w:val="both"/>
      </w:pPr>
      <w:r>
        <w:rPr>
          <w:rFonts w:ascii="Times New Roman"/>
          <w:b w:val="false"/>
          <w:i w:val="false"/>
          <w:color w:val="000000"/>
          <w:sz w:val="28"/>
        </w:rPr>
        <w:t>«Бастауыш, негізгі орта,</w:t>
      </w:r>
      <w:r>
        <w:br/>
      </w:r>
      <w:r>
        <w:rPr>
          <w:rFonts w:ascii="Times New Roman"/>
          <w:b w:val="false"/>
          <w:i w:val="false"/>
          <w:color w:val="000000"/>
          <w:sz w:val="28"/>
        </w:rPr>
        <w:t>
жалпы орта білім беру ұйымдарына</w:t>
      </w:r>
      <w:r>
        <w:br/>
      </w:r>
      <w:r>
        <w:rPr>
          <w:rFonts w:ascii="Times New Roman"/>
          <w:b w:val="false"/>
          <w:i w:val="false"/>
          <w:color w:val="000000"/>
          <w:sz w:val="28"/>
        </w:rPr>
        <w:t>
денсаулығына байланысты ұзақ</w:t>
      </w:r>
      <w:r>
        <w:br/>
      </w:r>
      <w:r>
        <w:rPr>
          <w:rFonts w:ascii="Times New Roman"/>
          <w:b w:val="false"/>
          <w:i w:val="false"/>
          <w:color w:val="000000"/>
          <w:sz w:val="28"/>
        </w:rPr>
        <w:t>
уақыт бойы бара алмайтын балаларды</w:t>
      </w:r>
      <w:r>
        <w:br/>
      </w:r>
      <w:r>
        <w:rPr>
          <w:rFonts w:ascii="Times New Roman"/>
          <w:b w:val="false"/>
          <w:i w:val="false"/>
          <w:color w:val="000000"/>
          <w:sz w:val="28"/>
        </w:rPr>
        <w:t>
үйде жеке тегін оқытуды ұйымдастыру</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 регламентіне 2-қосымша</w:t>
      </w:r>
      <w:r>
        <w:br/>
      </w:r>
      <w:r>
        <w:rPr>
          <w:rFonts w:ascii="Times New Roman"/>
          <w:b w:val="false"/>
          <w:i w:val="false"/>
          <w:color w:val="000000"/>
          <w:sz w:val="28"/>
        </w:rPr>
        <w:t>
 </w:t>
      </w:r>
    </w:p>
    <w:bookmarkEnd w:id="73"/>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418"/>
        <w:gridCol w:w="2861"/>
        <w:gridCol w:w="3729"/>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мен танысу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бұйрығын немесе дәлелдi бас тартуды журналда тiркеу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беру ұйымының бұйрығын немесе дәлелдi бас тартуды беру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беру ұйымының бұйрығын немесе дәлелдi бас тартуды беру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беру ұйымының бұйрығын беру немесе дәлелдi бас тартуға қол қою</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74"/>
    <w:p>
      <w:pPr>
        <w:spacing w:after="0"/>
        <w:ind w:left="0"/>
        <w:jc w:val="left"/>
      </w:pPr>
      <w:r>
        <w:rPr>
          <w:rFonts w:ascii="Times New Roman"/>
          <w:b/>
          <w:i w:val="false"/>
          <w:color w:val="000000"/>
        </w:rPr>
        <w:t xml:space="preserve"> 
2-кесте. Пайдалану нұсқалары. Негiзгi үдеріс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4154"/>
        <w:gridCol w:w="4726"/>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Өтiнiштер қабылдау, тiркеу, өтiнiштi білім беру ұйымының басшылығына жолдау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Орындау үшiн жауапты орындаушыны анықтау, бұрыштама қою</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Өтінішті қарау, білім беру ұйымының бұйрығын ресімдеу, басшылыққа қол қою үшін беру</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Білім беру ұйымының бұйрығына қол қою</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Білім беру ұйымының бұйрығын тiркеу және білім беру ұйымының бұйрығын қызмет алушыға беру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75"/>
    <w:p>
      <w:pPr>
        <w:spacing w:after="0"/>
        <w:ind w:left="0"/>
        <w:jc w:val="left"/>
      </w:pPr>
      <w:r>
        <w:rPr>
          <w:rFonts w:ascii="Times New Roman"/>
          <w:b/>
          <w:i w:val="false"/>
          <w:color w:val="000000"/>
        </w:rPr>
        <w:t xml:space="preserve"> 
3-кесте. Пайдалану нұсқалары. Баламалы үдерiс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3693"/>
        <w:gridCol w:w="3851"/>
      </w:tblGrid>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кеңсесi</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тiркеу, өтiнiштi білім беру ұйымының басшылығына жолдау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белгiлеу, бұрыштама қою</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Өтiнiштi қарау. Дәлелдi бас тартуды дайындау, басшылыққа қол қоюға беру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тартуға қол қою</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тартуды тiркеу, бас тартуды қызмет алушыға беру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76"/>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 ұйымдарына</w:t>
      </w:r>
      <w:r>
        <w:br/>
      </w:r>
      <w:r>
        <w:rPr>
          <w:rFonts w:ascii="Times New Roman"/>
          <w:b w:val="false"/>
          <w:i w:val="false"/>
          <w:color w:val="000000"/>
          <w:sz w:val="28"/>
        </w:rPr>
        <w:t>
денсаулығына байланысты ұзақ</w:t>
      </w:r>
      <w:r>
        <w:br/>
      </w:r>
      <w:r>
        <w:rPr>
          <w:rFonts w:ascii="Times New Roman"/>
          <w:b w:val="false"/>
          <w:i w:val="false"/>
          <w:color w:val="000000"/>
          <w:sz w:val="28"/>
        </w:rPr>
        <w:t>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2 - қосымша</w:t>
      </w:r>
      <w:r>
        <w:br/>
      </w:r>
      <w:r>
        <w:rPr>
          <w:rFonts w:ascii="Times New Roman"/>
          <w:b w:val="false"/>
          <w:i w:val="false"/>
          <w:color w:val="000000"/>
          <w:sz w:val="28"/>
        </w:rPr>
        <w:t>
</w:t>
      </w:r>
      <w:r>
        <w:rPr>
          <w:rFonts w:ascii="Times New Roman"/>
          <w:b w:val="false"/>
          <w:i w:val="false"/>
          <w:color w:val="000000"/>
          <w:sz w:val="28"/>
        </w:rPr>
        <w:t>
 </w:t>
      </w:r>
    </w:p>
    <w:bookmarkEnd w:id="76"/>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(сызбаны қағаз нұсқасынан қарағыңыз)</w:t>
      </w:r>
      <w:r>
        <w:br/>
      </w:r>
      <w:r>
        <w:rPr>
          <w:rFonts w:ascii="Times New Roman"/>
          <w:b/>
          <w:i w:val="false"/>
          <w:color w:val="000000"/>
        </w:rPr>
        <w:t>
 </w:t>
      </w:r>
    </w:p>
    <w:bookmarkStart w:name="z83" w:id="77"/>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350 қаулысымен бекітілген</w:t>
      </w:r>
    </w:p>
    <w:bookmarkEnd w:id="77"/>
    <w:bookmarkStart w:name="z103" w:id="78"/>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мемлекеттiк қызмет регламентi</w:t>
      </w:r>
    </w:p>
    <w:bookmarkEnd w:id="78"/>
    <w:bookmarkStart w:name="z104" w:id="79"/>
    <w:p>
      <w:pPr>
        <w:spacing w:after="0"/>
        <w:ind w:left="0"/>
        <w:jc w:val="left"/>
      </w:pPr>
      <w:r>
        <w:rPr>
          <w:rFonts w:ascii="Times New Roman"/>
          <w:b/>
          <w:i w:val="false"/>
          <w:color w:val="000000"/>
        </w:rPr>
        <w:t xml:space="preserve"> 
1. Негiзгi ұғымдар</w:t>
      </w:r>
    </w:p>
    <w:bookmarkEnd w:id="79"/>
    <w:p>
      <w:pPr>
        <w:spacing w:after="0"/>
        <w:ind w:left="0"/>
        <w:jc w:val="both"/>
      </w:pPr>
      <w:r>
        <w:rPr>
          <w:rFonts w:ascii="Times New Roman"/>
          <w:b w:val="false"/>
          <w:i w:val="false"/>
          <w:color w:val="000000"/>
          <w:sz w:val="28"/>
        </w:rPr>
        <w:t xml:space="preserve">      1. Осы «Мектепке дейінгі білім беру ұйымдарына құжаттарды қабылдау және балаларды қабылдау» мемлекеттiк қызмет регламентiнде (бұдан әрi – регламент) келесi ұғымдар пайдаланылады: </w:t>
      </w:r>
      <w:r>
        <w:br/>
      </w:r>
      <w:r>
        <w:rPr>
          <w:rFonts w:ascii="Times New Roman"/>
          <w:b w:val="false"/>
          <w:i w:val="false"/>
          <w:color w:val="000000"/>
          <w:sz w:val="28"/>
        </w:rPr>
        <w:t xml:space="preserve">
      1)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 - аналар (ата-ана), бала асырап алушылар, қорғаншы немесе қамқоршы, патронат тәрбиешi және оларды алмастырушы басқа да тұлғалар; </w:t>
      </w:r>
      <w:r>
        <w:br/>
      </w:r>
      <w:r>
        <w:rPr>
          <w:rFonts w:ascii="Times New Roman"/>
          <w:b w:val="false"/>
          <w:i w:val="false"/>
          <w:color w:val="000000"/>
          <w:sz w:val="28"/>
        </w:rPr>
        <w:t>
      2) бала (балалар) – он сегiз жасқа (кәмелетке) толмаған адам.</w:t>
      </w:r>
    </w:p>
    <w:bookmarkStart w:name="z105" w:id="80"/>
    <w:p>
      <w:pPr>
        <w:spacing w:after="0"/>
        <w:ind w:left="0"/>
        <w:jc w:val="left"/>
      </w:pPr>
      <w:r>
        <w:rPr>
          <w:rFonts w:ascii="Times New Roman"/>
          <w:b/>
          <w:i w:val="false"/>
          <w:color w:val="000000"/>
        </w:rPr>
        <w:t xml:space="preserve"> 
2. Жалпы ережелер</w:t>
      </w:r>
    </w:p>
    <w:bookmarkEnd w:id="80"/>
    <w:p>
      <w:pPr>
        <w:spacing w:after="0"/>
        <w:ind w:left="0"/>
        <w:jc w:val="both"/>
      </w:pPr>
      <w:r>
        <w:rPr>
          <w:rFonts w:ascii="Times New Roman"/>
          <w:b w:val="false"/>
          <w:i w:val="false"/>
          <w:color w:val="000000"/>
          <w:sz w:val="28"/>
        </w:rPr>
        <w:t>      2.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«Мектепке дейінгі білім беру ұйымдарына құжаттарды қабылдау және балаларды қабылдау» мемлекеттiк қызмет стандартына сәйкес көрсетіледі. </w:t>
      </w:r>
      <w:r>
        <w:br/>
      </w:r>
      <w:r>
        <w:rPr>
          <w:rFonts w:ascii="Times New Roman"/>
          <w:b w:val="false"/>
          <w:i w:val="false"/>
          <w:color w:val="000000"/>
          <w:sz w:val="28"/>
        </w:rPr>
        <w:t xml:space="preserve">
      3. Мемлекеттік қызметті барлық типтегі және үлгідегі мектепке дейінгі ұйымдар (бұдан әрі – МДҰ) көрсетеді.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5. Мемлекеттік қызмет «Білім туралы» Қазақстан Республикасының 2007 жылғы 27 шілдедегі Заңының 5-бабы </w:t>
      </w:r>
      <w:r>
        <w:rPr>
          <w:rFonts w:ascii="Times New Roman"/>
          <w:b w:val="false"/>
          <w:i w:val="false"/>
          <w:color w:val="000000"/>
          <w:sz w:val="28"/>
        </w:rPr>
        <w:t>4) тармақшасының</w:t>
      </w:r>
      <w:r>
        <w:rPr>
          <w:rFonts w:ascii="Times New Roman"/>
          <w:b w:val="false"/>
          <w:i w:val="false"/>
          <w:color w:val="000000"/>
          <w:sz w:val="28"/>
        </w:rPr>
        <w:t xml:space="preserve"> және 14-бабының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xml:space="preserve">
      6. Мемлекеттiк қызмет көрсетуді аяқтау нысаны осы регламенттің 1-қосымшасына сәйкес МДҰ мен заңды өкілдер арасында жасалатын шарт болып табылады. </w:t>
      </w:r>
      <w:r>
        <w:br/>
      </w:r>
      <w:r>
        <w:rPr>
          <w:rFonts w:ascii="Times New Roman"/>
          <w:b w:val="false"/>
          <w:i w:val="false"/>
          <w:color w:val="000000"/>
          <w:sz w:val="28"/>
        </w:rPr>
        <w:t>
      7. Мемлекеттік қызмет мектепке дейінгі жастағы балалардың заңды өкілдеріне (бұдан әрі – мемлекеттік қызмет алушы) көрсетіледі.</w:t>
      </w:r>
    </w:p>
    <w:bookmarkStart w:name="z106" w:id="81"/>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81"/>
    <w:p>
      <w:pPr>
        <w:spacing w:after="0"/>
        <w:ind w:left="0"/>
        <w:jc w:val="both"/>
      </w:pPr>
      <w:r>
        <w:rPr>
          <w:rFonts w:ascii="Times New Roman"/>
          <w:b w:val="false"/>
          <w:i w:val="false"/>
          <w:color w:val="000000"/>
          <w:sz w:val="28"/>
        </w:rPr>
        <w:t xml:space="preserve">      8. Мемлекеттік қызмет көрсету тәртібі туралы ақпарат Қазақстан Республикасы Білім және ғылым министрлігінің интернет-ресурсында «Мемлекеттік қызметтер» бөлімінде орналастырылады. </w:t>
      </w:r>
      <w:r>
        <w:br/>
      </w:r>
      <w:r>
        <w:rPr>
          <w:rFonts w:ascii="Times New Roman"/>
          <w:b w:val="false"/>
          <w:i w:val="false"/>
          <w:color w:val="000000"/>
          <w:sz w:val="28"/>
        </w:rPr>
        <w:t xml:space="preserve">
      9. Мемлекетті қызметті көрсету мерзімдері: </w:t>
      </w:r>
      <w:r>
        <w:br/>
      </w:r>
      <w:r>
        <w:rPr>
          <w:rFonts w:ascii="Times New Roman"/>
          <w:b w:val="false"/>
          <w:i w:val="false"/>
          <w:color w:val="000000"/>
          <w:sz w:val="28"/>
        </w:rPr>
        <w:t xml:space="preserve">
      1) мемлекеттік қызметті алушы осы регламенттің 14-тармағында айқындалған құжаттарды МДҰ-ға тапсыру және басшылардан қажетті кеңес алу сәтінен бастап – кемінде 30 минут уақытты құрайды; </w:t>
      </w:r>
      <w:r>
        <w:br/>
      </w:r>
      <w:r>
        <w:rPr>
          <w:rFonts w:ascii="Times New Roman"/>
          <w:b w:val="false"/>
          <w:i w:val="false"/>
          <w:color w:val="000000"/>
          <w:sz w:val="28"/>
        </w:rPr>
        <w:t xml:space="preserve">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 </w:t>
      </w:r>
      <w:r>
        <w:br/>
      </w:r>
      <w:r>
        <w:rPr>
          <w:rFonts w:ascii="Times New Roman"/>
          <w:b w:val="false"/>
          <w:i w:val="false"/>
          <w:color w:val="000000"/>
          <w:sz w:val="28"/>
        </w:rPr>
        <w:t xml:space="preserve">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 </w:t>
      </w:r>
      <w:r>
        <w:br/>
      </w:r>
      <w:r>
        <w:rPr>
          <w:rFonts w:ascii="Times New Roman"/>
          <w:b w:val="false"/>
          <w:i w:val="false"/>
          <w:color w:val="000000"/>
          <w:sz w:val="28"/>
        </w:rPr>
        <w:t xml:space="preserve">
      10. Мемлекеттік қызмет МДҰ-ға өтініш жасаған жағдайда МДҰ басшысы белгіленген заңды өкілдерді қабылдау кестесіне сәйкес екі жұмыс күні ішінде көрсетіледі. </w:t>
      </w:r>
      <w:r>
        <w:br/>
      </w:r>
      <w:r>
        <w:rPr>
          <w:rFonts w:ascii="Times New Roman"/>
          <w:b w:val="false"/>
          <w:i w:val="false"/>
          <w:color w:val="000000"/>
          <w:sz w:val="28"/>
        </w:rPr>
        <w:t xml:space="preserve">
      11. Осы регламенттің 14-тармағына сәйкес талап етілетін барлық құжаттар ұсынылмаған жағдайда, мемлекеттік қызмет көрсетуден бас тартылады. </w:t>
      </w:r>
      <w:r>
        <w:br/>
      </w:r>
      <w:r>
        <w:rPr>
          <w:rFonts w:ascii="Times New Roman"/>
          <w:b w:val="false"/>
          <w:i w:val="false"/>
          <w:color w:val="000000"/>
          <w:sz w:val="28"/>
        </w:rPr>
        <w:t xml:space="preserve">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 </w:t>
      </w:r>
      <w:r>
        <w:br/>
      </w:r>
      <w:r>
        <w:rPr>
          <w:rFonts w:ascii="Times New Roman"/>
          <w:b w:val="false"/>
          <w:i w:val="false"/>
          <w:color w:val="000000"/>
          <w:sz w:val="28"/>
        </w:rPr>
        <w:t xml:space="preserve">
      1) қызмет алушы МДҰ-ға өтініш береді; </w:t>
      </w:r>
      <w:r>
        <w:br/>
      </w:r>
      <w:r>
        <w:rPr>
          <w:rFonts w:ascii="Times New Roman"/>
          <w:b w:val="false"/>
          <w:i w:val="false"/>
          <w:color w:val="000000"/>
          <w:sz w:val="28"/>
        </w:rPr>
        <w:t xml:space="preserve">
      2) МДҰ-ның кеңсесі түскен құжаттарды тіркейді және МДҰ-ның басшылығына жолдайды; </w:t>
      </w:r>
      <w:r>
        <w:br/>
      </w:r>
      <w:r>
        <w:rPr>
          <w:rFonts w:ascii="Times New Roman"/>
          <w:b w:val="false"/>
          <w:i w:val="false"/>
          <w:color w:val="000000"/>
          <w:sz w:val="28"/>
        </w:rPr>
        <w:t xml:space="preserve">
      3) МДҰ-ның басшылығы түскен құжаттармен танысуды жүзеге асырады және МДҰ-ның жауапты орындаушысына орындауға жібереді; </w:t>
      </w:r>
      <w:r>
        <w:br/>
      </w:r>
      <w:r>
        <w:rPr>
          <w:rFonts w:ascii="Times New Roman"/>
          <w:b w:val="false"/>
          <w:i w:val="false"/>
          <w:color w:val="000000"/>
          <w:sz w:val="28"/>
        </w:rPr>
        <w:t xml:space="preserve">
      4) МДҰ-ның жауапты орындаушысы түскен құжаттарды қарайды, басшылық қол қою үшін қызмет алушыға хабарлама жобасын дайындайды және оны МДҰ-ның кеңсесіне жолдайды; </w:t>
      </w:r>
      <w:r>
        <w:br/>
      </w:r>
      <w:r>
        <w:rPr>
          <w:rFonts w:ascii="Times New Roman"/>
          <w:b w:val="false"/>
          <w:i w:val="false"/>
          <w:color w:val="000000"/>
          <w:sz w:val="28"/>
        </w:rPr>
        <w:t xml:space="preserve">
      5) МДҰ-ның кеңсесі мемлекеттік қызмет көрсету нәтижесін қызмет алушыға береді. </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МДҰ-ның апта күндері мен тәуліктік жұмыс кестесіне байланысты сараланып анықталатын бір қызметкерді құрайды.</w:t>
      </w:r>
    </w:p>
    <w:bookmarkStart w:name="z107" w:id="82"/>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82"/>
    <w:p>
      <w:pPr>
        <w:spacing w:after="0"/>
        <w:ind w:left="0"/>
        <w:jc w:val="both"/>
      </w:pPr>
      <w:r>
        <w:rPr>
          <w:rFonts w:ascii="Times New Roman"/>
          <w:b w:val="false"/>
          <w:i w:val="false"/>
          <w:color w:val="000000"/>
          <w:sz w:val="28"/>
        </w:rPr>
        <w:t xml:space="preserve">      14. Мемлекеттік қызметті алу үшін мемлекеттік қызмет алушы МДҰ-ға мынадай құжаттарды ұсынуы қажет: </w:t>
      </w:r>
      <w:r>
        <w:br/>
      </w:r>
      <w:r>
        <w:rPr>
          <w:rFonts w:ascii="Times New Roman"/>
          <w:b w:val="false"/>
          <w:i w:val="false"/>
          <w:color w:val="000000"/>
          <w:sz w:val="28"/>
        </w:rPr>
        <w:t xml:space="preserve">
      1) қалалық (аудандық) Білім басқармасы, ауылдық жерде - әкімдік берген жолдама; </w:t>
      </w:r>
      <w:r>
        <w:br/>
      </w:r>
      <w:r>
        <w:rPr>
          <w:rFonts w:ascii="Times New Roman"/>
          <w:b w:val="false"/>
          <w:i w:val="false"/>
          <w:color w:val="000000"/>
          <w:sz w:val="28"/>
        </w:rPr>
        <w:t xml:space="preserve">
      2) баланың денсаулық төлқұжаты; </w:t>
      </w:r>
      <w:r>
        <w:br/>
      </w:r>
      <w:r>
        <w:rPr>
          <w:rFonts w:ascii="Times New Roman"/>
          <w:b w:val="false"/>
          <w:i w:val="false"/>
          <w:color w:val="000000"/>
          <w:sz w:val="28"/>
        </w:rPr>
        <w:t xml:space="preserve">
      3) санитарлық-эпидемиологиялық қызметтен эпидемиологиялық ортасы туралы анықтама. </w:t>
      </w:r>
      <w:r>
        <w:br/>
      </w:r>
      <w:r>
        <w:rPr>
          <w:rFonts w:ascii="Times New Roman"/>
          <w:b w:val="false"/>
          <w:i w:val="false"/>
          <w:color w:val="000000"/>
          <w:sz w:val="28"/>
        </w:rPr>
        <w:t xml:space="preserve">
      Мектепке дейінгі ұйымдарды бос орындар бар болған жағдайда қабылдау жыл бойы жүргізіледі. </w:t>
      </w:r>
      <w:r>
        <w:br/>
      </w:r>
      <w:r>
        <w:rPr>
          <w:rFonts w:ascii="Times New Roman"/>
          <w:b w:val="false"/>
          <w:i w:val="false"/>
          <w:color w:val="000000"/>
          <w:sz w:val="28"/>
        </w:rPr>
        <w:t xml:space="preserve">
      15. Шарт бланкілерін МДҰ басшысы береді.Шарт 2 данада жасалады. Бала тіркеуден кейін мемлекеттік қызмет көрсететін МДҰ-да жалпы білім беретін оқу бағдарламаларына, бекітілген сабақ кестесіне сәйкес оқыту және күтілу құқығына ие болады. </w:t>
      </w:r>
      <w:r>
        <w:br/>
      </w:r>
      <w:r>
        <w:rPr>
          <w:rFonts w:ascii="Times New Roman"/>
          <w:b w:val="false"/>
          <w:i w:val="false"/>
          <w:color w:val="000000"/>
          <w:sz w:val="28"/>
        </w:rPr>
        <w:t xml:space="preserve">
      16. Мемлекеттік қызметті алушылар (заңды өкілдер) толтырған шарт МДҰ басшысына тапсырады (бір данасы МДҰ басшысында сақталады, екіншісі мемлекеттік қызметті алушының (заңды өкілінің) қолында қалады). </w:t>
      </w:r>
      <w:r>
        <w:br/>
      </w:r>
      <w:r>
        <w:rPr>
          <w:rFonts w:ascii="Times New Roman"/>
          <w:b w:val="false"/>
          <w:i w:val="false"/>
          <w:color w:val="000000"/>
          <w:sz w:val="28"/>
        </w:rPr>
        <w:t xml:space="preserve">
      17. Мемлекеттік қызмет МДҰ-да мемлекеттік қызметті алушының жеке қатысуымен жүзеге асырылады. </w:t>
      </w:r>
      <w:r>
        <w:br/>
      </w:r>
      <w:r>
        <w:rPr>
          <w:rFonts w:ascii="Times New Roman"/>
          <w:b w:val="false"/>
          <w:i w:val="false"/>
          <w:color w:val="000000"/>
          <w:sz w:val="28"/>
        </w:rPr>
        <w:t xml:space="preserve">
      18. Мемлекеттiк қызметтi көрсету үдерісіне келесi құрылымдық-функционалдық бiрлiктер (бұдан әрi – ҚФБ) тартылады: </w:t>
      </w:r>
      <w:r>
        <w:br/>
      </w:r>
      <w:r>
        <w:rPr>
          <w:rFonts w:ascii="Times New Roman"/>
          <w:b w:val="false"/>
          <w:i w:val="false"/>
          <w:color w:val="000000"/>
          <w:sz w:val="28"/>
        </w:rPr>
        <w:t xml:space="preserve">
      1) МДҰ кеңсесi; </w:t>
      </w:r>
      <w:r>
        <w:br/>
      </w:r>
      <w:r>
        <w:rPr>
          <w:rFonts w:ascii="Times New Roman"/>
          <w:b w:val="false"/>
          <w:i w:val="false"/>
          <w:color w:val="000000"/>
          <w:sz w:val="28"/>
        </w:rPr>
        <w:t xml:space="preserve">
      2) МДҰ басшылығы; </w:t>
      </w:r>
      <w:r>
        <w:br/>
      </w:r>
      <w:r>
        <w:rPr>
          <w:rFonts w:ascii="Times New Roman"/>
          <w:b w:val="false"/>
          <w:i w:val="false"/>
          <w:color w:val="000000"/>
          <w:sz w:val="28"/>
        </w:rPr>
        <w:t xml:space="preserve">
      3) МДҰ жауапты орындаушысы. </w:t>
      </w:r>
      <w:r>
        <w:br/>
      </w:r>
      <w:r>
        <w:rPr>
          <w:rFonts w:ascii="Times New Roman"/>
          <w:b w:val="false"/>
          <w:i w:val="false"/>
          <w:color w:val="000000"/>
          <w:sz w:val="28"/>
        </w:rPr>
        <w:t xml:space="preserve">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2-қосымшасында келтiрiлген. </w:t>
      </w:r>
      <w:r>
        <w:br/>
      </w:r>
      <w:r>
        <w:rPr>
          <w:rFonts w:ascii="Times New Roman"/>
          <w:b w:val="false"/>
          <w:i w:val="false"/>
          <w:color w:val="000000"/>
          <w:sz w:val="28"/>
        </w:rPr>
        <w:t>
      20. Функционалдық өзара әрекет сызбасы осы регламенттiң 3-қосымшасында келтiрiлген.</w:t>
      </w:r>
    </w:p>
    <w:bookmarkStart w:name="z108" w:id="83"/>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83"/>
    <w:p>
      <w:pPr>
        <w:spacing w:after="0"/>
        <w:ind w:left="0"/>
        <w:jc w:val="both"/>
      </w:pPr>
      <w:r>
        <w:rPr>
          <w:rFonts w:ascii="Times New Roman"/>
          <w:b w:val="false"/>
          <w:i w:val="false"/>
          <w:color w:val="000000"/>
          <w:sz w:val="28"/>
        </w:rPr>
        <w:t xml:space="preserve">      21. МДҰ басшысы (бұдан әрi – лауазымды тұлға) мемлекеттiк қызмет көрсетуге жауапты тұлға болып табылады. </w:t>
      </w:r>
      <w:r>
        <w:br/>
      </w:r>
      <w:r>
        <w:rPr>
          <w:rFonts w:ascii="Times New Roman"/>
          <w:b w:val="false"/>
          <w:i w:val="false"/>
          <w:color w:val="000000"/>
          <w:sz w:val="28"/>
        </w:rPr>
        <w:t>
      Лауазымды тұлға Қазақстан Республикасының заңнамалық актiлерiне сәйкес белгiленген мерзiмдерде мемлекеттiк қызмет көрсетудi іске асыруға жауапкершілікте болады.</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 мемлекеттік</w:t>
      </w:r>
      <w:r>
        <w:br/>
      </w:r>
      <w:r>
        <w:rPr>
          <w:rFonts w:ascii="Times New Roman"/>
          <w:b w:val="false"/>
          <w:i w:val="false"/>
          <w:color w:val="000000"/>
          <w:sz w:val="28"/>
        </w:rPr>
        <w:t>
қызмет регламентіне 1-қосымша</w:t>
      </w:r>
      <w:r>
        <w:br/>
      </w:r>
      <w:r>
        <w:rPr>
          <w:rFonts w:ascii="Times New Roman"/>
          <w:b w:val="false"/>
          <w:i w:val="false"/>
          <w:color w:val="000000"/>
          <w:sz w:val="28"/>
        </w:rPr>
        <w:t>
 </w:t>
      </w:r>
    </w:p>
    <w:bookmarkEnd w:id="84"/>
    <w:bookmarkStart w:name="z110" w:id="85"/>
    <w:p>
      <w:pPr>
        <w:spacing w:after="0"/>
        <w:ind w:left="0"/>
        <w:jc w:val="left"/>
      </w:pPr>
      <w:r>
        <w:rPr>
          <w:rFonts w:ascii="Times New Roman"/>
          <w:b/>
          <w:i w:val="false"/>
          <w:color w:val="000000"/>
        </w:rPr>
        <w:t xml:space="preserve"> 
Мектепке дейінгі ұйым мен баланың заңды өкілдерінің арасындағы үлгі шарт</w:t>
      </w:r>
      <w:r>
        <w:br/>
      </w:r>
      <w:r>
        <w:rPr>
          <w:rFonts w:ascii="Times New Roman"/>
          <w:b/>
          <w:i w:val="false"/>
          <w:color w:val="000000"/>
        </w:rPr>
        <w:t>
 </w:t>
      </w:r>
    </w:p>
    <w:bookmarkEnd w:id="85"/>
    <w:p>
      <w:pPr>
        <w:spacing w:after="0"/>
        <w:ind w:left="0"/>
        <w:jc w:val="both"/>
      </w:pPr>
      <w:r>
        <w:rPr>
          <w:rFonts w:ascii="Times New Roman"/>
          <w:b w:val="false"/>
          <w:i w:val="false"/>
          <w:color w:val="000000"/>
          <w:sz w:val="28"/>
        </w:rPr>
        <w:t>____________қаласы 20__ж. «___»___________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Бұдан әрі МДҰ деп аталатын, № ______________________ мектепке дейінгі ұйым ________________________________________________________ </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атынан МДҰ Жарғысының негізінде әрекет ететін МДҰ меңгерушісі ___________________________________________________________________ </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бір тараптан және бұдан әрі ___________________________________________</w:t>
      </w:r>
      <w:r>
        <w:br/>
      </w:r>
      <w:r>
        <w:rPr>
          <w:rFonts w:ascii="Times New Roman"/>
          <w:b w:val="false"/>
          <w:i w:val="false"/>
          <w:color w:val="000000"/>
          <w:sz w:val="28"/>
        </w:rPr>
        <w:t xml:space="preserve">
(баланың тегі, аты, әкесінің аты; туған жылы) </w:t>
      </w:r>
    </w:p>
    <w:p>
      <w:pPr>
        <w:spacing w:after="0"/>
        <w:ind w:left="0"/>
        <w:jc w:val="both"/>
      </w:pPr>
      <w:r>
        <w:rPr>
          <w:rFonts w:ascii="Times New Roman"/>
          <w:b w:val="false"/>
          <w:i w:val="false"/>
          <w:color w:val="000000"/>
          <w:sz w:val="28"/>
        </w:rPr>
        <w:t xml:space="preserve">«Ата-анасы» деп аталатын анасы (әкесі, оларды алмастыратын тұлғалар) ___________________________________________________________________ </w:t>
      </w:r>
    </w:p>
    <w:p>
      <w:pPr>
        <w:spacing w:after="0"/>
        <w:ind w:left="0"/>
        <w:jc w:val="both"/>
      </w:pPr>
      <w:r>
        <w:rPr>
          <w:rFonts w:ascii="Times New Roman"/>
          <w:b w:val="false"/>
          <w:i w:val="false"/>
          <w:color w:val="000000"/>
          <w:sz w:val="28"/>
        </w:rPr>
        <w:t>(анасының, әкесінің, оларды алмастыратын тұлғалардың тегі, аты, әкесінің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екінші жағынан, төмендегілер туралы осы шартты жасады: </w:t>
      </w:r>
      <w:r>
        <w:br/>
      </w:r>
      <w:r>
        <w:rPr>
          <w:rFonts w:ascii="Times New Roman"/>
          <w:b w:val="false"/>
          <w:i w:val="false"/>
          <w:color w:val="000000"/>
          <w:sz w:val="28"/>
        </w:rPr>
        <w:t>
      1. МДҰ міндеті:</w:t>
      </w:r>
    </w:p>
    <w:p>
      <w:pPr>
        <w:spacing w:after="0"/>
        <w:ind w:left="0"/>
        <w:jc w:val="both"/>
      </w:pPr>
      <w:r>
        <w:rPr>
          <w:rFonts w:ascii="Times New Roman"/>
          <w:b w:val="false"/>
          <w:i w:val="false"/>
          <w:color w:val="000000"/>
          <w:sz w:val="28"/>
        </w:rPr>
        <w:t>1) ____________________________________________________ негізінде</w:t>
      </w:r>
      <w:r>
        <w:br/>
      </w:r>
      <w:r>
        <w:rPr>
          <w:rFonts w:ascii="Times New Roman"/>
          <w:b w:val="false"/>
          <w:i w:val="false"/>
          <w:color w:val="000000"/>
          <w:sz w:val="28"/>
        </w:rPr>
        <w:t>
              (қабылдау туралы құжаттың атауы)</w:t>
      </w:r>
    </w:p>
    <w:p>
      <w:pPr>
        <w:spacing w:after="0"/>
        <w:ind w:left="0"/>
        <w:jc w:val="both"/>
      </w:pPr>
      <w:r>
        <w:rPr>
          <w:rFonts w:ascii="Times New Roman"/>
          <w:b w:val="false"/>
          <w:i w:val="false"/>
          <w:color w:val="000000"/>
          <w:sz w:val="28"/>
        </w:rPr>
        <w:t>баланы _________________________________ тобына қабылдау;</w:t>
      </w:r>
    </w:p>
    <w:p>
      <w:pPr>
        <w:spacing w:after="0"/>
        <w:ind w:left="0"/>
        <w:jc w:val="both"/>
      </w:pPr>
      <w:r>
        <w:rPr>
          <w:rFonts w:ascii="Times New Roman"/>
          <w:b w:val="false"/>
          <w:i w:val="false"/>
          <w:color w:val="000000"/>
          <w:sz w:val="28"/>
        </w:rPr>
        <w:t xml:space="preserve">(атауы) </w:t>
      </w:r>
      <w:r>
        <w:br/>
      </w:r>
      <w:r>
        <w:rPr>
          <w:rFonts w:ascii="Times New Roman"/>
          <w:b w:val="false"/>
          <w:i w:val="false"/>
          <w:color w:val="000000"/>
          <w:sz w:val="28"/>
        </w:rPr>
        <w:t xml:space="preserve">
      2) Баланың дене және психикалық денсаулығын нығайтуды және өмірін қорғауды; оның интеллектуалдық, дене және тұлғалық дамуын қамтамасыз ету; </w:t>
      </w:r>
      <w:r>
        <w:br/>
      </w:r>
      <w:r>
        <w:rPr>
          <w:rFonts w:ascii="Times New Roman"/>
          <w:b w:val="false"/>
          <w:i w:val="false"/>
          <w:color w:val="000000"/>
          <w:sz w:val="28"/>
        </w:rPr>
        <w:t xml:space="preserve">
      дамуында ауытқулары бар баланы түзеу (қарапайым, білікті) жұмыстарын жүргізу; </w:t>
      </w:r>
      <w:r>
        <w:br/>
      </w:r>
      <w:r>
        <w:rPr>
          <w:rFonts w:ascii="Times New Roman"/>
          <w:b w:val="false"/>
          <w:i w:val="false"/>
          <w:color w:val="000000"/>
          <w:sz w:val="28"/>
        </w:rPr>
        <w:t xml:space="preserve">
      оның шығармашылық қабілеттерін және қызығушылықтарын дамыту; </w:t>
      </w:r>
      <w:r>
        <w:br/>
      </w:r>
      <w:r>
        <w:rPr>
          <w:rFonts w:ascii="Times New Roman"/>
          <w:b w:val="false"/>
          <w:i w:val="false"/>
          <w:color w:val="000000"/>
          <w:sz w:val="28"/>
        </w:rPr>
        <w:t xml:space="preserve">
      баланың даму ерекшеліктерін ескере отырып, жеке тәсілдерді жүзеге асыру; </w:t>
      </w:r>
      <w:r>
        <w:br/>
      </w:r>
      <w:r>
        <w:rPr>
          <w:rFonts w:ascii="Times New Roman"/>
          <w:b w:val="false"/>
          <w:i w:val="false"/>
          <w:color w:val="000000"/>
          <w:sz w:val="28"/>
        </w:rPr>
        <w:t xml:space="preserve">
      баланың эмоционалдық жайлылығына қамқор болу. </w:t>
      </w:r>
      <w:r>
        <w:br/>
      </w:r>
      <w:r>
        <w:rPr>
          <w:rFonts w:ascii="Times New Roman"/>
          <w:b w:val="false"/>
          <w:i w:val="false"/>
          <w:color w:val="000000"/>
          <w:sz w:val="28"/>
        </w:rPr>
        <w:t>
      3) Баланы______________________________________________________</w:t>
      </w:r>
    </w:p>
    <w:p>
      <w:pPr>
        <w:spacing w:after="0"/>
        <w:ind w:left="0"/>
        <w:jc w:val="both"/>
      </w:pPr>
      <w:r>
        <w:rPr>
          <w:rFonts w:ascii="Times New Roman"/>
          <w:b w:val="false"/>
          <w:i w:val="false"/>
          <w:color w:val="000000"/>
          <w:sz w:val="28"/>
        </w:rPr>
        <w:t xml:space="preserve">      (бағдарлама атауы, бағдарламаны бекіткен органның атауы)  бағдарламасы бойынша оқыту. </w:t>
      </w:r>
      <w:r>
        <w:br/>
      </w:r>
      <w:r>
        <w:rPr>
          <w:rFonts w:ascii="Times New Roman"/>
          <w:b w:val="false"/>
          <w:i w:val="false"/>
          <w:color w:val="000000"/>
          <w:sz w:val="28"/>
        </w:rPr>
        <w:t xml:space="preserve">
      4) МДҰ-да заттық-дамытушы ортаны (бөлме, құрал-жабдықтар, оқу-көрнекілік құралдар, ойындар, ойыншықтар) ұйымдастыру; </w:t>
      </w:r>
      <w:r>
        <w:br/>
      </w:r>
      <w:r>
        <w:rPr>
          <w:rFonts w:ascii="Times New Roman"/>
          <w:b w:val="false"/>
          <w:i w:val="false"/>
          <w:color w:val="000000"/>
          <w:sz w:val="28"/>
        </w:rPr>
        <w:t xml:space="preserve">
     5) Баланың жас, жеке ерекшеліктеріне, білім беру бағдарламасының мазмұнына сай оның іс-әрекетін ұйымдастыру; </w:t>
      </w:r>
      <w:r>
        <w:br/>
      </w:r>
      <w:r>
        <w:rPr>
          <w:rFonts w:ascii="Times New Roman"/>
          <w:b w:val="false"/>
          <w:i w:val="false"/>
          <w:color w:val="000000"/>
          <w:sz w:val="28"/>
        </w:rPr>
        <w:t>
      6) Балаға МДҰ-да бар қосымша білім беру қызметтерін көрсету (негізгі білім беру қызметінің шеңберінен тыс);</w:t>
      </w:r>
    </w:p>
    <w:p>
      <w:pPr>
        <w:spacing w:after="0"/>
        <w:ind w:left="0"/>
        <w:jc w:val="both"/>
      </w:pPr>
      <w:r>
        <w:rPr>
          <w:rFonts w:ascii="Times New Roman"/>
          <w:b w:val="false"/>
          <w:i w:val="false"/>
          <w:color w:val="000000"/>
          <w:sz w:val="28"/>
        </w:rPr>
        <w:t>тегін білім беру қызметтері ______________________________________</w:t>
      </w:r>
    </w:p>
    <w:p>
      <w:pPr>
        <w:spacing w:after="0"/>
        <w:ind w:left="0"/>
        <w:jc w:val="both"/>
      </w:pPr>
      <w:r>
        <w:rPr>
          <w:rFonts w:ascii="Times New Roman"/>
          <w:b w:val="false"/>
          <w:i w:val="false"/>
          <w:color w:val="000000"/>
          <w:sz w:val="28"/>
        </w:rPr>
        <w:t>      (құрылтайшылар, демеушілер қаражаты есебінен ___________________________________________________________________ төленетін қызмет түрлерінің атауы)</w:t>
      </w:r>
    </w:p>
    <w:p>
      <w:pPr>
        <w:spacing w:after="0"/>
        <w:ind w:left="0"/>
        <w:jc w:val="both"/>
      </w:pPr>
      <w:r>
        <w:rPr>
          <w:rFonts w:ascii="Times New Roman"/>
          <w:b w:val="false"/>
          <w:i w:val="false"/>
          <w:color w:val="000000"/>
          <w:sz w:val="28"/>
        </w:rPr>
        <w:t>ақылы білім беру қызметі ___________________________________________</w:t>
      </w:r>
    </w:p>
    <w:p>
      <w:pPr>
        <w:spacing w:after="0"/>
        <w:ind w:left="0"/>
        <w:jc w:val="both"/>
      </w:pPr>
      <w:r>
        <w:rPr>
          <w:rFonts w:ascii="Times New Roman"/>
          <w:b w:val="false"/>
          <w:i w:val="false"/>
          <w:color w:val="000000"/>
          <w:sz w:val="28"/>
        </w:rPr>
        <w:t>      (ата- аналар төлейтін қызмет түрлерінің атауы)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қызмет түрлерінің атауы) </w:t>
      </w:r>
      <w:r>
        <w:br/>
      </w:r>
      <w:r>
        <w:rPr>
          <w:rFonts w:ascii="Times New Roman"/>
          <w:b w:val="false"/>
          <w:i w:val="false"/>
          <w:color w:val="000000"/>
          <w:sz w:val="28"/>
        </w:rPr>
        <w:t>
      7) Балаға медициналық қызмет көрсетуді жүзеге асыру: емдік-алдын алу іс-шаралары: ________________________________________________________</w:t>
      </w:r>
    </w:p>
    <w:p>
      <w:pPr>
        <w:spacing w:after="0"/>
        <w:ind w:left="0"/>
        <w:jc w:val="both"/>
      </w:pPr>
      <w:r>
        <w:rPr>
          <w:rFonts w:ascii="Times New Roman"/>
          <w:b w:val="false"/>
          <w:i w:val="false"/>
          <w:color w:val="000000"/>
          <w:sz w:val="28"/>
        </w:rPr>
        <w:t>      (нақты атауы) сауықтыру іс-шаралары:</w:t>
      </w:r>
    </w:p>
    <w:p>
      <w:pPr>
        <w:spacing w:after="0"/>
        <w:ind w:left="0"/>
        <w:jc w:val="both"/>
      </w:pPr>
      <w:r>
        <w:rPr>
          <w:rFonts w:ascii="Times New Roman"/>
          <w:b w:val="false"/>
          <w:i w:val="false"/>
          <w:color w:val="000000"/>
          <w:sz w:val="28"/>
        </w:rPr>
        <w:t>___________________________________________________________________ (нақты атауы) санитарлық-гигиеналық іс-шаралар:</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(атауы) қосымша медициналық қызметтер:</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(тегін, ақылы қызметтердің атауы) </w:t>
      </w:r>
      <w:r>
        <w:br/>
      </w:r>
      <w:r>
        <w:rPr>
          <w:rFonts w:ascii="Times New Roman"/>
          <w:b w:val="false"/>
          <w:i w:val="false"/>
          <w:color w:val="000000"/>
          <w:sz w:val="28"/>
        </w:rPr>
        <w:t xml:space="preserve">
      8) Баланың дұрыс өсуі мен дамуына қажетті дұрыс тамақтанумен қамтамасыз ету: ____________________________________________________ </w:t>
      </w:r>
    </w:p>
    <w:p>
      <w:pPr>
        <w:spacing w:after="0"/>
        <w:ind w:left="0"/>
        <w:jc w:val="both"/>
      </w:pPr>
      <w:r>
        <w:rPr>
          <w:rFonts w:ascii="Times New Roman"/>
          <w:b w:val="false"/>
          <w:i w:val="false"/>
          <w:color w:val="000000"/>
          <w:sz w:val="28"/>
        </w:rPr>
        <w:t>      (тамақтану түрі, оның ішінде диеталық)</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(күніне қанша рет, тамақтану уақыты) </w:t>
      </w:r>
      <w:r>
        <w:br/>
      </w:r>
      <w:r>
        <w:rPr>
          <w:rFonts w:ascii="Times New Roman"/>
          <w:b w:val="false"/>
          <w:i w:val="false"/>
          <w:color w:val="000000"/>
          <w:sz w:val="28"/>
        </w:rPr>
        <w:t xml:space="preserve">
      9) Баланың МДҰ-ға келу кестесін белгілеу: ________________________ </w:t>
      </w:r>
    </w:p>
    <w:p>
      <w:pPr>
        <w:spacing w:after="0"/>
        <w:ind w:left="0"/>
        <w:jc w:val="both"/>
      </w:pPr>
      <w:r>
        <w:rPr>
          <w:rFonts w:ascii="Times New Roman"/>
          <w:b w:val="false"/>
          <w:i w:val="false"/>
          <w:color w:val="000000"/>
          <w:sz w:val="28"/>
        </w:rPr>
        <w:t xml:space="preserve">      (апта күндері, болу уақыты,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демалыс, мереке күндері,еркін қатысу кестесі)</w:t>
      </w:r>
    </w:p>
    <w:p>
      <w:pPr>
        <w:spacing w:after="0"/>
        <w:ind w:left="0"/>
        <w:jc w:val="both"/>
      </w:pPr>
      <w:r>
        <w:rPr>
          <w:rFonts w:ascii="Times New Roman"/>
          <w:b w:val="false"/>
          <w:i w:val="false"/>
          <w:color w:val="000000"/>
          <w:sz w:val="28"/>
        </w:rPr>
        <w:t>10) Баланың ауырған, шипажай-курорттық емделуі кезінде, карантин болған жағдайда «Ата-анасы» демалыста болғанда және дәлелді себептермен уақытша болмаған жағдайда (ауыруы, іссапарда болуы т.б.), сондай-ақ, жазғы маусымда 2 ай мерзімге дейін, «Ата-анасының» демалыс ұзақтығына қарамастан; басқа жағдайларда _______________________________________ оның орнын сақтау</w:t>
      </w:r>
    </w:p>
    <w:p>
      <w:pPr>
        <w:spacing w:after="0"/>
        <w:ind w:left="0"/>
        <w:jc w:val="both"/>
      </w:pPr>
      <w:r>
        <w:rPr>
          <w:rFonts w:ascii="Times New Roman"/>
          <w:b w:val="false"/>
          <w:i w:val="false"/>
          <w:color w:val="000000"/>
          <w:sz w:val="28"/>
        </w:rPr>
        <w:t>11) «Ата-анаға» баламен бірге топ ішінде болуға рұқсат беру (уақыт) ___________________________________________________________________</w:t>
      </w:r>
    </w:p>
    <w:p>
      <w:pPr>
        <w:spacing w:after="0"/>
        <w:ind w:left="0"/>
        <w:jc w:val="both"/>
      </w:pPr>
      <w:r>
        <w:rPr>
          <w:rFonts w:ascii="Times New Roman"/>
          <w:b w:val="false"/>
          <w:i w:val="false"/>
          <w:color w:val="000000"/>
          <w:sz w:val="28"/>
        </w:rPr>
        <w:t>12) Бала мүлкінің сақталуын қамтамасыз ету;</w:t>
      </w:r>
    </w:p>
    <w:p>
      <w:pPr>
        <w:spacing w:after="0"/>
        <w:ind w:left="0"/>
        <w:jc w:val="both"/>
      </w:pPr>
      <w:r>
        <w:rPr>
          <w:rFonts w:ascii="Times New Roman"/>
          <w:b w:val="false"/>
          <w:i w:val="false"/>
          <w:color w:val="000000"/>
          <w:sz w:val="28"/>
        </w:rPr>
        <w:t>13) «Ата-анаға» баланы тәрбиелеу мен оқытуға; дамуындағы ақауларды түзетуге көмек көрсету ______________________________________________</w:t>
      </w:r>
    </w:p>
    <w:p>
      <w:pPr>
        <w:spacing w:after="0"/>
        <w:ind w:left="0"/>
        <w:jc w:val="both"/>
      </w:pPr>
      <w:r>
        <w:rPr>
          <w:rFonts w:ascii="Times New Roman"/>
          <w:b w:val="false"/>
          <w:i w:val="false"/>
          <w:color w:val="000000"/>
          <w:sz w:val="28"/>
        </w:rPr>
        <w:t xml:space="preserve">4) Баланы келесі жас тобына ауыстыру ___________________________ </w:t>
      </w:r>
    </w:p>
    <w:p>
      <w:pPr>
        <w:spacing w:after="0"/>
        <w:ind w:left="0"/>
        <w:jc w:val="both"/>
      </w:pPr>
      <w:r>
        <w:rPr>
          <w:rFonts w:ascii="Times New Roman"/>
          <w:b w:val="false"/>
          <w:i w:val="false"/>
          <w:color w:val="000000"/>
          <w:sz w:val="28"/>
        </w:rPr>
        <w:t>      (ауыстыру күні)</w:t>
      </w:r>
    </w:p>
    <w:p>
      <w:pPr>
        <w:spacing w:after="0"/>
        <w:ind w:left="0"/>
        <w:jc w:val="both"/>
      </w:pPr>
      <w:r>
        <w:rPr>
          <w:rFonts w:ascii="Times New Roman"/>
          <w:b w:val="false"/>
          <w:i w:val="false"/>
          <w:color w:val="000000"/>
          <w:sz w:val="28"/>
        </w:rPr>
        <w:t>15) Осы шартты орындау.</w:t>
      </w:r>
    </w:p>
    <w:p>
      <w:pPr>
        <w:spacing w:after="0"/>
        <w:ind w:left="0"/>
        <w:jc w:val="both"/>
      </w:pPr>
      <w:r>
        <w:rPr>
          <w:rFonts w:ascii="Times New Roman"/>
          <w:b w:val="false"/>
          <w:i w:val="false"/>
          <w:color w:val="000000"/>
          <w:sz w:val="28"/>
        </w:rPr>
        <w:t>2. «Ата-ана» міндеті:</w:t>
      </w:r>
    </w:p>
    <w:p>
      <w:pPr>
        <w:spacing w:after="0"/>
        <w:ind w:left="0"/>
        <w:jc w:val="both"/>
      </w:pPr>
      <w:r>
        <w:rPr>
          <w:rFonts w:ascii="Times New Roman"/>
          <w:b w:val="false"/>
          <w:i w:val="false"/>
          <w:color w:val="000000"/>
          <w:sz w:val="28"/>
        </w:rPr>
        <w:t>1) МДҰ Жарғысын және осы шартты орындау.</w:t>
      </w:r>
    </w:p>
    <w:p>
      <w:pPr>
        <w:spacing w:after="0"/>
        <w:ind w:left="0"/>
        <w:jc w:val="both"/>
      </w:pPr>
      <w:r>
        <w:rPr>
          <w:rFonts w:ascii="Times New Roman"/>
          <w:b w:val="false"/>
          <w:i w:val="false"/>
          <w:color w:val="000000"/>
          <w:sz w:val="28"/>
        </w:rPr>
        <w:t>2) МДҰ-да баланы күтіп-баққаны үшін ________________________ сома мөлшерінде ақы төлеуді ____________________________________________ мерзімдерде жүзеге асыру.</w:t>
      </w:r>
    </w:p>
    <w:p>
      <w:pPr>
        <w:spacing w:after="0"/>
        <w:ind w:left="0"/>
        <w:jc w:val="both"/>
      </w:pPr>
      <w:r>
        <w:rPr>
          <w:rFonts w:ascii="Times New Roman"/>
          <w:b w:val="false"/>
          <w:i w:val="false"/>
          <w:color w:val="000000"/>
          <w:sz w:val="28"/>
        </w:rPr>
        <w:t>3) Баланы 16-жасқа толмаған (немесе басқа жағдайлар) тұлғаларға сеніп тапсырмай, тәрбиешіге өзі алып келуге және тәрбиешіден алып кетуге;</w:t>
      </w:r>
    </w:p>
    <w:p>
      <w:pPr>
        <w:spacing w:after="0"/>
        <w:ind w:left="0"/>
        <w:jc w:val="both"/>
      </w:pPr>
      <w:r>
        <w:rPr>
          <w:rFonts w:ascii="Times New Roman"/>
          <w:b w:val="false"/>
          <w:i w:val="false"/>
          <w:color w:val="000000"/>
          <w:sz w:val="28"/>
        </w:rPr>
        <w:t>4) Баланы МДҰ-ға ұқыпты күйінде, таза киіммен және аяқ киіммен алып келу______________________________________________________________</w:t>
      </w:r>
    </w:p>
    <w:p>
      <w:pPr>
        <w:spacing w:after="0"/>
        <w:ind w:left="0"/>
        <w:jc w:val="both"/>
      </w:pPr>
      <w:r>
        <w:rPr>
          <w:rFonts w:ascii="Times New Roman"/>
          <w:b w:val="false"/>
          <w:i w:val="false"/>
          <w:color w:val="000000"/>
          <w:sz w:val="28"/>
        </w:rPr>
        <w:t>      (МДҰ-ның жергілікті, маусымдық, баланың жас; жеке ерекшеліктеріне</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сәйкес қойылатын басқа да талаптары).</w:t>
      </w:r>
    </w:p>
    <w:p>
      <w:pPr>
        <w:spacing w:after="0"/>
        <w:ind w:left="0"/>
        <w:jc w:val="both"/>
      </w:pPr>
      <w:r>
        <w:rPr>
          <w:rFonts w:ascii="Times New Roman"/>
          <w:b w:val="false"/>
          <w:i w:val="false"/>
          <w:color w:val="000000"/>
          <w:sz w:val="28"/>
        </w:rPr>
        <w:t>5) МДҰ-ға баланың келе алмайтыны; ауырып қалғаны туралы хабарлау.</w:t>
      </w:r>
    </w:p>
    <w:p>
      <w:pPr>
        <w:spacing w:after="0"/>
        <w:ind w:left="0"/>
        <w:jc w:val="both"/>
      </w:pPr>
      <w:r>
        <w:rPr>
          <w:rFonts w:ascii="Times New Roman"/>
          <w:b w:val="false"/>
          <w:i w:val="false"/>
          <w:color w:val="000000"/>
          <w:sz w:val="28"/>
        </w:rPr>
        <w:t>6) Баланы тәрбиелеу мен оқытудың барлық бағыттары бойынша МДҰ-мен бірлесіп әрекет ету.</w:t>
      </w:r>
    </w:p>
    <w:p>
      <w:pPr>
        <w:spacing w:after="0"/>
        <w:ind w:left="0"/>
        <w:jc w:val="both"/>
      </w:pPr>
      <w:r>
        <w:rPr>
          <w:rFonts w:ascii="Times New Roman"/>
          <w:b w:val="false"/>
          <w:i w:val="false"/>
          <w:color w:val="000000"/>
          <w:sz w:val="28"/>
        </w:rPr>
        <w:t>7) МДҰ-ға жарғылық міндеттерді іске асыру бойынша қолдан келетін көмекті көрсету.</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(бала өмірін сақтау, сауықтыру, гигиеналық, мәдени-эстетикалық,</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экологиялық тәрбие беру, отбасы жағдайындағы түзеу жұмысы, басқалары)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3. МДҰ-ның: </w:t>
      </w:r>
      <w:r>
        <w:br/>
      </w:r>
      <w:r>
        <w:rPr>
          <w:rFonts w:ascii="Times New Roman"/>
          <w:b w:val="false"/>
          <w:i w:val="false"/>
          <w:color w:val="000000"/>
          <w:sz w:val="28"/>
        </w:rPr>
        <w:t xml:space="preserve">
      1) МДҰ-да әрі қарай болуға кедергі болатын бала денсаулығының жай-күйі туралы медициналық қорытынды болған жағдайда баланы МДҰ-дан шығаруға; </w:t>
      </w:r>
      <w:r>
        <w:br/>
      </w:r>
      <w:r>
        <w:rPr>
          <w:rFonts w:ascii="Times New Roman"/>
          <w:b w:val="false"/>
          <w:i w:val="false"/>
          <w:color w:val="000000"/>
          <w:sz w:val="28"/>
        </w:rPr>
        <w:t xml:space="preserve">
      2) «Ата-ананың» өтініші бойынша МДҰ-да баланың күтіп-бағу үшін төлемдердің мерзімін ұзартуға; </w:t>
      </w:r>
      <w:r>
        <w:br/>
      </w:r>
      <w:r>
        <w:rPr>
          <w:rFonts w:ascii="Times New Roman"/>
          <w:b w:val="false"/>
          <w:i w:val="false"/>
          <w:color w:val="000000"/>
          <w:sz w:val="28"/>
        </w:rPr>
        <w:t xml:space="preserve">
      3) Баланы отбасында тәрбиелеу ісін жетілдіру жөнінде ұсыныстар енгізуге; </w:t>
      </w:r>
      <w:r>
        <w:br/>
      </w:r>
      <w:r>
        <w:rPr>
          <w:rFonts w:ascii="Times New Roman"/>
          <w:b w:val="false"/>
          <w:i w:val="false"/>
          <w:color w:val="000000"/>
          <w:sz w:val="28"/>
        </w:rPr>
        <w:t xml:space="preserve">
      4) «Ата-ана» өз міндеттерін жүйелі түрде орындамаған жағдайда, «Ата-ананы» алдын ала ______күн бұрын ескертіп, осы шартты бұзуға құқығы бар. </w:t>
      </w:r>
      <w:r>
        <w:br/>
      </w:r>
      <w:r>
        <w:rPr>
          <w:rFonts w:ascii="Times New Roman"/>
          <w:b w:val="false"/>
          <w:i w:val="false"/>
          <w:color w:val="000000"/>
          <w:sz w:val="28"/>
        </w:rPr>
        <w:t xml:space="preserve">
      4. «Ата-ананың»: </w:t>
      </w:r>
      <w:r>
        <w:br/>
      </w:r>
      <w:r>
        <w:rPr>
          <w:rFonts w:ascii="Times New Roman"/>
          <w:b w:val="false"/>
          <w:i w:val="false"/>
          <w:color w:val="000000"/>
          <w:sz w:val="28"/>
        </w:rPr>
        <w:t xml:space="preserve">
      1) МДҰ Педагогтар кеңесіне кеңесші дауысы құқығымен қатысуға; </w:t>
      </w:r>
      <w:r>
        <w:br/>
      </w:r>
      <w:r>
        <w:rPr>
          <w:rFonts w:ascii="Times New Roman"/>
          <w:b w:val="false"/>
          <w:i w:val="false"/>
          <w:color w:val="000000"/>
          <w:sz w:val="28"/>
        </w:rPr>
        <w:t xml:space="preserve">
      2) МДҰ-да балалармен жұмысты жақсарту және қосымша қызметтерді ұйымдастыру бойынша ұсыныстар енгізуге; </w:t>
      </w:r>
      <w:r>
        <w:br/>
      </w:r>
      <w:r>
        <w:rPr>
          <w:rFonts w:ascii="Times New Roman"/>
          <w:b w:val="false"/>
          <w:i w:val="false"/>
          <w:color w:val="000000"/>
          <w:sz w:val="28"/>
        </w:rPr>
        <w:t xml:space="preserve">
      3) МДҰ-да балалармен жұмыста қолданылатын білім беру бағдарламаларын таңдауға; </w:t>
      </w:r>
      <w:r>
        <w:br/>
      </w:r>
      <w:r>
        <w:rPr>
          <w:rFonts w:ascii="Times New Roman"/>
          <w:b w:val="false"/>
          <w:i w:val="false"/>
          <w:color w:val="000000"/>
          <w:sz w:val="28"/>
        </w:rPr>
        <w:t xml:space="preserve">
      4) МДҰ-да ұсынылатын қосымша қызметтердің түрлерін таңдауға; </w:t>
      </w:r>
      <w:r>
        <w:br/>
      </w:r>
      <w:r>
        <w:rPr>
          <w:rFonts w:ascii="Times New Roman"/>
          <w:b w:val="false"/>
          <w:i w:val="false"/>
          <w:color w:val="000000"/>
          <w:sz w:val="28"/>
        </w:rPr>
        <w:t xml:space="preserve">
      5) МДҰ-да баланың бейімделу кезеңінде онымен _____ күн, _____ сағат, басқа жағдайларда ________________ бірге болуға; </w:t>
      </w:r>
      <w:r>
        <w:br/>
      </w:r>
      <w:r>
        <w:rPr>
          <w:rFonts w:ascii="Times New Roman"/>
          <w:b w:val="false"/>
          <w:i w:val="false"/>
          <w:color w:val="000000"/>
          <w:sz w:val="28"/>
        </w:rPr>
        <w:t xml:space="preserve">
      6) МДҰ-ға баланы күтіп-бағу үшін төлемақының мерзімін ұзарту, қосымша қызметтер үшін төлемақы жөнінде белгіленген мерзімінен _____ күн кешіктірмей өтініш білдіруге; </w:t>
      </w:r>
      <w:r>
        <w:br/>
      </w:r>
      <w:r>
        <w:rPr>
          <w:rFonts w:ascii="Times New Roman"/>
          <w:b w:val="false"/>
          <w:i w:val="false"/>
          <w:color w:val="000000"/>
          <w:sz w:val="28"/>
        </w:rPr>
        <w:t xml:space="preserve">
      7) МДҰ Жарғысы мен осы шарт міндеттерінің орындалуын талап етуге; </w:t>
      </w:r>
      <w:r>
        <w:br/>
      </w:r>
      <w:r>
        <w:rPr>
          <w:rFonts w:ascii="Times New Roman"/>
          <w:b w:val="false"/>
          <w:i w:val="false"/>
          <w:color w:val="000000"/>
          <w:sz w:val="28"/>
        </w:rPr>
        <w:t xml:space="preserve">
      8) МДҰ меңгерушісі мен педагогтардың топтағы балалармен жүргізілетін жұмыстар туралы есептерін тыңдауға; </w:t>
      </w:r>
      <w:r>
        <w:br/>
      </w:r>
      <w:r>
        <w:rPr>
          <w:rFonts w:ascii="Times New Roman"/>
          <w:b w:val="false"/>
          <w:i w:val="false"/>
          <w:color w:val="000000"/>
          <w:sz w:val="28"/>
        </w:rPr>
        <w:t xml:space="preserve">
      9) Осы шартты бір тарапты тәртіппен МДҰ-ны бұл жөнінде алдын ала ____ күн бұрын ескерту арқылы бұзуға құқығы бар. </w:t>
      </w:r>
      <w:r>
        <w:br/>
      </w:r>
      <w:r>
        <w:rPr>
          <w:rFonts w:ascii="Times New Roman"/>
          <w:b w:val="false"/>
          <w:i w:val="false"/>
          <w:color w:val="000000"/>
          <w:sz w:val="28"/>
        </w:rPr>
        <w:t xml:space="preserve">
      5. Шарт қол қойылған сәттен бастап күшіне енеді және екі тараптың келісімі бойынша мерзімі ұзартылуы, өзгертілуі, толықтырылуы мүмкін. </w:t>
      </w:r>
      <w:r>
        <w:br/>
      </w:r>
      <w:r>
        <w:rPr>
          <w:rFonts w:ascii="Times New Roman"/>
          <w:b w:val="false"/>
          <w:i w:val="false"/>
          <w:color w:val="000000"/>
          <w:sz w:val="28"/>
        </w:rPr>
        <w:t xml:space="preserve">
      6. Шартқа өзгерістер мен толықтырулар оған қосымша түрінде ресімделеді. </w:t>
      </w:r>
      <w:r>
        <w:br/>
      </w:r>
      <w:r>
        <w:rPr>
          <w:rFonts w:ascii="Times New Roman"/>
          <w:b w:val="false"/>
          <w:i w:val="false"/>
          <w:color w:val="000000"/>
          <w:sz w:val="28"/>
        </w:rPr>
        <w:t>
      7. Тараптар міндеттердің тиісті деңгейде орындалуына немесе дұрыс орындалмауына жауапты болады ______________________________________</w:t>
      </w:r>
    </w:p>
    <w:p>
      <w:pPr>
        <w:spacing w:after="0"/>
        <w:ind w:left="0"/>
        <w:jc w:val="both"/>
      </w:pPr>
      <w:r>
        <w:rPr>
          <w:rFonts w:ascii="Times New Roman"/>
          <w:b w:val="false"/>
          <w:i w:val="false"/>
          <w:color w:val="000000"/>
          <w:sz w:val="28"/>
        </w:rPr>
        <w:t xml:space="preserve">екі жақтың жауапкершіліктері </w:t>
      </w:r>
      <w:r>
        <w:br/>
      </w:r>
      <w:r>
        <w:rPr>
          <w:rFonts w:ascii="Times New Roman"/>
          <w:b w:val="false"/>
          <w:i w:val="false"/>
          <w:color w:val="000000"/>
          <w:sz w:val="28"/>
        </w:rPr>
        <w:t xml:space="preserve">
      8. Шарттың қолданылу мерзімі 20___ жылғы ______________________ дейін. </w:t>
      </w:r>
      <w:r>
        <w:br/>
      </w:r>
      <w:r>
        <w:rPr>
          <w:rFonts w:ascii="Times New Roman"/>
          <w:b w:val="false"/>
          <w:i w:val="false"/>
          <w:color w:val="000000"/>
          <w:sz w:val="28"/>
        </w:rPr>
        <w:t>
      9. Шарт екі дана жасалған:</w:t>
      </w:r>
    </w:p>
    <w:p>
      <w:pPr>
        <w:spacing w:after="0"/>
        <w:ind w:left="0"/>
        <w:jc w:val="both"/>
      </w:pPr>
      <w:r>
        <w:rPr>
          <w:rFonts w:ascii="Times New Roman"/>
          <w:b w:val="false"/>
          <w:i w:val="false"/>
          <w:color w:val="000000"/>
          <w:sz w:val="28"/>
        </w:rPr>
        <w:t>бір данасы МДҰ-да баланың жеке ісінде, екіншісі "Ата-анада" (оны алмастыратын тұлғаларда) сақталады.</w:t>
      </w:r>
    </w:p>
    <w:p>
      <w:pPr>
        <w:spacing w:after="0"/>
        <w:ind w:left="0"/>
        <w:jc w:val="both"/>
      </w:pPr>
      <w:r>
        <w:rPr>
          <w:rFonts w:ascii="Times New Roman"/>
          <w:b w:val="false"/>
          <w:i w:val="false"/>
          <w:color w:val="000000"/>
          <w:sz w:val="28"/>
        </w:rPr>
        <w:t>Осы Шартқа қол қойған тараптар:</w:t>
      </w:r>
    </w:p>
    <w:p>
      <w:pPr>
        <w:spacing w:after="0"/>
        <w:ind w:left="0"/>
        <w:jc w:val="both"/>
      </w:pPr>
      <w:r>
        <w:rPr>
          <w:rFonts w:ascii="Times New Roman"/>
          <w:b w:val="false"/>
          <w:i w:val="false"/>
          <w:color w:val="000000"/>
          <w:sz w:val="28"/>
        </w:rPr>
        <w:t>Мектепке дейінгі ұйым: Ата-ана: анасы (әкесі, оны алмастыратын тұлға) (Т.А.Ә); үй, қызмет телефоны)</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xml:space="preserve">Мекенжайы: ___________________ </w:t>
      </w:r>
    </w:p>
    <w:p>
      <w:pPr>
        <w:spacing w:after="0"/>
        <w:ind w:left="0"/>
        <w:jc w:val="both"/>
      </w:pPr>
      <w:r>
        <w:rPr>
          <w:rFonts w:ascii="Times New Roman"/>
          <w:b w:val="false"/>
          <w:i w:val="false"/>
          <w:color w:val="000000"/>
          <w:sz w:val="28"/>
        </w:rPr>
        <w:t>Тұрғылықты мекен-жайы:_______________________________________</w:t>
      </w:r>
    </w:p>
    <w:p>
      <w:pPr>
        <w:spacing w:after="0"/>
        <w:ind w:left="0"/>
        <w:jc w:val="both"/>
      </w:pPr>
      <w:r>
        <w:rPr>
          <w:rFonts w:ascii="Times New Roman"/>
          <w:b w:val="false"/>
          <w:i w:val="false"/>
          <w:color w:val="000000"/>
          <w:sz w:val="28"/>
        </w:rPr>
        <w:t>(индекс, қала, аудан, округ, көше, үй)</w:t>
      </w:r>
    </w:p>
    <w:p>
      <w:pPr>
        <w:spacing w:after="0"/>
        <w:ind w:left="0"/>
        <w:jc w:val="both"/>
      </w:pPr>
      <w:r>
        <w:rPr>
          <w:rFonts w:ascii="Times New Roman"/>
          <w:b w:val="false"/>
          <w:i w:val="false"/>
          <w:color w:val="000000"/>
          <w:sz w:val="28"/>
        </w:rPr>
        <w:t>Төлқұжат деректері: ____________________________________________</w:t>
      </w:r>
    </w:p>
    <w:p>
      <w:pPr>
        <w:spacing w:after="0"/>
        <w:ind w:left="0"/>
        <w:jc w:val="both"/>
      </w:pPr>
      <w:r>
        <w:rPr>
          <w:rFonts w:ascii="Times New Roman"/>
          <w:b w:val="false"/>
          <w:i w:val="false"/>
          <w:color w:val="000000"/>
          <w:sz w:val="28"/>
        </w:rPr>
        <w:t>жұмыс орны; ____________________________________________</w:t>
      </w:r>
    </w:p>
    <w:p>
      <w:pPr>
        <w:spacing w:after="0"/>
        <w:ind w:left="0"/>
        <w:jc w:val="both"/>
      </w:pPr>
      <w:r>
        <w:rPr>
          <w:rFonts w:ascii="Times New Roman"/>
          <w:b w:val="false"/>
          <w:i w:val="false"/>
          <w:color w:val="000000"/>
          <w:sz w:val="28"/>
        </w:rPr>
        <w:t>лауазымы;________________________________________________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Қолы ______________________ Қолы ______________</w:t>
      </w:r>
      <w:r>
        <w:br/>
      </w:r>
      <w:r>
        <w:rPr>
          <w:rFonts w:ascii="Times New Roman"/>
          <w:b w:val="false"/>
          <w:i w:val="false"/>
          <w:color w:val="000000"/>
          <w:sz w:val="28"/>
        </w:rPr>
        <w:t>
 </w:t>
      </w:r>
      <w:r>
        <w:br/>
      </w:r>
      <w:r>
        <w:rPr>
          <w:rFonts w:ascii="Times New Roman"/>
          <w:b w:val="false"/>
          <w:i w:val="false"/>
          <w:color w:val="000000"/>
          <w:sz w:val="28"/>
        </w:rPr>
        <w:t>
 </w:t>
      </w:r>
    </w:p>
    <w:bookmarkStart w:name="z111" w:id="86"/>
    <w:p>
      <w:pPr>
        <w:spacing w:after="0"/>
        <w:ind w:left="0"/>
        <w:jc w:val="both"/>
      </w:pPr>
      <w:r>
        <w:rPr>
          <w:rFonts w:ascii="Times New Roman"/>
          <w:b w:val="false"/>
          <w:i w:val="false"/>
          <w:color w:val="000000"/>
          <w:sz w:val="28"/>
        </w:rPr>
        <w:t xml:space="preserve">Мөр </w:t>
      </w:r>
      <w:r>
        <w:br/>
      </w:r>
      <w:r>
        <w:rPr>
          <w:rFonts w:ascii="Times New Roman"/>
          <w:b w:val="false"/>
          <w:i w:val="false"/>
          <w:color w:val="000000"/>
          <w:sz w:val="28"/>
        </w:rPr>
        <w:t>
 </w:t>
      </w:r>
      <w:r>
        <w:br/>
      </w: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 мемлекеттік</w:t>
      </w:r>
      <w:r>
        <w:br/>
      </w:r>
      <w:r>
        <w:rPr>
          <w:rFonts w:ascii="Times New Roman"/>
          <w:b w:val="false"/>
          <w:i w:val="false"/>
          <w:color w:val="000000"/>
          <w:sz w:val="28"/>
        </w:rPr>
        <w:t>
қызмет регламентіне 2-қосымша</w:t>
      </w:r>
      <w:r>
        <w:br/>
      </w:r>
      <w:r>
        <w:rPr>
          <w:rFonts w:ascii="Times New Roman"/>
          <w:b w:val="false"/>
          <w:i w:val="false"/>
          <w:color w:val="000000"/>
          <w:sz w:val="28"/>
        </w:rPr>
        <w:t>
 </w:t>
      </w:r>
    </w:p>
    <w:bookmarkStart w:name="z112" w:id="87"/>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r>
        <w:br/>
      </w:r>
      <w:r>
        <w:rPr>
          <w:rFonts w:ascii="Times New Roman"/>
          <w:b/>
          <w:i w:val="false"/>
          <w:color w:val="000000"/>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2407"/>
        <w:gridCol w:w="3047"/>
        <w:gridCol w:w="3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кеңсесi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басшылығы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iркеу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үшiн жауапты орындаушыны анықтау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МДҰ-ға өтініш білдірген кезде – шартты немесе дәлелдi бас тартуды ресiмдейдi.</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қою,құрылымдық бөлiмшенiң бастығына жiберу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МДҰ-ға өтініш білдірген кезде – мемлекеттiк қызмет күнтізбелік 2 жұмыс күні ішінде көрсетiледi</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9"/>
        <w:gridCol w:w="2454"/>
        <w:gridCol w:w="2866"/>
        <w:gridCol w:w="3631"/>
      </w:tblGrid>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кеңсесi</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21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мен танысу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немесе дәлелдi бас тартуды журналда тiркеу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шартты немесе дәлелдi бас тартуды беру</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шартты немесе дәлелдi бас тартуды беру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шартты беру немесе дәлелдi бас тартуға қол қою</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88"/>
    <w:p>
      <w:pPr>
        <w:spacing w:after="0"/>
        <w:ind w:left="0"/>
        <w:jc w:val="left"/>
      </w:pPr>
      <w:r>
        <w:rPr>
          <w:rFonts w:ascii="Times New Roman"/>
          <w:b/>
          <w:i w:val="false"/>
          <w:color w:val="000000"/>
        </w:rPr>
        <w:t xml:space="preserve"> 
2-кесте. Пайдалану нұсқалары. Негiзгi үдеріс</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4227"/>
        <w:gridCol w:w="4207"/>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МДҰ кеңсесi</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МДҰ басшылығы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МДҰ жауапты орындаушысы</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Өтiнiштер қабылдау, тiркеу,өтiнiштi МДҰ басшылығына жолдау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Орындау үшiн жауапты орындаушыны анықтау, бұрыштама қою</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Өтінішті қарау, шартты ресімдеу, басшылыққа қол қою үшін беру</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Шартқа қол қою</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Шартты тiркеу және шартты қызмет алушыға беру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89"/>
    <w:p>
      <w:pPr>
        <w:spacing w:after="0"/>
        <w:ind w:left="0"/>
        <w:jc w:val="left"/>
      </w:pPr>
      <w:r>
        <w:rPr>
          <w:rFonts w:ascii="Times New Roman"/>
          <w:b/>
          <w:i w:val="false"/>
          <w:color w:val="000000"/>
        </w:rPr>
        <w:t xml:space="preserve"> 
3-кесте. Пайдалану нұсқалары. Баламалы үдерiс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4079"/>
        <w:gridCol w:w="4742"/>
      </w:tblGrid>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МДҰ кеңсесi</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ҚФБ </w:t>
            </w:r>
          </w:p>
          <w:p>
            <w:pPr>
              <w:spacing w:after="20"/>
              <w:ind w:left="20"/>
              <w:jc w:val="both"/>
            </w:pPr>
            <w:r>
              <w:rPr>
                <w:rFonts w:ascii="Times New Roman"/>
                <w:b w:val="false"/>
                <w:i w:val="false"/>
                <w:color w:val="000000"/>
                <w:sz w:val="20"/>
              </w:rPr>
              <w:t>МДҰ басшылығы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МДҰ жауапты орындаушысы</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Өтiнiштер қабылдау, тiркеу, өтiнiштi МДҰ басшылығына жолдау</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Орындау үшiн жауапты орындаушыны белгiлеу, бұрыштама қою</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Өтiнiштi қарау. Дәлелдi бас тартуды дайындау, басшылыққа қол қоюға беру</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тартуға қол қою</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тартуды тiркеу, бас тартуды қызмет алушыға беру</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9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90"/>
    <w:p>
      <w:pPr>
        <w:spacing w:after="0"/>
        <w:ind w:left="0"/>
        <w:jc w:val="both"/>
      </w:pPr>
      <w:r>
        <w:rPr>
          <w:rFonts w:ascii="Times New Roman"/>
          <w:b w:val="false"/>
          <w:i w:val="false"/>
          <w:color w:val="000000"/>
          <w:sz w:val="28"/>
        </w:rPr>
        <w:t>«Мектепке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 мемлекеттік</w:t>
      </w:r>
      <w:r>
        <w:br/>
      </w:r>
      <w:r>
        <w:rPr>
          <w:rFonts w:ascii="Times New Roman"/>
          <w:b w:val="false"/>
          <w:i w:val="false"/>
          <w:color w:val="000000"/>
          <w:sz w:val="28"/>
        </w:rPr>
        <w:t>
қызмет регламентіне 3-қосымша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(сызбаны қағаз нұсқасынан қарағыңыз)</w:t>
      </w:r>
      <w:r>
        <w:br/>
      </w:r>
      <w:r>
        <w:rPr>
          <w:rFonts w:ascii="Times New Roman"/>
          <w:b/>
          <w:i w:val="false"/>
          <w:color w:val="000000"/>
        </w:rPr>
        <w:t>
 </w:t>
      </w:r>
    </w:p>
    <w:bookmarkStart w:name="z116" w:id="9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350 қаулысымен бекiтiлген</w:t>
      </w:r>
    </w:p>
    <w:bookmarkEnd w:id="91"/>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қабылдау»мемлекеттік қызмет регламенті</w:t>
      </w:r>
    </w:p>
    <w:bookmarkStart w:name="z117" w:id="92"/>
    <w:p>
      <w:pPr>
        <w:spacing w:after="0"/>
        <w:ind w:left="0"/>
        <w:jc w:val="left"/>
      </w:pPr>
      <w:r>
        <w:rPr>
          <w:rFonts w:ascii="Times New Roman"/>
          <w:b/>
          <w:i w:val="false"/>
          <w:color w:val="000000"/>
        </w:rPr>
        <w:t xml:space="preserve"> 
1.Негізгі түсініктер </w:t>
      </w:r>
    </w:p>
    <w:bookmarkEnd w:id="92"/>
    <w:p>
      <w:pPr>
        <w:spacing w:after="0"/>
        <w:ind w:left="0"/>
        <w:jc w:val="both"/>
      </w:pPr>
      <w:r>
        <w:rPr>
          <w:rFonts w:ascii="Times New Roman"/>
          <w:b w:val="false"/>
          <w:i w:val="false"/>
          <w:color w:val="000000"/>
          <w:sz w:val="28"/>
        </w:rPr>
        <w:t xml:space="preserve">      1. Осы«Арнайы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регламенті (бұдан әрі – Регламент ) мынадай ұғымдар пайдаланады: </w:t>
      </w:r>
      <w:r>
        <w:br/>
      </w:r>
      <w:r>
        <w:rPr>
          <w:rFonts w:ascii="Times New Roman"/>
          <w:b w:val="false"/>
          <w:i w:val="false"/>
          <w:color w:val="000000"/>
          <w:sz w:val="28"/>
        </w:rPr>
        <w:t xml:space="preserve">
      1) мемлекеттік қызметті алушылар – 7-18 жас аралығындағы мүмкіндігі шектеулі балалар; </w:t>
      </w:r>
      <w:r>
        <w:br/>
      </w:r>
      <w:r>
        <w:rPr>
          <w:rFonts w:ascii="Times New Roman"/>
          <w:b w:val="false"/>
          <w:i w:val="false"/>
          <w:color w:val="000000"/>
          <w:sz w:val="28"/>
        </w:rPr>
        <w:t xml:space="preserve">
      2) арнайы білім беру ұйымдары – ұйымдастырушылық-құқықтық нысанына, меншік нысанына және ведомстволық бағыныстылығына қарамастан жалпы білім беретін арнайы білім беру ұйымдары (бұдан әрі – білім беру ұйымдары); </w:t>
      </w:r>
      <w:r>
        <w:br/>
      </w:r>
      <w:r>
        <w:rPr>
          <w:rFonts w:ascii="Times New Roman"/>
          <w:b w:val="false"/>
          <w:i w:val="false"/>
          <w:color w:val="000000"/>
          <w:sz w:val="28"/>
        </w:rPr>
        <w:t>
      3) құрылымдық-функционалдық бірліктер(бұдан әрі – ҚФБ) – уәкілетті органдардағы жауапты тұлғалар, мемлекеттік органдардың құрылымдық бөлімшелері, мемлекеттік органдар, ақпараттық жүйелер және оларға бағынысты жүйелер.</w:t>
      </w:r>
    </w:p>
    <w:bookmarkStart w:name="z118" w:id="93"/>
    <w:p>
      <w:pPr>
        <w:spacing w:after="0"/>
        <w:ind w:left="0"/>
        <w:jc w:val="left"/>
      </w:pPr>
      <w:r>
        <w:rPr>
          <w:rFonts w:ascii="Times New Roman"/>
          <w:b/>
          <w:i w:val="false"/>
          <w:color w:val="000000"/>
        </w:rPr>
        <w:t xml:space="preserve"> 
2. Жалпы ережелер </w:t>
      </w:r>
    </w:p>
    <w:bookmarkEnd w:id="93"/>
    <w:p>
      <w:pPr>
        <w:spacing w:after="0"/>
        <w:ind w:left="0"/>
        <w:jc w:val="both"/>
      </w:pPr>
      <w:r>
        <w:rPr>
          <w:rFonts w:ascii="Times New Roman"/>
          <w:b w:val="false"/>
          <w:i w:val="false"/>
          <w:color w:val="000000"/>
          <w:sz w:val="28"/>
        </w:rPr>
        <w:t>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4-тармақшасына</w:t>
      </w:r>
      <w:r>
        <w:rPr>
          <w:rFonts w:ascii="Times New Roman"/>
          <w:b w:val="false"/>
          <w:i w:val="false"/>
          <w:color w:val="000000"/>
          <w:sz w:val="28"/>
        </w:rPr>
        <w:t xml:space="preserve"> сәйкес әзірленді. </w:t>
      </w:r>
      <w:r>
        <w:br/>
      </w:r>
      <w:r>
        <w:rPr>
          <w:rFonts w:ascii="Times New Roman"/>
          <w:b w:val="false"/>
          <w:i w:val="false"/>
          <w:color w:val="000000"/>
          <w:sz w:val="28"/>
        </w:rPr>
        <w:t>
      3. Мемлекеттік қызмет «Білім туралы» Қазақстан Республикасының      2007 жылғы 27 шілдедегі </w:t>
      </w:r>
      <w:r>
        <w:rPr>
          <w:rFonts w:ascii="Times New Roman"/>
          <w:b w:val="false"/>
          <w:i w:val="false"/>
          <w:color w:val="000000"/>
          <w:sz w:val="28"/>
        </w:rPr>
        <w:t>Заңының 16</w:t>
      </w:r>
      <w:r>
        <w:rPr>
          <w:rFonts w:ascii="Times New Roman"/>
          <w:b w:val="false"/>
          <w:i w:val="false"/>
          <w:color w:val="000000"/>
          <w:sz w:val="28"/>
        </w:rPr>
        <w:t xml:space="preserve"> – бабымен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стандартымен (бұдан әрі – Стандарт ) реттеледі.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xml:space="preserve">
      5. Мемлекеттік қызмет көрсетудің аяқталу нысаны білім беру ұйымыныңбұйрығы (бұдан әрі – бұйрық) немесе қызмет көрсетуден бас тарту туралы дәлелді жауабы болып табылады. </w:t>
      </w:r>
    </w:p>
    <w:bookmarkStart w:name="z119" w:id="9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94"/>
    <w:p>
      <w:pPr>
        <w:spacing w:after="0"/>
        <w:ind w:left="0"/>
        <w:jc w:val="both"/>
      </w:pPr>
      <w:r>
        <w:rPr>
          <w:rFonts w:ascii="Times New Roman"/>
          <w:b w:val="false"/>
          <w:i w:val="false"/>
          <w:color w:val="000000"/>
          <w:sz w:val="28"/>
        </w:rPr>
        <w:t xml:space="preserve">      6.Мемлекеттік қызмет білім беру ұйымдарымен демалыс және мереке күндерін қоспағанда, сағат 13.00-ден 14.00-ге дейін түскі үзіліспен күнделікті сағат 08.00-ден бастап 18.00-ге дейін көрсетіледі. </w:t>
      </w:r>
      <w:r>
        <w:br/>
      </w:r>
      <w:r>
        <w:rPr>
          <w:rFonts w:ascii="Times New Roman"/>
          <w:b w:val="false"/>
          <w:i w:val="false"/>
          <w:color w:val="000000"/>
          <w:sz w:val="28"/>
        </w:rPr>
        <w:t xml:space="preserve">
      7. Мемлекеттік қызмет көрсету тәртібі туралы толық ақпарат Қазақстан Республикасының білім беру ұйымдарының ресми сайттарында және Қазақстан Республикасы Білім және ғылым министрлігінің www.edu.gov.kz. Сайтында орналастырылады. </w:t>
      </w:r>
      <w:r>
        <w:br/>
      </w:r>
      <w:r>
        <w:rPr>
          <w:rFonts w:ascii="Times New Roman"/>
          <w:b w:val="false"/>
          <w:i w:val="false"/>
          <w:color w:val="000000"/>
          <w:sz w:val="28"/>
        </w:rPr>
        <w:t xml:space="preserve">
      8. Мемлекеттік қызмет көрсету мерзімдері Стандарттың 7 – тармағында көрсетілген. </w:t>
      </w:r>
      <w:r>
        <w:br/>
      </w:r>
      <w:r>
        <w:rPr>
          <w:rFonts w:ascii="Times New Roman"/>
          <w:b w:val="false"/>
          <w:i w:val="false"/>
          <w:color w:val="000000"/>
          <w:sz w:val="28"/>
        </w:rPr>
        <w:t xml:space="preserve">
      9. Мемлекеттік қызмет көрсетуден бас тартуға негіздер Стандарттың 16–тармағында көрсетілген. </w:t>
      </w:r>
      <w:r>
        <w:br/>
      </w:r>
      <w:r>
        <w:rPr>
          <w:rFonts w:ascii="Times New Roman"/>
          <w:b w:val="false"/>
          <w:i w:val="false"/>
          <w:color w:val="000000"/>
          <w:sz w:val="28"/>
        </w:rPr>
        <w:t xml:space="preserve">
      10. Мемлекеттiк қызметтi алу үшiн алушыдан өтiнiш алған сәттен бастап мемлекеттiк қызметтiң нәтижесiн беру сәтiне дейiнгі мемлекеттiк қызмет көрсету кезеңдерi: </w:t>
      </w:r>
      <w:r>
        <w:br/>
      </w:r>
      <w:r>
        <w:rPr>
          <w:rFonts w:ascii="Times New Roman"/>
          <w:b w:val="false"/>
          <w:i w:val="false"/>
          <w:color w:val="000000"/>
          <w:sz w:val="28"/>
        </w:rPr>
        <w:t xml:space="preserve">
      1) алушы білім беру ұйымына өтініш береді; </w:t>
      </w:r>
      <w:r>
        <w:br/>
      </w:r>
      <w:r>
        <w:rPr>
          <w:rFonts w:ascii="Times New Roman"/>
          <w:b w:val="false"/>
          <w:i w:val="false"/>
          <w:color w:val="000000"/>
          <w:sz w:val="28"/>
        </w:rPr>
        <w:t xml:space="preserve">
      2) білім беру ұйымының қызметкері қабылданған құжаттарға тіркеуді жүргізеді, құжаттарды қабылдағаны туралы қолхат береді және білім беру ұйымының басшысына қарауға жібереді; </w:t>
      </w:r>
      <w:r>
        <w:br/>
      </w:r>
      <w:r>
        <w:rPr>
          <w:rFonts w:ascii="Times New Roman"/>
          <w:b w:val="false"/>
          <w:i w:val="false"/>
          <w:color w:val="000000"/>
          <w:sz w:val="28"/>
        </w:rPr>
        <w:t xml:space="preserve">
      3) білім беру ұйымының басшысы келіп түскен құжаттармен танысуды жүзеге асырады және білім беру ұйымының жауапты орындаушысын анықтайды; </w:t>
      </w:r>
      <w:r>
        <w:br/>
      </w:r>
      <w:r>
        <w:rPr>
          <w:rFonts w:ascii="Times New Roman"/>
          <w:b w:val="false"/>
          <w:i w:val="false"/>
          <w:color w:val="000000"/>
          <w:sz w:val="28"/>
        </w:rPr>
        <w:t xml:space="preserve">
      4) білім беру ұйымының жауапты орындаушысы келіп түскен құжаттарды қарайды, бұйрықтың жобасын немесе мемлекеттік қызмет көрсетуден бас тарту туралы дәлелді жауабының жобасын дайындайды, білім беру ұйымының басшысына қол қоюға жолдайды; </w:t>
      </w:r>
      <w:r>
        <w:br/>
      </w:r>
      <w:r>
        <w:rPr>
          <w:rFonts w:ascii="Times New Roman"/>
          <w:b w:val="false"/>
          <w:i w:val="false"/>
          <w:color w:val="000000"/>
          <w:sz w:val="28"/>
        </w:rPr>
        <w:t xml:space="preserve">
      5) білім беру ұйымының басшысы бұйрықтың жобасына немесе мемлекеттік қызмет көрсетуден бас тарту туралы дәлелді жауабының жобасына қол қояды және білім беру ұйымының қызметкеріне жолдайды; </w:t>
      </w:r>
      <w:r>
        <w:br/>
      </w:r>
      <w:r>
        <w:rPr>
          <w:rFonts w:ascii="Times New Roman"/>
          <w:b w:val="false"/>
          <w:i w:val="false"/>
          <w:color w:val="000000"/>
          <w:sz w:val="28"/>
        </w:rPr>
        <w:t xml:space="preserve">
      6) білім беру ұйымының қызметкері бұйрықты немесе мемлекеттік қызмет көрсетуден бас тарту туралы дәлелді жауабын тіркейді, мемлекеттік қызмет көрсетудің нәтижесін алушыға береді. </w:t>
      </w:r>
    </w:p>
    <w:bookmarkStart w:name="z120" w:id="95"/>
    <w:p>
      <w:pPr>
        <w:spacing w:after="0"/>
        <w:ind w:left="0"/>
        <w:jc w:val="left"/>
      </w:pPr>
      <w:r>
        <w:rPr>
          <w:rFonts w:ascii="Times New Roman"/>
          <w:b/>
          <w:i w:val="false"/>
          <w:color w:val="000000"/>
        </w:rPr>
        <w:t xml:space="preserve"> 
4. Мемлекеттік қызмет көрсету үрдісінде іс-қимыл (өзара іс-қимыл) тәртібінің сипаттамасы</w:t>
      </w:r>
    </w:p>
    <w:bookmarkEnd w:id="95"/>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Стандарттың 11 – тармағында көрсетілген құжаттарды ұсынады. </w:t>
      </w:r>
      <w:r>
        <w:br/>
      </w:r>
      <w:r>
        <w:rPr>
          <w:rFonts w:ascii="Times New Roman"/>
          <w:b w:val="false"/>
          <w:i w:val="false"/>
          <w:color w:val="000000"/>
          <w:sz w:val="28"/>
        </w:rPr>
        <w:t>
      12. Өтініштің қабылдау нөмірі мен күні, құжатты қабылдап алған комиссия мүшесінің тегі, аты, әкесінің аты көрсетілген қолхат мемлекеттік қызметтіалушының Стандарттың </w:t>
      </w:r>
      <w:r>
        <w:rPr>
          <w:rFonts w:ascii="Times New Roman"/>
          <w:b w:val="false"/>
          <w:i w:val="false"/>
          <w:color w:val="000000"/>
          <w:sz w:val="28"/>
          <w:u w:val="single"/>
        </w:rPr>
        <w:t>11-тарма</w:t>
      </w:r>
      <w:r>
        <w:rPr>
          <w:rFonts w:ascii="Times New Roman"/>
          <w:b w:val="false"/>
          <w:i w:val="false"/>
          <w:color w:val="000000"/>
          <w:sz w:val="28"/>
          <w:u w:val="single"/>
        </w:rPr>
        <w:t>ғ</w:t>
      </w:r>
      <w:r>
        <w:rPr>
          <w:rFonts w:ascii="Times New Roman"/>
          <w:b w:val="false"/>
          <w:i w:val="false"/>
          <w:color w:val="000000"/>
          <w:sz w:val="28"/>
          <w:u w:val="single"/>
        </w:rPr>
        <w:t>ында</w:t>
      </w:r>
      <w:r>
        <w:rPr>
          <w:rFonts w:ascii="Times New Roman"/>
          <w:b w:val="false"/>
          <w:i w:val="false"/>
          <w:color w:val="000000"/>
          <w:sz w:val="28"/>
        </w:rPr>
        <w:t xml:space="preserve">көрсетілген құжаттарды тапсырғанын растайтын құжат болып табылады. </w:t>
      </w:r>
      <w:r>
        <w:br/>
      </w:r>
      <w:r>
        <w:rPr>
          <w:rFonts w:ascii="Times New Roman"/>
          <w:b w:val="false"/>
          <w:i w:val="false"/>
          <w:color w:val="000000"/>
          <w:sz w:val="28"/>
        </w:rPr>
        <w:t xml:space="preserve">
      13. Мемлекеттік қызметті көрсету үдерісінде мынадай ҚФБ қатысады: </w:t>
      </w:r>
      <w:r>
        <w:br/>
      </w:r>
      <w:r>
        <w:rPr>
          <w:rFonts w:ascii="Times New Roman"/>
          <w:b w:val="false"/>
          <w:i w:val="false"/>
          <w:color w:val="000000"/>
          <w:sz w:val="28"/>
        </w:rPr>
        <w:t xml:space="preserve">
      1) білім беру ұйымының басшысы; </w:t>
      </w:r>
      <w:r>
        <w:br/>
      </w:r>
      <w:r>
        <w:rPr>
          <w:rFonts w:ascii="Times New Roman"/>
          <w:b w:val="false"/>
          <w:i w:val="false"/>
          <w:color w:val="000000"/>
          <w:sz w:val="28"/>
        </w:rPr>
        <w:t xml:space="preserve">
      2) білім беру ұйымының қызметкері; </w:t>
      </w:r>
      <w:r>
        <w:br/>
      </w:r>
      <w:r>
        <w:rPr>
          <w:rFonts w:ascii="Times New Roman"/>
          <w:b w:val="false"/>
          <w:i w:val="false"/>
          <w:color w:val="000000"/>
          <w:sz w:val="28"/>
        </w:rPr>
        <w:t xml:space="preserve">
      3) білім беру ұйымының жауапты орындаушысы. </w:t>
      </w:r>
      <w:r>
        <w:br/>
      </w:r>
      <w:r>
        <w:rPr>
          <w:rFonts w:ascii="Times New Roman"/>
          <w:b w:val="false"/>
          <w:i w:val="false"/>
          <w:color w:val="000000"/>
          <w:sz w:val="28"/>
        </w:rPr>
        <w:t xml:space="preserve">
      14. Әрбір әкімшілік іс-әрекеттің (рәсімнің) орындау мерзімін көрсетумен әр ҚФБ әкімшілік іс-әрекеттерінің (рәсімдердің) дәйектілігі мен өзара іс-қимылдарының мәтіндік кестелік сипаттамасы осы Регламентке </w:t>
      </w:r>
      <w:r>
        <w:rPr>
          <w:rFonts w:ascii="Times New Roman"/>
          <w:b w:val="false"/>
          <w:i w:val="false"/>
          <w:color w:val="000000"/>
          <w:sz w:val="28"/>
          <w:u w:val="single"/>
        </w:rPr>
        <w:t>1</w:t>
      </w:r>
      <w:r>
        <w:rPr>
          <w:rFonts w:ascii="Times New Roman"/>
          <w:b w:val="false"/>
          <w:i w:val="false"/>
          <w:color w:val="000000"/>
          <w:sz w:val="28"/>
        </w:rPr>
        <w:t xml:space="preserve">-қосымшада келтірілген. </w:t>
      </w:r>
      <w:r>
        <w:br/>
      </w:r>
      <w:r>
        <w:rPr>
          <w:rFonts w:ascii="Times New Roman"/>
          <w:b w:val="false"/>
          <w:i w:val="false"/>
          <w:color w:val="000000"/>
          <w:sz w:val="28"/>
        </w:rPr>
        <w:t xml:space="preserve">
      15.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u w:val="single"/>
        </w:rPr>
        <w:t>2</w:t>
      </w:r>
      <w:r>
        <w:rPr>
          <w:rFonts w:ascii="Times New Roman"/>
          <w:b w:val="false"/>
          <w:i w:val="false"/>
          <w:color w:val="000000"/>
          <w:sz w:val="28"/>
        </w:rPr>
        <w:t>-қосымшада көрсетілген.</w:t>
      </w:r>
    </w:p>
    <w:bookmarkStart w:name="z121" w:id="96"/>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96"/>
    <w:p>
      <w:pPr>
        <w:spacing w:after="0"/>
        <w:ind w:left="0"/>
        <w:jc w:val="both"/>
      </w:pPr>
      <w:r>
        <w:rPr>
          <w:rFonts w:ascii="Times New Roman"/>
          <w:b w:val="false"/>
          <w:i w:val="false"/>
          <w:color w:val="000000"/>
          <w:sz w:val="28"/>
        </w:rPr>
        <w:t xml:space="preserve">      16. Мемлекеттік қызметті көрсетуге жауапты тұлға білім беру ұйымының басшысы болып табылады. </w:t>
      </w:r>
      <w:r>
        <w:br/>
      </w:r>
      <w:r>
        <w:rPr>
          <w:rFonts w:ascii="Times New Roman"/>
          <w:b w:val="false"/>
          <w:i w:val="false"/>
          <w:color w:val="000000"/>
          <w:sz w:val="28"/>
        </w:rPr>
        <w:t>
      Білім беру ұйымының басшысы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r>
        <w:br/>
      </w:r>
      <w:r>
        <w:rPr>
          <w:rFonts w:ascii="Times New Roman"/>
          <w:b w:val="false"/>
          <w:i w:val="false"/>
          <w:color w:val="000000"/>
          <w:sz w:val="28"/>
        </w:rPr>
        <w:t>
 </w:t>
      </w:r>
    </w:p>
    <w:bookmarkStart w:name="z122" w:id="97"/>
    <w:p>
      <w:pPr>
        <w:spacing w:after="0"/>
        <w:ind w:left="0"/>
        <w:jc w:val="both"/>
      </w:pPr>
      <w:r>
        <w:rPr>
          <w:rFonts w:ascii="Times New Roman"/>
          <w:b w:val="false"/>
          <w:i w:val="false"/>
          <w:color w:val="000000"/>
          <w:sz w:val="28"/>
        </w:rPr>
        <w:t>
«Арнайы жалпы білім беретін оқу</w:t>
      </w:r>
      <w:r>
        <w:br/>
      </w:r>
      <w:r>
        <w:rPr>
          <w:rFonts w:ascii="Times New Roman"/>
          <w:b w:val="false"/>
          <w:i w:val="false"/>
          <w:color w:val="000000"/>
          <w:sz w:val="28"/>
        </w:rPr>
        <w:t>
бағдарламалары бойынша оқыту</w:t>
      </w:r>
      <w:r>
        <w:br/>
      </w:r>
      <w:r>
        <w:rPr>
          <w:rFonts w:ascii="Times New Roman"/>
          <w:b w:val="false"/>
          <w:i w:val="false"/>
          <w:color w:val="000000"/>
          <w:sz w:val="28"/>
        </w:rPr>
        <w:t>
үшін мүмкіндіктері шектеулі балалардың</w:t>
      </w:r>
      <w:r>
        <w:br/>
      </w:r>
      <w:r>
        <w:rPr>
          <w:rFonts w:ascii="Times New Roman"/>
          <w:b w:val="false"/>
          <w:i w:val="false"/>
          <w:color w:val="000000"/>
          <w:sz w:val="28"/>
        </w:rPr>
        <w:t>
құжаттарын қабылдау және арнайы</w:t>
      </w:r>
      <w:r>
        <w:br/>
      </w:r>
      <w:r>
        <w:rPr>
          <w:rFonts w:ascii="Times New Roman"/>
          <w:b w:val="false"/>
          <w:i w:val="false"/>
          <w:color w:val="000000"/>
          <w:sz w:val="28"/>
        </w:rPr>
        <w:t>
білім беру ұйымдарына қабылдау»</w:t>
      </w:r>
      <w:r>
        <w:br/>
      </w:r>
      <w:r>
        <w:rPr>
          <w:rFonts w:ascii="Times New Roman"/>
          <w:b w:val="false"/>
          <w:i w:val="false"/>
          <w:color w:val="000000"/>
          <w:sz w:val="28"/>
        </w:rPr>
        <w:t>
мемлекеттік қызмет регламентіне 1-қосымша</w:t>
      </w:r>
      <w:r>
        <w:br/>
      </w:r>
      <w:r>
        <w:rPr>
          <w:rFonts w:ascii="Times New Roman"/>
          <w:b w:val="false"/>
          <w:i w:val="false"/>
          <w:color w:val="000000"/>
          <w:sz w:val="28"/>
        </w:rPr>
        <w:t>
 </w:t>
      </w:r>
    </w:p>
    <w:bookmarkEnd w:id="97"/>
    <w:bookmarkStart w:name="z123" w:id="98"/>
    <w:p>
      <w:pPr>
        <w:spacing w:after="0"/>
        <w:ind w:left="0"/>
        <w:jc w:val="left"/>
      </w:pPr>
      <w:r>
        <w:rPr>
          <w:rFonts w:ascii="Times New Roman"/>
          <w:b/>
          <w:i w:val="false"/>
          <w:color w:val="000000"/>
        </w:rPr>
        <w:t xml:space="preserve"> 
Құрылымдық-қызметтік бірлік негізгі әкімшілік үдерістің негізгі әрекеттерінің сипаттамасы 1-кесте. ҚҚБ негізгі әрекеттері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3372"/>
        <w:gridCol w:w="2409"/>
        <w:gridCol w:w="3372"/>
        <w:gridCol w:w="3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қызметкері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тіркеуді жүргізеді және құжат- тарды білім беру ұйымының басшысына қарауға жібереді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құжаттармен танысады және білім беру ұйымының жауапты орындаушысын анықтайды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бұйрықтың жобасын немесе қызмет көрсетуден бас тарту туралы дәлелді жауабының жобасын дайындайды, білім беру ұйымының басшысына қол қоюға жібереді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 лық ету шешiмi)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жобасын немесе қызмет көрсетуден бас тарту туралы дәлелді жауабының жобасын дайындау және білім беру ұйымының басшысына құжаттарды жіберу</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3342"/>
        <w:gridCol w:w="3911"/>
        <w:gridCol w:w="49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қызметкері</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жобасына немесе қызмет көрсетуден бас тарту туралы дәлелді жауабының жобасына қол қояды және білім беру ұйымының қызметкеріне жібереді</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қызмет көрсетуден бас тарту туралы дәлелді жауабын тіркейді, алушыға мемлекеттік қызмет көрсетудің нәтижесін береді</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ұйымдық-басшылықету шешiмi)</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қызмет көрсетуден бас тарту туралы дәлелді жауабына қол қою</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мемлекеттік қызметтің көрсетудің нәтижесін беру</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4" w:id="99"/>
    <w:p>
      <w:pPr>
        <w:spacing w:after="0"/>
        <w:ind w:left="0"/>
        <w:jc w:val="left"/>
      </w:pPr>
      <w:r>
        <w:rPr>
          <w:rFonts w:ascii="Times New Roman"/>
          <w:b/>
          <w:i w:val="false"/>
          <w:color w:val="000000"/>
        </w:rPr>
        <w:t xml:space="preserve"> 
2-кесте. Орындаунұсқалары. Негізгіүдеріс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3"/>
        <w:gridCol w:w="4139"/>
        <w:gridCol w:w="3738"/>
      </w:tblGrid>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ҚФБ </w:t>
            </w:r>
          </w:p>
          <w:p>
            <w:pPr>
              <w:spacing w:after="20"/>
              <w:ind w:left="20"/>
              <w:jc w:val="both"/>
            </w:pPr>
            <w:r>
              <w:rPr>
                <w:rFonts w:ascii="Times New Roman"/>
                <w:b w:val="false"/>
                <w:i w:val="false"/>
                <w:color w:val="000000"/>
                <w:sz w:val="20"/>
              </w:rPr>
              <w:t>Білім беру ұйымының қызметкері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ҚФБ </w:t>
            </w:r>
          </w:p>
          <w:p>
            <w:pPr>
              <w:spacing w:after="20"/>
              <w:ind w:left="20"/>
              <w:jc w:val="both"/>
            </w:pPr>
            <w:r>
              <w:rPr>
                <w:rFonts w:ascii="Times New Roman"/>
                <w:b w:val="false"/>
                <w:i w:val="false"/>
                <w:color w:val="000000"/>
                <w:sz w:val="20"/>
              </w:rPr>
              <w:t xml:space="preserve">Білім беру ұйымының басшысы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ҚФБ </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Алушыдан құжаттарын қабылдау, тіркеу, білім беру ұйымының басшысына өтінішті жіберу</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Бұрыштама қою</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қарау, бұйрықты рәсімдеу</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Бұйрыққа қол қою</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Алушыға мемлекеттік қызмет көрсетудің нәтижесін беру</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00"/>
    <w:p>
      <w:pPr>
        <w:spacing w:after="0"/>
        <w:ind w:left="0"/>
        <w:jc w:val="left"/>
      </w:pPr>
      <w:r>
        <w:rPr>
          <w:rFonts w:ascii="Times New Roman"/>
          <w:b/>
          <w:i w:val="false"/>
          <w:color w:val="000000"/>
        </w:rPr>
        <w:t xml:space="preserve"> 
3-кесте. Орындау нұсқалары. Баламалы үдеріс</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3"/>
        <w:gridCol w:w="4139"/>
        <w:gridCol w:w="3738"/>
      </w:tblGrid>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ҚФБ </w:t>
            </w:r>
          </w:p>
          <w:p>
            <w:pPr>
              <w:spacing w:after="20"/>
              <w:ind w:left="20"/>
              <w:jc w:val="both"/>
            </w:pPr>
            <w:r>
              <w:rPr>
                <w:rFonts w:ascii="Times New Roman"/>
                <w:b w:val="false"/>
                <w:i w:val="false"/>
                <w:color w:val="000000"/>
                <w:sz w:val="20"/>
              </w:rPr>
              <w:t>Білім беру ұйымының қызметкері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ҚФБ </w:t>
            </w:r>
          </w:p>
          <w:p>
            <w:pPr>
              <w:spacing w:after="20"/>
              <w:ind w:left="20"/>
              <w:jc w:val="both"/>
            </w:pPr>
            <w:r>
              <w:rPr>
                <w:rFonts w:ascii="Times New Roman"/>
                <w:b w:val="false"/>
                <w:i w:val="false"/>
                <w:color w:val="000000"/>
                <w:sz w:val="20"/>
              </w:rPr>
              <w:t xml:space="preserve">Білім беру ұйымының басшысы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ҚФБ </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Алушыдан құжаттарын қабылдау, тіркеу, білім беру ұйымының басшысына өтінішті жіберу</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2іс-әрекет</w:t>
            </w:r>
            <w:r>
              <w:br/>
            </w:r>
            <w:r>
              <w:rPr>
                <w:rFonts w:ascii="Times New Roman"/>
                <w:b w:val="false"/>
                <w:i w:val="false"/>
                <w:color w:val="000000"/>
                <w:sz w:val="20"/>
              </w:rPr>
              <w:t>
Бұрыштама қою</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қарау, қызмет көрсетуден бас тарту туралы дәлелді жауабын рәсімдеу</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Қызмет көрсетуден бас тарту туралы дәлелді жауабына қол қою</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Алушыға қызмет көрсетуден бас тарту туралы дәлелді жауабын беру</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101"/>
    <w:p>
      <w:pPr>
        <w:spacing w:after="0"/>
        <w:ind w:left="0"/>
        <w:jc w:val="both"/>
      </w:pPr>
      <w:r>
        <w:rPr>
          <w:rFonts w:ascii="Times New Roman"/>
          <w:b w:val="false"/>
          <w:i w:val="false"/>
          <w:color w:val="000000"/>
          <w:sz w:val="28"/>
        </w:rPr>
        <w:t>
«Арнайы жалпы білім беретін оқу</w:t>
      </w:r>
      <w:r>
        <w:br/>
      </w:r>
      <w:r>
        <w:rPr>
          <w:rFonts w:ascii="Times New Roman"/>
          <w:b w:val="false"/>
          <w:i w:val="false"/>
          <w:color w:val="000000"/>
          <w:sz w:val="28"/>
        </w:rPr>
        <w:t>
бағдарламалары бойынша оқыту</w:t>
      </w:r>
      <w:r>
        <w:br/>
      </w:r>
      <w:r>
        <w:rPr>
          <w:rFonts w:ascii="Times New Roman"/>
          <w:b w:val="false"/>
          <w:i w:val="false"/>
          <w:color w:val="000000"/>
          <w:sz w:val="28"/>
        </w:rPr>
        <w:t>
үшін мүмкіндіктері шектеулі балалардың</w:t>
      </w:r>
      <w:r>
        <w:br/>
      </w:r>
      <w:r>
        <w:rPr>
          <w:rFonts w:ascii="Times New Roman"/>
          <w:b w:val="false"/>
          <w:i w:val="false"/>
          <w:color w:val="000000"/>
          <w:sz w:val="28"/>
        </w:rPr>
        <w:t>
құжаттарын қабылдау және арнайы</w:t>
      </w:r>
      <w:r>
        <w:br/>
      </w:r>
      <w:r>
        <w:rPr>
          <w:rFonts w:ascii="Times New Roman"/>
          <w:b w:val="false"/>
          <w:i w:val="false"/>
          <w:color w:val="000000"/>
          <w:sz w:val="28"/>
        </w:rPr>
        <w:t>
білім беру ұйымдарына қабылдау»</w:t>
      </w:r>
      <w:r>
        <w:br/>
      </w:r>
      <w:r>
        <w:rPr>
          <w:rFonts w:ascii="Times New Roman"/>
          <w:b w:val="false"/>
          <w:i w:val="false"/>
          <w:color w:val="000000"/>
          <w:sz w:val="28"/>
        </w:rPr>
        <w:t>
мемлекеттік қызмет регламентіне 2 - қосымша</w:t>
      </w:r>
      <w:r>
        <w:br/>
      </w:r>
      <w:r>
        <w:rPr>
          <w:rFonts w:ascii="Times New Roman"/>
          <w:b w:val="false"/>
          <w:i w:val="false"/>
          <w:color w:val="000000"/>
          <w:sz w:val="28"/>
        </w:rPr>
        <w:t>
 </w:t>
      </w:r>
    </w:p>
    <w:bookmarkEnd w:id="101"/>
    <w:bookmarkStart w:name="z127" w:id="102"/>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(сызбаны қағаз нұсқасынан қарағыңыз)</w:t>
      </w:r>
      <w:r>
        <w:br/>
      </w:r>
      <w:r>
        <w:rPr>
          <w:rFonts w:ascii="Times New Roman"/>
          <w:b/>
          <w:i w:val="false"/>
          <w:color w:val="000000"/>
        </w:rPr>
        <w:t>
 </w:t>
      </w:r>
    </w:p>
    <w:bookmarkEnd w:id="102"/>
    <w:bookmarkStart w:name="z128" w:id="103"/>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350 қаулысымен бекітілген</w:t>
      </w:r>
      <w:r>
        <w:br/>
      </w:r>
      <w:r>
        <w:rPr>
          <w:rFonts w:ascii="Times New Roman"/>
          <w:b w:val="false"/>
          <w:i w:val="false"/>
          <w:color w:val="000000"/>
          <w:sz w:val="28"/>
        </w:rPr>
        <w:t>
 </w:t>
      </w:r>
    </w:p>
    <w:bookmarkEnd w:id="103"/>
    <w:bookmarkStart w:name="z129" w:id="104"/>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мемлекеттiк қызмет регламентi</w:t>
      </w:r>
    </w:p>
    <w:bookmarkEnd w:id="104"/>
    <w:bookmarkStart w:name="z130" w:id="105"/>
    <w:p>
      <w:pPr>
        <w:spacing w:after="0"/>
        <w:ind w:left="0"/>
        <w:jc w:val="left"/>
      </w:pPr>
      <w:r>
        <w:rPr>
          <w:rFonts w:ascii="Times New Roman"/>
          <w:b/>
          <w:i w:val="false"/>
          <w:color w:val="000000"/>
        </w:rPr>
        <w:t xml:space="preserve"> 
1. Негiзгi ұғымдар</w:t>
      </w:r>
    </w:p>
    <w:bookmarkEnd w:id="105"/>
    <w:p>
      <w:pPr>
        <w:spacing w:after="0"/>
        <w:ind w:left="0"/>
        <w:jc w:val="both"/>
      </w:pPr>
      <w:r>
        <w:rPr>
          <w:rFonts w:ascii="Times New Roman"/>
          <w:b w:val="false"/>
          <w:i w:val="false"/>
          <w:color w:val="000000"/>
          <w:sz w:val="28"/>
        </w:rPr>
        <w:t xml:space="preserve">      1. Осы «Балаларға қосымша білім беру бойынша қосымша білім беру ұйымдарына құжаттар қабылдау және оқуға қабылдау» мемлекеттiк қызмет регламентiнде (бұдан әрi – регламент) келесi ұғымдар пайдаланылады: </w:t>
      </w:r>
      <w:r>
        <w:br/>
      </w:r>
      <w:r>
        <w:rPr>
          <w:rFonts w:ascii="Times New Roman"/>
          <w:b w:val="false"/>
          <w:i w:val="false"/>
          <w:color w:val="000000"/>
          <w:sz w:val="28"/>
        </w:rPr>
        <w:t xml:space="preserve">
      1) жеке басын куәландыратын құжат – әр түрлi құқықтық қатынастарға түскен кезде азаматтың жеке басын растайтын, тиiстi уәкiлеттi орган беретiн белгiленген үлгiдегi құжат; </w:t>
      </w:r>
      <w:r>
        <w:br/>
      </w:r>
      <w:r>
        <w:rPr>
          <w:rFonts w:ascii="Times New Roman"/>
          <w:b w:val="false"/>
          <w:i w:val="false"/>
          <w:color w:val="000000"/>
          <w:sz w:val="28"/>
        </w:rPr>
        <w:t xml:space="preserve">
      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 </w:t>
      </w:r>
      <w:r>
        <w:br/>
      </w:r>
      <w:r>
        <w:rPr>
          <w:rFonts w:ascii="Times New Roman"/>
          <w:b w:val="false"/>
          <w:i w:val="false"/>
          <w:color w:val="000000"/>
          <w:sz w:val="28"/>
        </w:rPr>
        <w:t>
      3) бала (балалар) – он сегiз жасқа (кәмелетке) толмаған адам.</w:t>
      </w:r>
    </w:p>
    <w:bookmarkStart w:name="z131" w:id="106"/>
    <w:p>
      <w:pPr>
        <w:spacing w:after="0"/>
        <w:ind w:left="0"/>
        <w:jc w:val="left"/>
      </w:pPr>
      <w:r>
        <w:rPr>
          <w:rFonts w:ascii="Times New Roman"/>
          <w:b/>
          <w:i w:val="false"/>
          <w:color w:val="000000"/>
        </w:rPr>
        <w:t xml:space="preserve"> 
2.Жалпы ережелер</w:t>
      </w:r>
    </w:p>
    <w:bookmarkEnd w:id="106"/>
    <w:p>
      <w:pPr>
        <w:spacing w:after="0"/>
        <w:ind w:left="0"/>
        <w:jc w:val="both"/>
      </w:pPr>
      <w:r>
        <w:rPr>
          <w:rFonts w:ascii="Times New Roman"/>
          <w:b w:val="false"/>
          <w:i w:val="false"/>
          <w:color w:val="000000"/>
          <w:sz w:val="28"/>
        </w:rPr>
        <w:t>      2.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«Балаларға қосымша білім беру бойынша қосымша білім беру ұйымдарына құжаттар қабылдау және оқуға қабылдау» мемлекеттiк қызмет стандартына сәйкес көрсетіледі. </w:t>
      </w:r>
      <w:r>
        <w:br/>
      </w:r>
      <w:r>
        <w:rPr>
          <w:rFonts w:ascii="Times New Roman"/>
          <w:b w:val="false"/>
          <w:i w:val="false"/>
          <w:color w:val="000000"/>
          <w:sz w:val="28"/>
        </w:rPr>
        <w:t xml:space="preserve">
      3. Мемлекеттік қызметті көрсету тәртібі туралы толық ақпарат балаларға арналған қосымша білім беру ұйымдарында орналастырылған стендтерде, сондай-ақ өңірлердегі білім бөлімдерінің ресми сайттарында және Қазақстан Республикасы Білім және ғылым министрлігінің www.edu.gov.kz сайтында орналастырылады.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5. Мемлекеттік қызмет Қазақстан Республикасының 2007 жылғы 27 шілдедегі «Білім туралы» Заңының 1-бабының </w:t>
      </w:r>
      <w:r>
        <w:rPr>
          <w:rFonts w:ascii="Times New Roman"/>
          <w:b w:val="false"/>
          <w:i w:val="false"/>
          <w:color w:val="000000"/>
          <w:sz w:val="28"/>
        </w:rPr>
        <w:t>38-1)</w:t>
      </w:r>
      <w:r>
        <w:rPr>
          <w:rFonts w:ascii="Times New Roman"/>
          <w:b w:val="false"/>
          <w:i w:val="false"/>
          <w:color w:val="000000"/>
          <w:sz w:val="28"/>
        </w:rPr>
        <w:t>, 39) тармақшаларына; 4-бабының </w:t>
      </w:r>
      <w:r>
        <w:rPr>
          <w:rFonts w:ascii="Times New Roman"/>
          <w:b w:val="false"/>
          <w:i w:val="false"/>
          <w:color w:val="000000"/>
          <w:sz w:val="28"/>
        </w:rPr>
        <w:t>19) тармақшасына</w:t>
      </w:r>
      <w:r>
        <w:rPr>
          <w:rFonts w:ascii="Times New Roman"/>
          <w:b w:val="false"/>
          <w:i w:val="false"/>
          <w:color w:val="000000"/>
          <w:sz w:val="28"/>
        </w:rPr>
        <w:t>; 5-бабының </w:t>
      </w:r>
      <w:r>
        <w:rPr>
          <w:rFonts w:ascii="Times New Roman"/>
          <w:b w:val="false"/>
          <w:i w:val="false"/>
          <w:color w:val="000000"/>
          <w:sz w:val="28"/>
        </w:rPr>
        <w:t>44-5)</w:t>
      </w:r>
      <w:r>
        <w:rPr>
          <w:rFonts w:ascii="Times New Roman"/>
          <w:b w:val="false"/>
          <w:i w:val="false"/>
          <w:color w:val="000000"/>
          <w:sz w:val="28"/>
        </w:rPr>
        <w:t xml:space="preserve"> тармақшасына; 6-бабы 2-тармағының </w:t>
      </w:r>
      <w:r>
        <w:rPr>
          <w:rFonts w:ascii="Times New Roman"/>
          <w:b w:val="false"/>
          <w:i w:val="false"/>
          <w:color w:val="000000"/>
          <w:sz w:val="28"/>
        </w:rPr>
        <w:t>14) тармақшасына</w:t>
      </w:r>
      <w:r>
        <w:rPr>
          <w:rFonts w:ascii="Times New Roman"/>
          <w:b w:val="false"/>
          <w:i w:val="false"/>
          <w:color w:val="000000"/>
          <w:sz w:val="28"/>
        </w:rPr>
        <w:t>; 6-бабы 3-</w:t>
      </w:r>
      <w:r>
        <w:rPr>
          <w:rFonts w:ascii="Times New Roman"/>
          <w:b w:val="false"/>
          <w:i w:val="false"/>
          <w:color w:val="000000"/>
          <w:sz w:val="28"/>
        </w:rPr>
        <w:t>тармағының 5)</w:t>
      </w:r>
      <w:r>
        <w:rPr>
          <w:rFonts w:ascii="Times New Roman"/>
          <w:b w:val="false"/>
          <w:i w:val="false"/>
          <w:color w:val="000000"/>
          <w:sz w:val="28"/>
        </w:rPr>
        <w:t>, 10) тармақшаларына; 6-бабы 4-тармағының </w:t>
      </w:r>
      <w:r>
        <w:rPr>
          <w:rFonts w:ascii="Times New Roman"/>
          <w:b w:val="false"/>
          <w:i w:val="false"/>
          <w:color w:val="000000"/>
          <w:sz w:val="28"/>
        </w:rPr>
        <w:t>5), 9) тармақшаларына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2-тармағының 1) тармақшасына</w:t>
      </w:r>
      <w:r>
        <w:rPr>
          <w:rFonts w:ascii="Times New Roman"/>
          <w:b w:val="false"/>
          <w:i w:val="false"/>
          <w:color w:val="000000"/>
          <w:sz w:val="28"/>
        </w:rPr>
        <w:t>, 3-тармағына; </w:t>
      </w:r>
      <w:r>
        <w:rPr>
          <w:rFonts w:ascii="Times New Roman"/>
          <w:b w:val="false"/>
          <w:i w:val="false"/>
          <w:color w:val="000000"/>
          <w:sz w:val="28"/>
        </w:rPr>
        <w:t>26-бабының 12-тармағына</w:t>
      </w:r>
      <w:r>
        <w:rPr>
          <w:rFonts w:ascii="Times New Roman"/>
          <w:b w:val="false"/>
          <w:i w:val="false"/>
          <w:color w:val="000000"/>
          <w:sz w:val="28"/>
        </w:rPr>
        <w:t>; 40-бабының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xml:space="preserve">
      6. Көрсетiлетiн мемлекеттiк қызметтiң аяқталу нәтижесі қосымша білім беру ұйымына осы стандарттың 2-қосымшасына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 </w:t>
      </w:r>
      <w:r>
        <w:br/>
      </w:r>
      <w:r>
        <w:rPr>
          <w:rFonts w:ascii="Times New Roman"/>
          <w:b w:val="false"/>
          <w:i w:val="false"/>
          <w:color w:val="000000"/>
          <w:sz w:val="28"/>
        </w:rPr>
        <w:t>
      7. Мемлекеттік қызмет 3 жастан 18 жасқа дейінгі жеке тұлғаларға (бұдан әрі – мемлекеттік қызмет алушы) көрсетіледі.</w:t>
      </w:r>
    </w:p>
    <w:bookmarkStart w:name="z132" w:id="10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107"/>
    <w:p>
      <w:pPr>
        <w:spacing w:after="0"/>
        <w:ind w:left="0"/>
        <w:jc w:val="both"/>
      </w:pPr>
      <w:r>
        <w:rPr>
          <w:rFonts w:ascii="Times New Roman"/>
          <w:b w:val="false"/>
          <w:i w:val="false"/>
          <w:color w:val="000000"/>
          <w:sz w:val="28"/>
        </w:rPr>
        <w:t xml:space="preserve">      8. Мемлекеттік қызметті көрсету мерзімі: </w:t>
      </w:r>
      <w:r>
        <w:br/>
      </w:r>
      <w:r>
        <w:rPr>
          <w:rFonts w:ascii="Times New Roman"/>
          <w:b w:val="false"/>
          <w:i w:val="false"/>
          <w:color w:val="000000"/>
          <w:sz w:val="28"/>
        </w:rPr>
        <w:t xml:space="preserve">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 </w:t>
      </w:r>
      <w:r>
        <w:br/>
      </w:r>
      <w:r>
        <w:rPr>
          <w:rFonts w:ascii="Times New Roman"/>
          <w:b w:val="false"/>
          <w:i w:val="false"/>
          <w:color w:val="000000"/>
          <w:sz w:val="28"/>
        </w:rPr>
        <w:t xml:space="preserve">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 </w:t>
      </w:r>
      <w:r>
        <w:br/>
      </w:r>
      <w:r>
        <w:rPr>
          <w:rFonts w:ascii="Times New Roman"/>
          <w:b w:val="false"/>
          <w:i w:val="false"/>
          <w:color w:val="000000"/>
          <w:sz w:val="28"/>
        </w:rPr>
        <w:t xml:space="preserve">
      3) өтініш иесінің мемлекеттік қызметті көрсету орнында өтінішті берген күні қызмет көрсету уақытының барынша ұзақтығы – 30 минуттан артық емес. </w:t>
      </w:r>
      <w:r>
        <w:br/>
      </w:r>
      <w:r>
        <w:rPr>
          <w:rFonts w:ascii="Times New Roman"/>
          <w:b w:val="false"/>
          <w:i w:val="false"/>
          <w:color w:val="000000"/>
          <w:sz w:val="28"/>
        </w:rPr>
        <w:t xml:space="preserve">
      9. Мемлекеттік қызмет жұмыс күндері демалыс және мереке күндерін қоспағанда, белгіленген кестеге сәйкес түскі үзіліспен 9.00- ден 18.00-ге дейін көрсетіледі.Алдын ала жазылу және қызметті жедел ресімдеу қарастырылмаған. </w:t>
      </w:r>
      <w:r>
        <w:br/>
      </w:r>
      <w:r>
        <w:rPr>
          <w:rFonts w:ascii="Times New Roman"/>
          <w:b w:val="false"/>
          <w:i w:val="false"/>
          <w:color w:val="000000"/>
          <w:sz w:val="28"/>
        </w:rPr>
        <w:t xml:space="preserve">
      10. Мемлекеттік қызмет алушының осы регламенттің 14-тармағында көрсетілген құжаттарды пакетін толық ұсынбауы бас тарту себептерінің жазбаша негіздемесі бар мемлекеттік қызметті көрсетуден бас тартуға негіз болып табылады. </w:t>
      </w:r>
      <w:r>
        <w:br/>
      </w:r>
      <w:r>
        <w:rPr>
          <w:rFonts w:ascii="Times New Roman"/>
          <w:b w:val="false"/>
          <w:i w:val="false"/>
          <w:color w:val="000000"/>
          <w:sz w:val="28"/>
        </w:rPr>
        <w:t xml:space="preserve">
      11.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 </w:t>
      </w:r>
      <w:r>
        <w:br/>
      </w:r>
      <w:r>
        <w:rPr>
          <w:rFonts w:ascii="Times New Roman"/>
          <w:b w:val="false"/>
          <w:i w:val="false"/>
          <w:color w:val="000000"/>
          <w:sz w:val="28"/>
        </w:rPr>
        <w:t xml:space="preserve">
      1) қызмет алушы білім беру ұйымына өтініш береді; </w:t>
      </w:r>
      <w:r>
        <w:br/>
      </w:r>
      <w:r>
        <w:rPr>
          <w:rFonts w:ascii="Times New Roman"/>
          <w:b w:val="false"/>
          <w:i w:val="false"/>
          <w:color w:val="000000"/>
          <w:sz w:val="28"/>
        </w:rPr>
        <w:t xml:space="preserve">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қолхат бередi, онда: </w:t>
      </w:r>
      <w:r>
        <w:br/>
      </w:r>
      <w:r>
        <w:rPr>
          <w:rFonts w:ascii="Times New Roman"/>
          <w:b w:val="false"/>
          <w:i w:val="false"/>
          <w:color w:val="000000"/>
          <w:sz w:val="28"/>
        </w:rPr>
        <w:t xml:space="preserve">
      өтінішті алу нөмірі мен қабылдау күні; </w:t>
      </w:r>
      <w:r>
        <w:br/>
      </w:r>
      <w:r>
        <w:rPr>
          <w:rFonts w:ascii="Times New Roman"/>
          <w:b w:val="false"/>
          <w:i w:val="false"/>
          <w:color w:val="000000"/>
          <w:sz w:val="28"/>
        </w:rPr>
        <w:t xml:space="preserve">
      жауапты тұлғаның тегі, аты, әкесінің аты болады; </w:t>
      </w:r>
      <w:r>
        <w:br/>
      </w:r>
      <w:r>
        <w:rPr>
          <w:rFonts w:ascii="Times New Roman"/>
          <w:b w:val="false"/>
          <w:i w:val="false"/>
          <w:color w:val="000000"/>
          <w:sz w:val="28"/>
        </w:rPr>
        <w:t xml:space="preserve">
      3) білім беру ұйымының басшылығы түскен құжаттармен танысуды жүзеге асырады және білім беру ұйымының жауапты орындаушысына орындауға жібереді; </w:t>
      </w:r>
      <w:r>
        <w:br/>
      </w:r>
      <w:r>
        <w:rPr>
          <w:rFonts w:ascii="Times New Roman"/>
          <w:b w:val="false"/>
          <w:i w:val="false"/>
          <w:color w:val="000000"/>
          <w:sz w:val="28"/>
        </w:rPr>
        <w:t xml:space="preserve">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 </w:t>
      </w:r>
      <w:r>
        <w:br/>
      </w:r>
      <w:r>
        <w:rPr>
          <w:rFonts w:ascii="Times New Roman"/>
          <w:b w:val="false"/>
          <w:i w:val="false"/>
          <w:color w:val="000000"/>
          <w:sz w:val="28"/>
        </w:rPr>
        <w:t xml:space="preserve">
      5) білім беру ұйымының кеңсесі мемлекеттік қызмет көрсету нәтижесін қызмет алушыға береді. </w:t>
      </w:r>
      <w:r>
        <w:br/>
      </w:r>
      <w:r>
        <w:rPr>
          <w:rFonts w:ascii="Times New Roman"/>
          <w:b w:val="false"/>
          <w:i w:val="false"/>
          <w:color w:val="000000"/>
          <w:sz w:val="28"/>
        </w:rPr>
        <w:t>
      12.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Start w:name="z133" w:id="108"/>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108"/>
    <w:p>
      <w:pPr>
        <w:spacing w:after="0"/>
        <w:ind w:left="0"/>
        <w:jc w:val="both"/>
      </w:pPr>
      <w:r>
        <w:rPr>
          <w:rFonts w:ascii="Times New Roman"/>
          <w:b w:val="false"/>
          <w:i w:val="false"/>
          <w:color w:val="000000"/>
          <w:sz w:val="28"/>
        </w:rPr>
        <w:t xml:space="preserve">      13. Мемлекеттік қызметті алу үшін мемлекеттік қызмет алушы балаларға арналған қосымша білім беру ұйымдарына мынадай құжаттарды тапсыруы керек: </w:t>
      </w:r>
      <w:r>
        <w:br/>
      </w:r>
      <w:r>
        <w:rPr>
          <w:rFonts w:ascii="Times New Roman"/>
          <w:b w:val="false"/>
          <w:i w:val="false"/>
          <w:color w:val="000000"/>
          <w:sz w:val="28"/>
        </w:rPr>
        <w:t xml:space="preserve">
      1) балаларға арналған қосымша білім беру ұйымдарына тіркеу туралы заңды өкілдерінің өтініші; </w:t>
      </w:r>
      <w:r>
        <w:br/>
      </w:r>
      <w:r>
        <w:rPr>
          <w:rFonts w:ascii="Times New Roman"/>
          <w:b w:val="false"/>
          <w:i w:val="false"/>
          <w:color w:val="000000"/>
          <w:sz w:val="28"/>
        </w:rPr>
        <w:t xml:space="preserve">
      2) баланың туу туралы куәлігінің, жеке басын куәландыратын құжатының (бар болған жағдайда) көшірмесі; </w:t>
      </w:r>
      <w:r>
        <w:br/>
      </w:r>
      <w:r>
        <w:rPr>
          <w:rFonts w:ascii="Times New Roman"/>
          <w:b w:val="false"/>
          <w:i w:val="false"/>
          <w:color w:val="000000"/>
          <w:sz w:val="28"/>
        </w:rPr>
        <w:t xml:space="preserve">
      3) бала туралы және заңды өкілдері туралы мәліметтерімен сауалнама; </w:t>
      </w:r>
      <w:r>
        <w:br/>
      </w:r>
      <w:r>
        <w:rPr>
          <w:rFonts w:ascii="Times New Roman"/>
          <w:b w:val="false"/>
          <w:i w:val="false"/>
          <w:color w:val="000000"/>
          <w:sz w:val="28"/>
        </w:rPr>
        <w:t xml:space="preserve">
      4) қызмет көрсету талаптары көрсетілген шарт (қажеттілігіне қарай); </w:t>
      </w:r>
      <w:r>
        <w:br/>
      </w:r>
      <w:r>
        <w:rPr>
          <w:rFonts w:ascii="Times New Roman"/>
          <w:b w:val="false"/>
          <w:i w:val="false"/>
          <w:color w:val="000000"/>
          <w:sz w:val="28"/>
        </w:rPr>
        <w:t xml:space="preserve">
      5) қажеттілігіне қарай денсаулық жағдайы туралы анықтама (медициналық төлқұжат). </w:t>
      </w:r>
      <w:r>
        <w:br/>
      </w:r>
      <w:r>
        <w:rPr>
          <w:rFonts w:ascii="Times New Roman"/>
          <w:b w:val="false"/>
          <w:i w:val="false"/>
          <w:color w:val="000000"/>
          <w:sz w:val="28"/>
        </w:rPr>
        <w:t xml:space="preserve">
      14. Мемлекеттік қызметті алу үшін қажетті құжаттар тізбесі балаларға арналған қосымша білім беру ұйымының фойесінде, сондай-ақ қосымша білім беру ұйымдарының уәкілетті органының ресми сайтында орналастырылады. </w:t>
      </w:r>
      <w:r>
        <w:br/>
      </w:r>
      <w:r>
        <w:rPr>
          <w:rFonts w:ascii="Times New Roman"/>
          <w:b w:val="false"/>
          <w:i w:val="false"/>
          <w:color w:val="000000"/>
          <w:sz w:val="28"/>
        </w:rPr>
        <w:t xml:space="preserve">
      15. Осы регламенттің 14-тармағында көрсетілген құжаттар аталған қызметті ұсынуға жауапты тұлғаның кабинетіне тапсырылады. </w:t>
      </w:r>
      <w:r>
        <w:br/>
      </w:r>
      <w:r>
        <w:rPr>
          <w:rFonts w:ascii="Times New Roman"/>
          <w:b w:val="false"/>
          <w:i w:val="false"/>
          <w:color w:val="000000"/>
          <w:sz w:val="28"/>
        </w:rPr>
        <w:t xml:space="preserve">
      16.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 </w:t>
      </w:r>
      <w:r>
        <w:br/>
      </w:r>
      <w:r>
        <w:rPr>
          <w:rFonts w:ascii="Times New Roman"/>
          <w:b w:val="false"/>
          <w:i w:val="false"/>
          <w:color w:val="000000"/>
          <w:sz w:val="28"/>
        </w:rPr>
        <w:t xml:space="preserve">
      17. Мемлекеттiк қызметтi көрсету үдерісіне келесi құрылымдық-функционалдық бiрлiктер (бұдан әрi – ҚФБ) тартылады: </w:t>
      </w:r>
      <w:r>
        <w:br/>
      </w:r>
      <w:r>
        <w:rPr>
          <w:rFonts w:ascii="Times New Roman"/>
          <w:b w:val="false"/>
          <w:i w:val="false"/>
          <w:color w:val="000000"/>
          <w:sz w:val="28"/>
        </w:rPr>
        <w:t xml:space="preserve">
      1) білім беру ұйымының кеңсесi; </w:t>
      </w:r>
      <w:r>
        <w:br/>
      </w:r>
      <w:r>
        <w:rPr>
          <w:rFonts w:ascii="Times New Roman"/>
          <w:b w:val="false"/>
          <w:i w:val="false"/>
          <w:color w:val="000000"/>
          <w:sz w:val="28"/>
        </w:rPr>
        <w:t xml:space="preserve">
      2) білім беру ұйымының басшылығы; </w:t>
      </w:r>
      <w:r>
        <w:br/>
      </w:r>
      <w:r>
        <w:rPr>
          <w:rFonts w:ascii="Times New Roman"/>
          <w:b w:val="false"/>
          <w:i w:val="false"/>
          <w:color w:val="000000"/>
          <w:sz w:val="28"/>
        </w:rPr>
        <w:t xml:space="preserve">
      3) білім беру ұйымының жауапты орындаушысы. </w:t>
      </w:r>
      <w:r>
        <w:br/>
      </w:r>
      <w:r>
        <w:rPr>
          <w:rFonts w:ascii="Times New Roman"/>
          <w:b w:val="false"/>
          <w:i w:val="false"/>
          <w:color w:val="000000"/>
          <w:sz w:val="28"/>
        </w:rPr>
        <w:t xml:space="preserve">
      18.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1-қосымшасында келтiрiлген. </w:t>
      </w:r>
      <w:r>
        <w:br/>
      </w:r>
      <w:r>
        <w:rPr>
          <w:rFonts w:ascii="Times New Roman"/>
          <w:b w:val="false"/>
          <w:i w:val="false"/>
          <w:color w:val="000000"/>
          <w:sz w:val="28"/>
        </w:rPr>
        <w:t>
      19. Функционалдық өзара әрекет сызбасы осы регламенттiң 2-қосымшасында келтiрiлген.</w:t>
      </w:r>
    </w:p>
    <w:bookmarkStart w:name="z134" w:id="109"/>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109"/>
    <w:p>
      <w:pPr>
        <w:spacing w:after="0"/>
        <w:ind w:left="0"/>
        <w:jc w:val="both"/>
      </w:pPr>
      <w:r>
        <w:rPr>
          <w:rFonts w:ascii="Times New Roman"/>
          <w:b w:val="false"/>
          <w:i w:val="false"/>
          <w:color w:val="000000"/>
          <w:sz w:val="28"/>
        </w:rPr>
        <w:t xml:space="preserve">      20. Білім беру ұйымының басшысы (бұдан әрi – лауазымды тұлға) мемлекеттiк қызмет көрсетуге жауапты тұлға болып табылады. </w:t>
      </w:r>
      <w:r>
        <w:br/>
      </w:r>
      <w:r>
        <w:rPr>
          <w:rFonts w:ascii="Times New Roman"/>
          <w:b w:val="false"/>
          <w:i w:val="false"/>
          <w:color w:val="000000"/>
          <w:sz w:val="28"/>
        </w:rPr>
        <w:t>
      Лауазымды тұлға Қазақстан Республикасының заңнамалық актiлерiне сәйкес белгiленген мерзiмдерде мемлекеттiк қызмет көрсетудi іске асыруға жауапкершілікте болады.</w:t>
      </w:r>
      <w:r>
        <w:br/>
      </w:r>
      <w:r>
        <w:rPr>
          <w:rFonts w:ascii="Times New Roman"/>
          <w:b w:val="false"/>
          <w:i w:val="false"/>
          <w:color w:val="000000"/>
          <w:sz w:val="28"/>
        </w:rPr>
        <w:t>
 </w:t>
      </w:r>
      <w:r>
        <w:br/>
      </w:r>
      <w:r>
        <w:rPr>
          <w:rFonts w:ascii="Times New Roman"/>
          <w:b w:val="false"/>
          <w:i w:val="false"/>
          <w:color w:val="000000"/>
          <w:sz w:val="28"/>
        </w:rPr>
        <w:t>
 </w:t>
      </w:r>
    </w:p>
    <w:bookmarkStart w:name="z135" w:id="110"/>
    <w:p>
      <w:pPr>
        <w:spacing w:after="0"/>
        <w:ind w:left="0"/>
        <w:jc w:val="both"/>
      </w:pPr>
      <w:r>
        <w:rPr>
          <w:rFonts w:ascii="Times New Roman"/>
          <w:b w:val="false"/>
          <w:i w:val="false"/>
          <w:color w:val="000000"/>
          <w:sz w:val="28"/>
        </w:rPr>
        <w:t>
«Балаларға қосымша білім</w:t>
      </w:r>
      <w:r>
        <w:br/>
      </w:r>
      <w:r>
        <w:rPr>
          <w:rFonts w:ascii="Times New Roman"/>
          <w:b w:val="false"/>
          <w:i w:val="false"/>
          <w:color w:val="000000"/>
          <w:sz w:val="28"/>
        </w:rPr>
        <w:t>
беру бойынша қосымша білім</w:t>
      </w:r>
      <w:r>
        <w:br/>
      </w:r>
      <w:r>
        <w:rPr>
          <w:rFonts w:ascii="Times New Roman"/>
          <w:b w:val="false"/>
          <w:i w:val="false"/>
          <w:color w:val="000000"/>
          <w:sz w:val="28"/>
        </w:rPr>
        <w:t>
беру ұйымдарына құжаттар және</w:t>
      </w:r>
      <w:r>
        <w:br/>
      </w:r>
      <w:r>
        <w:rPr>
          <w:rFonts w:ascii="Times New Roman"/>
          <w:b w:val="false"/>
          <w:i w:val="false"/>
          <w:color w:val="000000"/>
          <w:sz w:val="28"/>
        </w:rPr>
        <w:t>
оқуға қабылдау» мемлекеттік қызмет</w:t>
      </w:r>
      <w:r>
        <w:br/>
      </w:r>
      <w:r>
        <w:rPr>
          <w:rFonts w:ascii="Times New Roman"/>
          <w:b w:val="false"/>
          <w:i w:val="false"/>
          <w:color w:val="000000"/>
          <w:sz w:val="28"/>
        </w:rPr>
        <w:t>
регламентіне 1-қосымша</w:t>
      </w:r>
      <w:r>
        <w:br/>
      </w:r>
      <w:r>
        <w:rPr>
          <w:rFonts w:ascii="Times New Roman"/>
          <w:b w:val="false"/>
          <w:i w:val="false"/>
          <w:color w:val="000000"/>
          <w:sz w:val="28"/>
        </w:rPr>
        <w:t>
 </w:t>
      </w:r>
    </w:p>
    <w:bookmarkEnd w:id="110"/>
    <w:bookmarkStart w:name="z136" w:id="111"/>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2654"/>
        <w:gridCol w:w="2964"/>
        <w:gridCol w:w="40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тiркеу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танысу,орын- дау үшiн жауапты орындаушыны анықтау</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қосымша білім беру ұйымына қабылдау туралы бұйрықты немесе дәлелдi бас тартуды ресiмдейдi.</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өкiмдiк шешiм)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қою,құрылым- дық бөлiмшенiң бастығына жiберу</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397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мемлекеттiк қызмет күнтізбелік 3 жұмыс күнде (балалардың музыкалық, көркемөнер, шығармашылық және спорт мектептері үшін 15 жұмыс күні) көрсетiледi</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124"/>
        <w:gridCol w:w="3000"/>
        <w:gridCol w:w="4167"/>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25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бұйрығын немесе дәлелдi бас тартуды журналда тiркеу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қосымша білім беру ұйымына қабылдау туралы бұйрықты беру немесе дәлелдi бас тартуды беру</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қосымша білім беру ұйымына қабылдау туралы бұйрығын немесе дәлелдi бас тартуды беру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қосымша білім беру ұйымына қабылдау туралы бұйрығын беру немесе дәлелдi бас тартуға қол қою</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12"/>
    <w:p>
      <w:pPr>
        <w:spacing w:after="0"/>
        <w:ind w:left="0"/>
        <w:jc w:val="left"/>
      </w:pPr>
      <w:r>
        <w:rPr>
          <w:rFonts w:ascii="Times New Roman"/>
          <w:b/>
          <w:i w:val="false"/>
          <w:color w:val="000000"/>
        </w:rPr>
        <w:t xml:space="preserve"> 
2-кесте. Пайдалану нұсқалары. Негiзгi үдеріс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5"/>
        <w:gridCol w:w="3514"/>
        <w:gridCol w:w="4371"/>
      </w:tblGrid>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кеңсесi</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Өтiнiштер қабылдау,</w:t>
            </w:r>
          </w:p>
          <w:p>
            <w:pPr>
              <w:spacing w:after="20"/>
              <w:ind w:left="20"/>
              <w:jc w:val="both"/>
            </w:pPr>
            <w:r>
              <w:rPr>
                <w:rFonts w:ascii="Times New Roman"/>
                <w:b w:val="false"/>
                <w:i w:val="false"/>
                <w:color w:val="000000"/>
                <w:sz w:val="20"/>
              </w:rPr>
              <w:t>тiркеу, өтiнiштi білім беру ұйымының басшылығына жолдау</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Орындау үшiн жауапты орындаушыны анықтау, бұрыштама қою</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Өтінішті қарау, қосымша білім беру ұйымына қабылдау туралы бұйрықты ресімдеу, басшылыққа қол қою үшін беру</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Қосымша білім беру ұйымына қабылдау туралы бұйрығына қол қою</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Қосымша білім беру ұйымына қабылдау туралы бұйрығын тiркеу және қосымша білім беру ұйымына қабылдау туралы бұйрығын қызмет алушыға беру</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3"/>
    <w:p>
      <w:pPr>
        <w:spacing w:after="0"/>
        <w:ind w:left="0"/>
        <w:jc w:val="left"/>
      </w:pPr>
      <w:r>
        <w:rPr>
          <w:rFonts w:ascii="Times New Roman"/>
          <w:b/>
          <w:i w:val="false"/>
          <w:color w:val="000000"/>
        </w:rPr>
        <w:t xml:space="preserve"> 
3-кесте. Пайдалану нұсқалары. Баламалы үдерiс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3810"/>
        <w:gridCol w:w="5099"/>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кеңсесi</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 қабылдау, қолхат беру, тiркеу, өтiнiштi білім беру ұйымының басшылығына жолдау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Орындау үшiн жауапты орындаушыны белгiлеу, бұрыштама қою</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Өтiнiштi қарау. Дәлелдi бас тартуды дайындау, басшылыққа қол қоюға беру</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Бас тартуға қол қою</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Бас тартуды тiркеу, бас тартуды қызмет алушыға беру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9" w:id="114"/>
    <w:p>
      <w:pPr>
        <w:spacing w:after="0"/>
        <w:ind w:left="0"/>
        <w:jc w:val="both"/>
      </w:pPr>
      <w:r>
        <w:rPr>
          <w:rFonts w:ascii="Times New Roman"/>
          <w:b w:val="false"/>
          <w:i w:val="false"/>
          <w:color w:val="000000"/>
          <w:sz w:val="28"/>
        </w:rPr>
        <w:t>
«Балаларға қосымша білім</w:t>
      </w:r>
      <w:r>
        <w:br/>
      </w:r>
      <w:r>
        <w:rPr>
          <w:rFonts w:ascii="Times New Roman"/>
          <w:b w:val="false"/>
          <w:i w:val="false"/>
          <w:color w:val="000000"/>
          <w:sz w:val="28"/>
        </w:rPr>
        <w:t>
беру бойынша қосымша білім беру</w:t>
      </w:r>
      <w:r>
        <w:br/>
      </w:r>
      <w:r>
        <w:rPr>
          <w:rFonts w:ascii="Times New Roman"/>
          <w:b w:val="false"/>
          <w:i w:val="false"/>
          <w:color w:val="000000"/>
          <w:sz w:val="28"/>
        </w:rPr>
        <w:t>
ұйымдарына құжаттар және оқуға</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r>
        <w:br/>
      </w:r>
      <w:r>
        <w:rPr>
          <w:rFonts w:ascii="Times New Roman"/>
          <w:b w:val="false"/>
          <w:i w:val="false"/>
          <w:color w:val="000000"/>
          <w:sz w:val="28"/>
        </w:rPr>
        <w:t>
 </w:t>
      </w:r>
    </w:p>
    <w:bookmarkEnd w:id="114"/>
    <w:bookmarkStart w:name="z140" w:id="115"/>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(сызбаны қағаз нұсқасынан қарағыңыз)</w:t>
      </w:r>
      <w:r>
        <w:br/>
      </w:r>
      <w:r>
        <w:rPr>
          <w:rFonts w:ascii="Times New Roman"/>
          <w:b/>
          <w:i w:val="false"/>
          <w:color w:val="000000"/>
        </w:rPr>
        <w:t>
 </w:t>
      </w:r>
    </w:p>
    <w:bookmarkEnd w:id="115"/>
    <w:bookmarkStart w:name="z84" w:id="116"/>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 № 350</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116"/>
    <w:bookmarkStart w:name="z141" w:id="117"/>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p>
    <w:bookmarkEnd w:id="117"/>
    <w:bookmarkStart w:name="z142" w:id="118"/>
    <w:p>
      <w:pPr>
        <w:spacing w:after="0"/>
        <w:ind w:left="0"/>
        <w:jc w:val="left"/>
      </w:pPr>
      <w:r>
        <w:rPr>
          <w:rFonts w:ascii="Times New Roman"/>
          <w:b/>
          <w:i w:val="false"/>
          <w:color w:val="000000"/>
        </w:rPr>
        <w:t xml:space="preserve"> 
1. Негізгі ұғымдар</w:t>
      </w:r>
    </w:p>
    <w:bookmarkEnd w:id="118"/>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регламентінде (бұдан әрi – Регламент) мынадай ұғымдар пайдаланылады: </w:t>
      </w:r>
      <w:r>
        <w:br/>
      </w:r>
      <w:r>
        <w:rPr>
          <w:rFonts w:ascii="Times New Roman"/>
          <w:b w:val="false"/>
          <w:i w:val="false"/>
          <w:color w:val="000000"/>
          <w:sz w:val="28"/>
        </w:rPr>
        <w:t xml:space="preserve">
      1) мемлекеттік қызметті алушылар – жеке тұлғалар (бұдан әрі – алушы); </w:t>
      </w:r>
      <w:r>
        <w:br/>
      </w:r>
      <w:r>
        <w:rPr>
          <w:rFonts w:ascii="Times New Roman"/>
          <w:b w:val="false"/>
          <w:i w:val="false"/>
          <w:color w:val="000000"/>
          <w:sz w:val="28"/>
        </w:rPr>
        <w:t xml:space="preserve">
      2) әкімдік – кенттің, ауылдың (селоның), ауылдық (селолық) округтің әкімі аппараты; </w:t>
      </w:r>
      <w:r>
        <w:br/>
      </w:r>
      <w:r>
        <w:rPr>
          <w:rFonts w:ascii="Times New Roman"/>
          <w:b w:val="false"/>
          <w:i w:val="false"/>
          <w:color w:val="000000"/>
          <w:sz w:val="28"/>
        </w:rPr>
        <w:t xml:space="preserve">
      3) әкімдіктің жауапты маманы – лауазымдық нұсқаулығына сәйкес оған міндеттер жүктелген кенттің, ауылдың (селоның), ауылдық (селолық) округтің әкімі аппаратының маманы; </w:t>
      </w:r>
      <w:r>
        <w:br/>
      </w:r>
      <w:r>
        <w:rPr>
          <w:rFonts w:ascii="Times New Roman"/>
          <w:b w:val="false"/>
          <w:i w:val="false"/>
          <w:color w:val="000000"/>
          <w:sz w:val="28"/>
        </w:rPr>
        <w:t>
      4) басшы – кенттің, ауылдың (селоның), ауылдық (селолық) округтің әкімі.</w:t>
      </w:r>
    </w:p>
    <w:bookmarkStart w:name="z143" w:id="119"/>
    <w:p>
      <w:pPr>
        <w:spacing w:after="0"/>
        <w:ind w:left="0"/>
        <w:jc w:val="left"/>
      </w:pPr>
      <w:r>
        <w:rPr>
          <w:rFonts w:ascii="Times New Roman"/>
          <w:b/>
          <w:i w:val="false"/>
          <w:color w:val="000000"/>
        </w:rPr>
        <w:t xml:space="preserve"> 
2. Жалпы ережелер</w:t>
      </w:r>
    </w:p>
    <w:bookmarkEnd w:id="119"/>
    <w:p>
      <w:pPr>
        <w:spacing w:after="0"/>
        <w:ind w:left="0"/>
        <w:jc w:val="both"/>
      </w:pPr>
      <w:r>
        <w:rPr>
          <w:rFonts w:ascii="Times New Roman"/>
          <w:b w:val="false"/>
          <w:i w:val="false"/>
          <w:color w:val="000000"/>
          <w:sz w:val="28"/>
        </w:rPr>
        <w:t xml:space="preserve">      2. Осы Регламент «Әкімшілік рәсімдер туралы» Қазақстан Республикасының 2000 жылғы 27 қарашадағы Заңының 9-1 бабының 4-тармағына сәйкес әзірленді. </w:t>
      </w:r>
      <w:r>
        <w:br/>
      </w:r>
      <w:r>
        <w:rPr>
          <w:rFonts w:ascii="Times New Roman"/>
          <w:b w:val="false"/>
          <w:i w:val="false"/>
          <w:color w:val="000000"/>
          <w:sz w:val="28"/>
        </w:rPr>
        <w:t>
      3. Мемлекеттік қызметті тізбесі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стандартының (бұдан әрі – Стандарт) </w:t>
      </w:r>
      <w:r>
        <w:rPr>
          <w:rFonts w:ascii="Times New Roman"/>
          <w:b w:val="false"/>
          <w:i w:val="false"/>
          <w:color w:val="000000"/>
          <w:sz w:val="28"/>
          <w:u w:val="single"/>
        </w:rPr>
        <w:t>1-қосымшасында</w:t>
      </w:r>
      <w:r>
        <w:rPr>
          <w:rFonts w:ascii="Times New Roman"/>
          <w:b w:val="false"/>
          <w:i w:val="false"/>
          <w:color w:val="000000"/>
          <w:sz w:val="28"/>
        </w:rPr>
        <w:t xml:space="preserve"> көрсетілген әкімдіктер көрсетеді.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6. Мемлекеттік қызмет «Білім туралы» Қазақстан Республикасының 2007 жылғы 27 шілдедегі № 319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w:t>
      </w:r>
      <w:r>
        <w:rPr>
          <w:rFonts w:ascii="Times New Roman"/>
          <w:b w:val="false"/>
          <w:i w:val="false"/>
          <w:color w:val="000000"/>
          <w:sz w:val="28"/>
        </w:rPr>
        <w:t>1256</w:t>
      </w:r>
      <w:r>
        <w:rPr>
          <w:rFonts w:ascii="Times New Roman"/>
          <w:b w:val="false"/>
          <w:i w:val="false"/>
          <w:color w:val="000000"/>
          <w:sz w:val="28"/>
        </w:rPr>
        <w:t xml:space="preserve"> қаулысының </w:t>
      </w:r>
      <w:r>
        <w:rPr>
          <w:rFonts w:ascii="Times New Roman"/>
          <w:b w:val="false"/>
          <w:i w:val="false"/>
          <w:color w:val="000000"/>
          <w:sz w:val="28"/>
          <w:u w:val="single"/>
        </w:rPr>
        <w:t>2-тармағының</w:t>
      </w:r>
      <w:r>
        <w:rPr>
          <w:rFonts w:ascii="Times New Roman"/>
          <w:b w:val="false"/>
          <w:i w:val="false"/>
          <w:color w:val="000000"/>
          <w:sz w:val="28"/>
        </w:rPr>
        <w:t xml:space="preserve"> 2) тармақшасына және Стандартқа сәйкес көрсетіледі. </w:t>
      </w:r>
      <w:r>
        <w:br/>
      </w:r>
      <w:r>
        <w:rPr>
          <w:rFonts w:ascii="Times New Roman"/>
          <w:b w:val="false"/>
          <w:i w:val="false"/>
          <w:color w:val="000000"/>
          <w:sz w:val="28"/>
        </w:rPr>
        <w:t xml:space="preserve">
      7. Көрсетілетін мемлекеттік қызметті аяқтау нәтижесі Стандартқа </w:t>
      </w:r>
      <w:r>
        <w:rPr>
          <w:rFonts w:ascii="Times New Roman"/>
          <w:b w:val="false"/>
          <w:i w:val="false"/>
          <w:color w:val="000000"/>
          <w:sz w:val="28"/>
          <w:u w:val="single"/>
        </w:rPr>
        <w:t>2-қосымшаға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(бұдан әрі – анықтама) немесе қызмет көрсетуді ұсынудан бас тарту туралы дәлелді жауап болып табылады.</w:t>
      </w:r>
    </w:p>
    <w:bookmarkStart w:name="z144" w:id="120"/>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20"/>
    <w:p>
      <w:pPr>
        <w:spacing w:after="0"/>
        <w:ind w:left="0"/>
        <w:jc w:val="both"/>
      </w:pPr>
      <w:r>
        <w:rPr>
          <w:rFonts w:ascii="Times New Roman"/>
          <w:b w:val="false"/>
          <w:i w:val="false"/>
          <w:color w:val="000000"/>
          <w:sz w:val="28"/>
        </w:rPr>
        <w:t xml:space="preserve">      8. Мемлекеттік қызмет тәртібі туралы толық ақпарат тізбесі Стандартқа </w:t>
      </w:r>
      <w:r>
        <w:rPr>
          <w:rFonts w:ascii="Times New Roman"/>
          <w:b w:val="false"/>
          <w:i w:val="false"/>
          <w:color w:val="000000"/>
          <w:sz w:val="28"/>
          <w:u w:val="single"/>
        </w:rPr>
        <w:t>1-қосымшада</w:t>
      </w:r>
      <w:r>
        <w:rPr>
          <w:rFonts w:ascii="Times New Roman"/>
          <w:b w:val="false"/>
          <w:i w:val="false"/>
          <w:color w:val="000000"/>
          <w:sz w:val="28"/>
        </w:rPr>
        <w:t xml:space="preserve"> көрсетілген әкімдіктердің фойесінде, сондай-ақ Маңғыстау облысы әкімдігінің интернет-ресурсында және Қазақстан Республикасы Білім және ғылым министрлігінің www.edu.gov.kz сайтында орналастырылған. </w:t>
      </w:r>
      <w:r>
        <w:br/>
      </w:r>
      <w:r>
        <w:rPr>
          <w:rFonts w:ascii="Times New Roman"/>
          <w:b w:val="false"/>
          <w:i w:val="false"/>
          <w:color w:val="000000"/>
          <w:sz w:val="28"/>
        </w:rPr>
        <w:t xml:space="preserve">
      9. Мемлекеттік қызмет көрсетудің мерзімі: </w:t>
      </w:r>
      <w:r>
        <w:br/>
      </w:r>
      <w:r>
        <w:rPr>
          <w:rFonts w:ascii="Times New Roman"/>
          <w:b w:val="false"/>
          <w:i w:val="false"/>
          <w:color w:val="000000"/>
          <w:sz w:val="28"/>
        </w:rPr>
        <w:t xml:space="preserve">
      1) мемлекеттік қызметті алу үшін жүгіну 5 жұмыс күнін құрайды; </w:t>
      </w:r>
      <w:r>
        <w:br/>
      </w:r>
      <w:r>
        <w:rPr>
          <w:rFonts w:ascii="Times New Roman"/>
          <w:b w:val="false"/>
          <w:i w:val="false"/>
          <w:color w:val="000000"/>
          <w:sz w:val="28"/>
        </w:rPr>
        <w:t xml:space="preserve">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 </w:t>
      </w:r>
      <w:r>
        <w:br/>
      </w:r>
      <w:r>
        <w:rPr>
          <w:rFonts w:ascii="Times New Roman"/>
          <w:b w:val="false"/>
          <w:i w:val="false"/>
          <w:color w:val="000000"/>
          <w:sz w:val="28"/>
        </w:rPr>
        <w:t xml:space="preserve">
      3) өтініш беруші жүгінген күні сол жерде көрсетілетін мемлекеттік қызмет алушыға қызмет көрсетудің рұқсат берілген ең көп уақыты уақыты 30 минуттан аспайды. </w:t>
      </w:r>
      <w:r>
        <w:br/>
      </w:r>
      <w:r>
        <w:rPr>
          <w:rFonts w:ascii="Times New Roman"/>
          <w:b w:val="false"/>
          <w:i w:val="false"/>
          <w:color w:val="000000"/>
          <w:sz w:val="28"/>
        </w:rPr>
        <w:t xml:space="preserve">
      10. Мемлекеттік қызметті алушының Стандарттың </w:t>
      </w:r>
      <w:r>
        <w:rPr>
          <w:rFonts w:ascii="Times New Roman"/>
          <w:b w:val="false"/>
          <w:i w:val="false"/>
          <w:color w:val="000000"/>
          <w:sz w:val="28"/>
          <w:u w:val="single"/>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бас тартуға негіз болады. </w:t>
      </w:r>
      <w:r>
        <w:br/>
      </w:r>
      <w:r>
        <w:rPr>
          <w:rFonts w:ascii="Times New Roman"/>
          <w:b w:val="false"/>
          <w:i w:val="false"/>
          <w:color w:val="000000"/>
          <w:sz w:val="28"/>
        </w:rPr>
        <w:t xml:space="preserve">
      11. Мемлекеттік қызметті алу үшін алушыдан өтініш алған сәттен мемлекеттік қызметтің нәтижесін беру сәтіне дейін мемлекеттік қызметті көрсету кезеңдері: </w:t>
      </w:r>
      <w:r>
        <w:br/>
      </w:r>
      <w:r>
        <w:rPr>
          <w:rFonts w:ascii="Times New Roman"/>
          <w:b w:val="false"/>
          <w:i w:val="false"/>
          <w:color w:val="000000"/>
          <w:sz w:val="28"/>
        </w:rPr>
        <w:t xml:space="preserve">
      1) тұтынушы әкімдікке өтініш береді; </w:t>
      </w:r>
      <w:r>
        <w:br/>
      </w:r>
      <w:r>
        <w:rPr>
          <w:rFonts w:ascii="Times New Roman"/>
          <w:b w:val="false"/>
          <w:i w:val="false"/>
          <w:color w:val="000000"/>
          <w:sz w:val="28"/>
        </w:rPr>
        <w:t xml:space="preserve">
      2) әкімдіктің маманы тіркеуді жүзеге асырады және Стандартқа </w:t>
      </w:r>
      <w:r>
        <w:rPr>
          <w:rFonts w:ascii="Times New Roman"/>
          <w:b w:val="false"/>
          <w:i w:val="false"/>
          <w:color w:val="000000"/>
          <w:sz w:val="28"/>
          <w:u w:val="single"/>
        </w:rPr>
        <w:t>5-қосымшаға</w:t>
      </w:r>
      <w:r>
        <w:rPr>
          <w:rFonts w:ascii="Times New Roman"/>
          <w:b w:val="false"/>
          <w:i w:val="false"/>
          <w:color w:val="000000"/>
          <w:sz w:val="28"/>
        </w:rPr>
        <w:t xml:space="preserve"> сәйкес барлық қажетті құжаттарды алуда өтінішті алу мерзімі мен нөмірі, құжаттарды қабылдап алған адамның тегі, аты, әкесінің аты, қызметті алу мерзімін көрсете отырып, қолхат береді; </w:t>
      </w:r>
      <w:r>
        <w:br/>
      </w:r>
      <w:r>
        <w:rPr>
          <w:rFonts w:ascii="Times New Roman"/>
          <w:b w:val="false"/>
          <w:i w:val="false"/>
          <w:color w:val="000000"/>
          <w:sz w:val="28"/>
        </w:rPr>
        <w:t xml:space="preserve">
      3) әкімдіктің маманы құжаттарды басшыға береді; </w:t>
      </w:r>
      <w:r>
        <w:br/>
      </w:r>
      <w:r>
        <w:rPr>
          <w:rFonts w:ascii="Times New Roman"/>
          <w:b w:val="false"/>
          <w:i w:val="false"/>
          <w:color w:val="000000"/>
          <w:sz w:val="28"/>
        </w:rPr>
        <w:t xml:space="preserve">
      4) басшы келіп түскен құжаттармен танысуды жүзеге асырады және әкімдіктің жауапты маманын анықтайды; </w:t>
      </w:r>
      <w:r>
        <w:br/>
      </w:r>
      <w:r>
        <w:rPr>
          <w:rFonts w:ascii="Times New Roman"/>
          <w:b w:val="false"/>
          <w:i w:val="false"/>
          <w:color w:val="000000"/>
          <w:sz w:val="28"/>
        </w:rPr>
        <w:t xml:space="preserve">
      5) әкімдіктің жауапты маманы келіп түскен құжаттарды қарайды, анықтама не қызмет көрсетуден бас тартудың дәлелді жауабының жобасын дайындайды, басшыға қол қойдырады, оны әкімдіктің маманына жолдайды; </w:t>
      </w:r>
      <w:r>
        <w:br/>
      </w:r>
      <w:r>
        <w:rPr>
          <w:rFonts w:ascii="Times New Roman"/>
          <w:b w:val="false"/>
          <w:i w:val="false"/>
          <w:color w:val="000000"/>
          <w:sz w:val="28"/>
        </w:rPr>
        <w:t xml:space="preserve">
      6) әкімдіктің маманы құжаттарды алушыға береді. </w:t>
      </w:r>
      <w:r>
        <w:br/>
      </w:r>
      <w:r>
        <w:rPr>
          <w:rFonts w:ascii="Times New Roman"/>
          <w:b w:val="false"/>
          <w:i w:val="false"/>
          <w:color w:val="000000"/>
          <w:sz w:val="28"/>
        </w:rPr>
        <w:t>
      12. Әкімдікте мемлекеттік қызмет көрсету үшін құжаттар қабылдауды іске асыратын тұлғалардың ең аз саны бір қызметкерді құрайды.</w:t>
      </w:r>
    </w:p>
    <w:bookmarkStart w:name="z145" w:id="121"/>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p>
    <w:bookmarkEnd w:id="121"/>
    <w:p>
      <w:pPr>
        <w:spacing w:after="0"/>
        <w:ind w:left="0"/>
        <w:jc w:val="both"/>
      </w:pPr>
      <w:r>
        <w:rPr>
          <w:rFonts w:ascii="Times New Roman"/>
          <w:b w:val="false"/>
          <w:i w:val="false"/>
          <w:color w:val="000000"/>
          <w:sz w:val="28"/>
        </w:rPr>
        <w:t xml:space="preserve">      13. Мемлекеттік қызметті алу үшін мемлекеттік қызметті алушы Стандарттың 11-тармағында көрсетілген құжаттарды тапсыруы қажет. </w:t>
      </w:r>
      <w:r>
        <w:br/>
      </w:r>
      <w:r>
        <w:rPr>
          <w:rFonts w:ascii="Times New Roman"/>
          <w:b w:val="false"/>
          <w:i w:val="false"/>
          <w:color w:val="000000"/>
          <w:sz w:val="28"/>
        </w:rPr>
        <w:t xml:space="preserve">
      14. Мемлекеттік қызметті көрсету үдерісінде мынадай құрылымдық – функционалдық бірліктер (бұдан әрі – ҚФБ) тартылады: </w:t>
      </w:r>
      <w:r>
        <w:br/>
      </w:r>
      <w:r>
        <w:rPr>
          <w:rFonts w:ascii="Times New Roman"/>
          <w:b w:val="false"/>
          <w:i w:val="false"/>
          <w:color w:val="000000"/>
          <w:sz w:val="28"/>
        </w:rPr>
        <w:t xml:space="preserve">
      1) әкімдіктің маманы; </w:t>
      </w:r>
      <w:r>
        <w:br/>
      </w:r>
      <w:r>
        <w:rPr>
          <w:rFonts w:ascii="Times New Roman"/>
          <w:b w:val="false"/>
          <w:i w:val="false"/>
          <w:color w:val="000000"/>
          <w:sz w:val="28"/>
        </w:rPr>
        <w:t xml:space="preserve">
      2) әкімдіктің жауапты маманы; </w:t>
      </w:r>
      <w:r>
        <w:br/>
      </w:r>
      <w:r>
        <w:rPr>
          <w:rFonts w:ascii="Times New Roman"/>
          <w:b w:val="false"/>
          <w:i w:val="false"/>
          <w:color w:val="000000"/>
          <w:sz w:val="28"/>
        </w:rPr>
        <w:t xml:space="preserve">
      3) басшы. </w:t>
      </w:r>
      <w:r>
        <w:br/>
      </w:r>
      <w:r>
        <w:rPr>
          <w:rFonts w:ascii="Times New Roman"/>
          <w:b w:val="false"/>
          <w:i w:val="false"/>
          <w:color w:val="000000"/>
          <w:sz w:val="28"/>
        </w:rPr>
        <w:t>
      15. Әрбір әкімшілік іс-қимылдың (рәсімнің) орындалу мерзімін көрсете отырып, әрбір ҚФБ әкімшілік іс-қимылы (рәсімі) дәйектілігінің және өзара іс-қимылының мәтіндік кестелік сипаттамасы осы Регламенттің</w:t>
      </w:r>
      <w:r>
        <w:rPr>
          <w:rFonts w:ascii="Times New Roman"/>
          <w:b w:val="false"/>
          <w:i w:val="false"/>
          <w:color w:val="000000"/>
          <w:sz w:val="28"/>
          <w:u w:val="single"/>
        </w:rPr>
        <w:t xml:space="preserve"> 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16. Мемлекеттiк қызметтi көрсету үдерiсiнде әкiмшiлiк іс-қимылдардың қисынды дәйектiлiгi мен ҚФБ арасындағы өзара байланыстын көрсететін схемалар осы </w:t>
      </w:r>
      <w:r>
        <w:rPr>
          <w:rFonts w:ascii="Times New Roman"/>
          <w:b w:val="false"/>
          <w:i w:val="false"/>
          <w:color w:val="000000"/>
          <w:sz w:val="28"/>
        </w:rPr>
        <w:t>Регламенттiң</w:t>
      </w:r>
      <w:r>
        <w:rPr>
          <w:rFonts w:ascii="Times New Roman"/>
          <w:b w:val="false"/>
          <w:i w:val="false"/>
          <w:color w:val="000000"/>
          <w:sz w:val="28"/>
        </w:rPr>
        <w:t xml:space="preserve"> 2-қосымшасында келтiрiлген.</w:t>
      </w:r>
    </w:p>
    <w:bookmarkStart w:name="z146" w:id="122"/>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p>
    <w:bookmarkEnd w:id="122"/>
    <w:p>
      <w:pPr>
        <w:spacing w:after="0"/>
        <w:ind w:left="0"/>
        <w:jc w:val="both"/>
      </w:pPr>
      <w:r>
        <w:rPr>
          <w:rFonts w:ascii="Times New Roman"/>
          <w:b w:val="false"/>
          <w:i w:val="false"/>
          <w:color w:val="000000"/>
          <w:sz w:val="28"/>
        </w:rPr>
        <w:t>      17. Мемлекеттік қызметті көрсетуге жауапты адам басшы болып табылады.</w:t>
      </w:r>
      <w:r>
        <w:br/>
      </w:r>
      <w:r>
        <w:rPr>
          <w:rFonts w:ascii="Times New Roman"/>
          <w:b w:val="false"/>
          <w:i w:val="false"/>
          <w:color w:val="000000"/>
          <w:sz w:val="28"/>
        </w:rPr>
        <w:t>
      Басшы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Start w:name="z147" w:id="123"/>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w:t>
      </w:r>
      <w:r>
        <w:br/>
      </w:r>
      <w:r>
        <w:rPr>
          <w:rFonts w:ascii="Times New Roman"/>
          <w:b w:val="false"/>
          <w:i w:val="false"/>
          <w:color w:val="000000"/>
          <w:sz w:val="28"/>
        </w:rPr>
        <w:t>
беру ұйымдарына және үйлеріне кері</w:t>
      </w:r>
      <w:r>
        <w:br/>
      </w:r>
      <w:r>
        <w:rPr>
          <w:rFonts w:ascii="Times New Roman"/>
          <w:b w:val="false"/>
          <w:i w:val="false"/>
          <w:color w:val="000000"/>
          <w:sz w:val="28"/>
        </w:rPr>
        <w:t>
тегін тасымалдауды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123"/>
    <w:bookmarkStart w:name="z148" w:id="124"/>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1-кесте. ҚФБ іс-қимылдарының сипаттамасы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3372"/>
        <w:gridCol w:w="2409"/>
        <w:gridCol w:w="3372"/>
        <w:gridCol w:w="3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маманы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жауапты маманы</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маманды анықтау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ресімдеу</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 лық ету шешiмi)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қолхат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беру</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4436"/>
        <w:gridCol w:w="3170"/>
        <w:gridCol w:w="44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маманы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 мен танысу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тіркеу кітабында анықтаманы немесе дәлелді бас тартуды тіркеу және алушыға мемлекеттік қызмет көрсету нәтижесін беру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беру туралы қолхат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25"/>
    <w:p>
      <w:pPr>
        <w:spacing w:after="0"/>
        <w:ind w:left="0"/>
        <w:jc w:val="left"/>
      </w:pPr>
      <w:r>
        <w:rPr>
          <w:rFonts w:ascii="Times New Roman"/>
          <w:b/>
          <w:i w:val="false"/>
          <w:color w:val="000000"/>
        </w:rPr>
        <w:t xml:space="preserve"> 
2-кесте. Пайдалану нұсқалары. Негiзгi үдерiс</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2"/>
        <w:gridCol w:w="4200"/>
        <w:gridCol w:w="3758"/>
      </w:tblGrid>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 xml:space="preserve">Әкімдіктің маманы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ҚФБ </w:t>
            </w:r>
          </w:p>
          <w:p>
            <w:pPr>
              <w:spacing w:after="20"/>
              <w:ind w:left="20"/>
              <w:jc w:val="both"/>
            </w:pPr>
            <w:r>
              <w:rPr>
                <w:rFonts w:ascii="Times New Roman"/>
                <w:b w:val="false"/>
                <w:i w:val="false"/>
                <w:color w:val="000000"/>
                <w:sz w:val="20"/>
              </w:rPr>
              <w:t>Басшы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 xml:space="preserve">Әкімдіктің </w:t>
            </w:r>
          </w:p>
          <w:p>
            <w:pPr>
              <w:spacing w:after="20"/>
              <w:ind w:left="20"/>
              <w:jc w:val="both"/>
            </w:pPr>
            <w:r>
              <w:rPr>
                <w:rFonts w:ascii="Times New Roman"/>
                <w:b w:val="false"/>
                <w:i w:val="false"/>
                <w:color w:val="000000"/>
                <w:sz w:val="20"/>
              </w:rPr>
              <w:t>жауапты маманы</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w:t>
            </w:r>
          </w:p>
          <w:p>
            <w:pPr>
              <w:spacing w:after="20"/>
              <w:ind w:left="20"/>
              <w:jc w:val="both"/>
            </w:pPr>
            <w:r>
              <w:rPr>
                <w:rFonts w:ascii="Times New Roman"/>
                <w:b w:val="false"/>
                <w:i w:val="false"/>
                <w:color w:val="000000"/>
                <w:sz w:val="20"/>
              </w:rPr>
              <w:t xml:space="preserve">Құжаттарды қабылдау, тіркеу, алушыға қолхат беру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Бұрыштама қою, жауапты маманды анықтау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іс-қимыл </w:t>
            </w:r>
          </w:p>
          <w:p>
            <w:pPr>
              <w:spacing w:after="20"/>
              <w:ind w:left="20"/>
              <w:jc w:val="both"/>
            </w:pPr>
            <w:r>
              <w:rPr>
                <w:rFonts w:ascii="Times New Roman"/>
                <w:b w:val="false"/>
                <w:i w:val="false"/>
                <w:color w:val="000000"/>
                <w:sz w:val="20"/>
              </w:rPr>
              <w:t>Құжаттарды қарау. Анықтаманы ресімдеу</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 xml:space="preserve">Анықтамаға қол қою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 xml:space="preserve">Анықтамаларды тіркеу кітабында анықтаманы тіркеу. Анықтаманы беру туралы қолхат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26"/>
    <w:p>
      <w:pPr>
        <w:spacing w:after="0"/>
        <w:ind w:left="0"/>
        <w:jc w:val="left"/>
      </w:pPr>
      <w:r>
        <w:rPr>
          <w:rFonts w:ascii="Times New Roman"/>
          <w:b/>
          <w:i w:val="false"/>
          <w:color w:val="000000"/>
        </w:rPr>
        <w:t xml:space="preserve"> 
3-кесте. Пайдалану нұсқалары. Баламалы үдеріс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2"/>
        <w:gridCol w:w="4200"/>
        <w:gridCol w:w="3758"/>
      </w:tblGrid>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 xml:space="preserve">Әкімдіктің маманы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ҚФБ </w:t>
            </w:r>
          </w:p>
          <w:p>
            <w:pPr>
              <w:spacing w:after="20"/>
              <w:ind w:left="20"/>
              <w:jc w:val="both"/>
            </w:pPr>
            <w:r>
              <w:rPr>
                <w:rFonts w:ascii="Times New Roman"/>
                <w:b w:val="false"/>
                <w:i w:val="false"/>
                <w:color w:val="000000"/>
                <w:sz w:val="20"/>
              </w:rPr>
              <w:t>Басшы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Әкімдіктің маманы жауапты маманы</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w:t>
            </w:r>
          </w:p>
          <w:p>
            <w:pPr>
              <w:spacing w:after="20"/>
              <w:ind w:left="20"/>
              <w:jc w:val="both"/>
            </w:pPr>
            <w:r>
              <w:rPr>
                <w:rFonts w:ascii="Times New Roman"/>
                <w:b w:val="false"/>
                <w:i w:val="false"/>
                <w:color w:val="000000"/>
                <w:sz w:val="20"/>
              </w:rPr>
              <w:t xml:space="preserve">Құжаттарды қабылдау, тіркеу, алушыға қолхат беру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Бұрыштама қою, жауапты маманды анықтау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іс-қимыл </w:t>
            </w:r>
          </w:p>
          <w:p>
            <w:pPr>
              <w:spacing w:after="20"/>
              <w:ind w:left="20"/>
              <w:jc w:val="both"/>
            </w:pPr>
            <w:r>
              <w:rPr>
                <w:rFonts w:ascii="Times New Roman"/>
                <w:b w:val="false"/>
                <w:i w:val="false"/>
                <w:color w:val="000000"/>
                <w:sz w:val="20"/>
              </w:rPr>
              <w:t>Құжаттарды қарау. Дәлелді бас тартуды ресімдеу</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Дәлелді бас тартуға қол қою</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Дәлелді бас тартуды тіркеу және алушыға беру. Дәлелді бас тартуды беру туралы қолхат</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27"/>
    <w:p>
      <w:pPr>
        <w:spacing w:after="0"/>
        <w:ind w:left="0"/>
        <w:jc w:val="both"/>
      </w:pPr>
      <w:r>
        <w:rPr>
          <w:rFonts w:ascii="Times New Roman"/>
          <w:b w:val="false"/>
          <w:i w:val="false"/>
          <w:color w:val="000000"/>
          <w:sz w:val="28"/>
        </w:rPr>
        <w:t>
«Шалғайдағы ауылдық елді</w:t>
      </w:r>
      <w:r>
        <w:br/>
      </w:r>
      <w:r>
        <w:rPr>
          <w:rFonts w:ascii="Times New Roman"/>
          <w:b w:val="false"/>
          <w:i w:val="false"/>
          <w:color w:val="000000"/>
          <w:sz w:val="28"/>
        </w:rPr>
        <w:t>
мекендерде тұратын балаларды</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үйлеріне кері тегін тасымалдауды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2-қосымша</w:t>
      </w:r>
      <w:r>
        <w:br/>
      </w:r>
      <w:r>
        <w:rPr>
          <w:rFonts w:ascii="Times New Roman"/>
          <w:b w:val="false"/>
          <w:i w:val="false"/>
          <w:color w:val="000000"/>
          <w:sz w:val="28"/>
        </w:rPr>
        <w:t>
 </w:t>
      </w:r>
    </w:p>
    <w:bookmarkEnd w:id="127"/>
    <w:bookmarkStart w:name="z152" w:id="128"/>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w:t>
      </w:r>
      <w:r>
        <w:br/>
      </w:r>
      <w:r>
        <w:rPr>
          <w:rFonts w:ascii="Times New Roman"/>
          <w:b/>
          <w:i w:val="false"/>
          <w:color w:val="000000"/>
        </w:rPr>
        <w:t>
(сызбаны қағаз нұсқасынан қарағыңыз)</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129"/>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xml:space="preserve">
2012 жылғы «29» желтоқсан </w:t>
      </w:r>
      <w:r>
        <w:br/>
      </w:r>
      <w:r>
        <w:rPr>
          <w:rFonts w:ascii="Times New Roman"/>
          <w:b w:val="false"/>
          <w:i w:val="false"/>
          <w:color w:val="000000"/>
          <w:sz w:val="28"/>
        </w:rPr>
        <w:t>
№ 350 қаулысымен бекітілген</w:t>
      </w:r>
    </w:p>
    <w:bookmarkEnd w:id="129"/>
    <w:bookmarkStart w:name="z154" w:id="130"/>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мемлекеттiк қызмет регламентi</w:t>
      </w:r>
    </w:p>
    <w:bookmarkEnd w:id="130"/>
    <w:bookmarkStart w:name="z155" w:id="131"/>
    <w:p>
      <w:pPr>
        <w:spacing w:after="0"/>
        <w:ind w:left="0"/>
        <w:jc w:val="left"/>
      </w:pPr>
      <w:r>
        <w:rPr>
          <w:rFonts w:ascii="Times New Roman"/>
          <w:b/>
          <w:i w:val="false"/>
          <w:color w:val="000000"/>
        </w:rPr>
        <w:t xml:space="preserve"> 
1. Негiзгi ұғымдар</w:t>
      </w:r>
    </w:p>
    <w:bookmarkEnd w:id="131"/>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мемлекеттiк қызмет регламентiнде (бұдан әрi – регламент) келесi ұғымдар пайдаланылады: </w:t>
      </w:r>
      <w:r>
        <w:br/>
      </w:r>
      <w:r>
        <w:rPr>
          <w:rFonts w:ascii="Times New Roman"/>
          <w:b w:val="false"/>
          <w:i w:val="false"/>
          <w:color w:val="000000"/>
          <w:sz w:val="28"/>
        </w:rPr>
        <w:t xml:space="preserve">
      1)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 </w:t>
      </w:r>
      <w:r>
        <w:br/>
      </w:r>
      <w:r>
        <w:rPr>
          <w:rFonts w:ascii="Times New Roman"/>
          <w:b w:val="false"/>
          <w:i w:val="false"/>
          <w:color w:val="000000"/>
          <w:sz w:val="28"/>
        </w:rPr>
        <w:t xml:space="preserve">
      2) қамқоршылық – он төрттен он сегiз жасқа дейiнгi баланың (балалардың), сондай-ақ спирттiк iшiмдiктерге немесе есiрткi заттарына салыну салдарынан сот әрекет қабiлетiн шектеген кәмелетке толған адамдардың құқықтары мен мүдделерiн қорғаудың құқықтық нысаны; </w:t>
      </w:r>
      <w:r>
        <w:br/>
      </w:r>
      <w:r>
        <w:rPr>
          <w:rFonts w:ascii="Times New Roman"/>
          <w:b w:val="false"/>
          <w:i w:val="false"/>
          <w:color w:val="000000"/>
          <w:sz w:val="28"/>
        </w:rPr>
        <w:t xml:space="preserve">
      3) қорғаншылық – он төрт жасқа толмаған балалардың және сот әрекетке қабiлетсiз деп таныған адамдардың құқықтары мен мүдделерiн қорғаудың құқықтық нысаны; </w:t>
      </w:r>
      <w:r>
        <w:br/>
      </w:r>
      <w:r>
        <w:rPr>
          <w:rFonts w:ascii="Times New Roman"/>
          <w:b w:val="false"/>
          <w:i w:val="false"/>
          <w:color w:val="000000"/>
          <w:sz w:val="28"/>
        </w:rPr>
        <w:t>
      4) жетiм бала (балалар) – ата-анасының екеуi де немесе жалғыз анасы (әкесi) қайтыс болған бала (балалар).</w:t>
      </w:r>
    </w:p>
    <w:bookmarkStart w:name="z156" w:id="132"/>
    <w:p>
      <w:pPr>
        <w:spacing w:after="0"/>
        <w:ind w:left="0"/>
        <w:jc w:val="left"/>
      </w:pPr>
      <w:r>
        <w:rPr>
          <w:rFonts w:ascii="Times New Roman"/>
          <w:b/>
          <w:i w:val="false"/>
          <w:color w:val="000000"/>
        </w:rPr>
        <w:t xml:space="preserve"> 
2. Жалпы ережелер</w:t>
      </w:r>
    </w:p>
    <w:bookmarkEnd w:id="132"/>
    <w:p>
      <w:pPr>
        <w:spacing w:after="0"/>
        <w:ind w:left="0"/>
        <w:jc w:val="both"/>
      </w:pPr>
      <w:r>
        <w:rPr>
          <w:rFonts w:ascii="Times New Roman"/>
          <w:b w:val="false"/>
          <w:i w:val="false"/>
          <w:color w:val="000000"/>
          <w:sz w:val="28"/>
        </w:rPr>
        <w:t>      2.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мемлекеттiк қызмет стандартына (бұдан әрі – Стандарт) сәйкес көрсетіледі. </w:t>
      </w:r>
      <w:r>
        <w:br/>
      </w: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қызметін (бұдан әрі – мемлекеттік қызмет) осы стандартқа 1, 2-қосымшаларға сәйкес аудандардың жергілікті атқарушы органдары жүзеге асырады.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5. Мемлекеттік қызмет Қазақстан Республикасының 2007 жылғы 27 шілдедегі «Білім туралы» Заңының 6-бабы 2-тармағының </w:t>
      </w:r>
      <w:r>
        <w:rPr>
          <w:rFonts w:ascii="Times New Roman"/>
          <w:b w:val="false"/>
          <w:i w:val="false"/>
          <w:color w:val="000000"/>
          <w:sz w:val="28"/>
        </w:rPr>
        <w:t>19) тармақшасына</w:t>
      </w:r>
      <w:r>
        <w:rPr>
          <w:rFonts w:ascii="Times New Roman"/>
          <w:b w:val="false"/>
          <w:i w:val="false"/>
          <w:color w:val="000000"/>
          <w:sz w:val="28"/>
        </w:rPr>
        <w:t>, 3-тармағының </w:t>
      </w:r>
      <w:r>
        <w:rPr>
          <w:rFonts w:ascii="Times New Roman"/>
          <w:b w:val="false"/>
          <w:i w:val="false"/>
          <w:color w:val="000000"/>
          <w:sz w:val="28"/>
        </w:rPr>
        <w:t>21) тармақшасына</w:t>
      </w:r>
      <w:r>
        <w:rPr>
          <w:rFonts w:ascii="Times New Roman"/>
          <w:b w:val="false"/>
          <w:i w:val="false"/>
          <w:color w:val="000000"/>
          <w:sz w:val="28"/>
        </w:rPr>
        <w:t>, 4-тармағының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xml:space="preserve">
      6. Көрсетiлетiн мемлекеттiк қызметтiң аяқталу нәтижесі осы регламенттің 1-қосымшасына сәйкес жалпы білім беретін мектепте тегін ыстық тамақпен қамтамасыз етілгені туралы анықтаманы қағаз тасығышта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тарту туралы дәлелді жауап болып табылады. </w:t>
      </w:r>
      <w:r>
        <w:br/>
      </w:r>
      <w:r>
        <w:rPr>
          <w:rFonts w:ascii="Times New Roman"/>
          <w:b w:val="false"/>
          <w:i w:val="false"/>
          <w:color w:val="000000"/>
          <w:sz w:val="28"/>
        </w:rPr>
        <w:t xml:space="preserve">
      7. Мемлекеттік қызмет мемлекеттік мекемелердегі білім алушылар мен тәрбиеленушілерге (бұдан әрі – мемлекеттік қызмет алушы): </w:t>
      </w:r>
      <w:r>
        <w:br/>
      </w:r>
      <w:r>
        <w:rPr>
          <w:rFonts w:ascii="Times New Roman"/>
          <w:b w:val="false"/>
          <w:i w:val="false"/>
          <w:color w:val="000000"/>
          <w:sz w:val="28"/>
        </w:rPr>
        <w:t xml:space="preserve">
      1) мемлекеттік атаулы әлеуметтік көмек алуға құқығы бар отбасылардан шыққан балаларға; </w:t>
      </w:r>
      <w:r>
        <w:br/>
      </w:r>
      <w:r>
        <w:rPr>
          <w:rFonts w:ascii="Times New Roman"/>
          <w:b w:val="false"/>
          <w:i w:val="false"/>
          <w:color w:val="000000"/>
          <w:sz w:val="28"/>
        </w:rPr>
        <w:t xml:space="preserve">
      2) жан басына шаққандағы орташа табысы ең төменгі күнкөріс деңгейінен төмен, мемлекеттік атаулы әлеуметтік көмек алмайтын отбасылардан шыққан балаларға; </w:t>
      </w:r>
      <w:r>
        <w:br/>
      </w:r>
      <w:r>
        <w:rPr>
          <w:rFonts w:ascii="Times New Roman"/>
          <w:b w:val="false"/>
          <w:i w:val="false"/>
          <w:color w:val="000000"/>
          <w:sz w:val="28"/>
        </w:rPr>
        <w:t xml:space="preserve">
      3) отбасыларда тұратын жетім балалар мен ата-анасының қамқорлығынсыз қалған балаларға; </w:t>
      </w:r>
      <w:r>
        <w:br/>
      </w:r>
      <w:r>
        <w:rPr>
          <w:rFonts w:ascii="Times New Roman"/>
          <w:b w:val="false"/>
          <w:i w:val="false"/>
          <w:color w:val="000000"/>
          <w:sz w:val="28"/>
        </w:rPr>
        <w:t xml:space="preserve">
      4) төтенше жағдайлардың нәтижесінде шұғыл көмекті қажет ететін отбасылардан шыққан балаларға; </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Start w:name="z157" w:id="133"/>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133"/>
    <w:p>
      <w:pPr>
        <w:spacing w:after="0"/>
        <w:ind w:left="0"/>
        <w:jc w:val="both"/>
      </w:pPr>
      <w:r>
        <w:rPr>
          <w:rFonts w:ascii="Times New Roman"/>
          <w:b w:val="false"/>
          <w:i w:val="false"/>
          <w:color w:val="000000"/>
          <w:sz w:val="28"/>
        </w:rPr>
        <w:t xml:space="preserve">      8.Мемлекеттік қызмет көрсету тәртібі туралы толық ақпарат осы Стандарттың 3, 4-қосымшаларында тізбесі көрсетілген облыстың, аудандардың,сондай-ақ қалалардың әкімдіктерінің және білім басқармасының интернет-ресурстарында және Қазақстан Республикасы Білім және ғылым министрлігінің www.edu.gov.kz сайтында орналастырылған. </w:t>
      </w:r>
      <w:r>
        <w:br/>
      </w:r>
      <w:r>
        <w:rPr>
          <w:rFonts w:ascii="Times New Roman"/>
          <w:b w:val="false"/>
          <w:i w:val="false"/>
          <w:color w:val="000000"/>
          <w:sz w:val="28"/>
        </w:rPr>
        <w:t xml:space="preserve">
      9. Мемлекеттік қызмет көрсетудің мерзімдері: </w:t>
      </w:r>
      <w:r>
        <w:br/>
      </w:r>
      <w:r>
        <w:rPr>
          <w:rFonts w:ascii="Times New Roman"/>
          <w:b w:val="false"/>
          <w:i w:val="false"/>
          <w:color w:val="000000"/>
          <w:sz w:val="28"/>
        </w:rPr>
        <w:t xml:space="preserve">
      1) мемлекеттік қызметті алу үшін өтініш беру бес жұмыс күнін (өтініш түскен мерзімнен бастап бес күн ішінде) құрайды; </w:t>
      </w:r>
      <w:r>
        <w:br/>
      </w:r>
      <w:r>
        <w:rPr>
          <w:rFonts w:ascii="Times New Roman"/>
          <w:b w:val="false"/>
          <w:i w:val="false"/>
          <w:color w:val="000000"/>
          <w:sz w:val="28"/>
        </w:rPr>
        <w:t xml:space="preserve">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 </w:t>
      </w:r>
      <w:r>
        <w:br/>
      </w:r>
      <w:r>
        <w:rPr>
          <w:rFonts w:ascii="Times New Roman"/>
          <w:b w:val="false"/>
          <w:i w:val="false"/>
          <w:color w:val="000000"/>
          <w:sz w:val="28"/>
        </w:rPr>
        <w:t xml:space="preserve">
      3) өтініш беруші жүгінген күні сол жерде көрсетілетін мемлекеттік қызмет алушыға қызмет көрсетудің барынша шекті уақыты – 30 минуттан аспайды. </w:t>
      </w:r>
      <w:r>
        <w:br/>
      </w:r>
      <w:r>
        <w:rPr>
          <w:rFonts w:ascii="Times New Roman"/>
          <w:b w:val="false"/>
          <w:i w:val="false"/>
          <w:color w:val="000000"/>
          <w:sz w:val="28"/>
        </w:rPr>
        <w:t xml:space="preserve">
      10. Мемлекеттік қызмет оқу жылы бойы көрсетіледі:белгіленген жұмыс кестесіне сәйкес демалыс және мереке күндерін қоспағанда, түскі үзіліспен сағат 9.00-ден 18.00-ге дейін.Алдын ала жазылу және жеделдетіп ресімдеу қарастырылмаған. </w:t>
      </w:r>
      <w:r>
        <w:br/>
      </w:r>
      <w:r>
        <w:rPr>
          <w:rFonts w:ascii="Times New Roman"/>
          <w:b w:val="false"/>
          <w:i w:val="false"/>
          <w:color w:val="000000"/>
          <w:sz w:val="28"/>
        </w:rPr>
        <w:t xml:space="preserve">
      11. Мемлекеттік қызметті ұсынудан бас тартуға мемлекеттік қызмет алушының осы регламенттің 14-тармағында көрсетілген құжаттардың толық пакетін тапсырмауы негіз болады. </w:t>
      </w:r>
      <w:r>
        <w:br/>
      </w:r>
      <w:r>
        <w:rPr>
          <w:rFonts w:ascii="Times New Roman"/>
          <w:b w:val="false"/>
          <w:i w:val="false"/>
          <w:color w:val="000000"/>
          <w:sz w:val="28"/>
        </w:rPr>
        <w:t xml:space="preserve">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 </w:t>
      </w:r>
      <w:r>
        <w:br/>
      </w:r>
      <w:r>
        <w:rPr>
          <w:rFonts w:ascii="Times New Roman"/>
          <w:b w:val="false"/>
          <w:i w:val="false"/>
          <w:color w:val="000000"/>
          <w:sz w:val="28"/>
        </w:rPr>
        <w:t xml:space="preserve">
      1) қызмет алушы білім беру ұйымына өтініш береді;(2-қосымша) </w:t>
      </w:r>
      <w:r>
        <w:br/>
      </w:r>
      <w:r>
        <w:rPr>
          <w:rFonts w:ascii="Times New Roman"/>
          <w:b w:val="false"/>
          <w:i w:val="false"/>
          <w:color w:val="000000"/>
          <w:sz w:val="28"/>
        </w:rPr>
        <w:t xml:space="preserve">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осы регламенттің 3-қосымшасына сәйкес қолхат берiледi, онда: </w:t>
      </w:r>
      <w:r>
        <w:br/>
      </w:r>
      <w:r>
        <w:rPr>
          <w:rFonts w:ascii="Times New Roman"/>
          <w:b w:val="false"/>
          <w:i w:val="false"/>
          <w:color w:val="000000"/>
          <w:sz w:val="28"/>
        </w:rPr>
        <w:t xml:space="preserve">
      өтінішті қабылдау күні мен нөмірі; </w:t>
      </w:r>
      <w:r>
        <w:br/>
      </w:r>
      <w:r>
        <w:rPr>
          <w:rFonts w:ascii="Times New Roman"/>
          <w:b w:val="false"/>
          <w:i w:val="false"/>
          <w:color w:val="000000"/>
          <w:sz w:val="28"/>
        </w:rPr>
        <w:t xml:space="preserve">
      жалпы білім беретін мектептің жауапты қызметкерінің тегі, аты, әкесінің аты болады; </w:t>
      </w:r>
      <w:r>
        <w:br/>
      </w:r>
      <w:r>
        <w:rPr>
          <w:rFonts w:ascii="Times New Roman"/>
          <w:b w:val="false"/>
          <w:i w:val="false"/>
          <w:color w:val="000000"/>
          <w:sz w:val="28"/>
        </w:rPr>
        <w:t xml:space="preserve">
      3) білім беру ұйымының басшылығы түскен құжаттармен танысуды жүзеге асырады және білім беру ұйымының жауапты орындаушысына орындауға жібереді; </w:t>
      </w:r>
      <w:r>
        <w:br/>
      </w:r>
      <w:r>
        <w:rPr>
          <w:rFonts w:ascii="Times New Roman"/>
          <w:b w:val="false"/>
          <w:i w:val="false"/>
          <w:color w:val="000000"/>
          <w:sz w:val="28"/>
        </w:rPr>
        <w:t xml:space="preserve">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 </w:t>
      </w:r>
      <w:r>
        <w:br/>
      </w:r>
      <w:r>
        <w:rPr>
          <w:rFonts w:ascii="Times New Roman"/>
          <w:b w:val="false"/>
          <w:i w:val="false"/>
          <w:color w:val="000000"/>
          <w:sz w:val="28"/>
        </w:rPr>
        <w:t xml:space="preserve">
      5) білім беру ұйымының кеңсесі мемлекеттік қызмет көрсету нәтижесін қызмет алушыға береді. </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Start w:name="z158" w:id="134"/>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134"/>
    <w:p>
      <w:pPr>
        <w:spacing w:after="0"/>
        <w:ind w:left="0"/>
        <w:jc w:val="both"/>
      </w:pPr>
      <w:r>
        <w:rPr>
          <w:rFonts w:ascii="Times New Roman"/>
          <w:b w:val="false"/>
          <w:i w:val="false"/>
          <w:color w:val="000000"/>
          <w:sz w:val="28"/>
        </w:rPr>
        <w:t xml:space="preserve">      14. Мемлекеттік қызметті алу үшін мемлекеттік қызмет алушы жалпы білім беретін мектепке мынадай құжаттарды ұсынуы қажет: </w:t>
      </w:r>
      <w:r>
        <w:br/>
      </w:r>
      <w:r>
        <w:rPr>
          <w:rFonts w:ascii="Times New Roman"/>
          <w:b w:val="false"/>
          <w:i w:val="false"/>
          <w:color w:val="000000"/>
          <w:sz w:val="28"/>
        </w:rPr>
        <w:t xml:space="preserve">
      1) мемлекеттік қызмет алушының (отбасының) осы регламенттің 7-тармағының 1) тармақшасында көрсетілген адамдар санаты үшін жергілікті атқарушы органдар тарапынан ұсынылатын мемлекеттік атаулы әлеуметтік көмекті тұтынушылар қатарына жататынын растайтын анықтама; </w:t>
      </w:r>
      <w:r>
        <w:br/>
      </w:r>
      <w:r>
        <w:rPr>
          <w:rFonts w:ascii="Times New Roman"/>
          <w:b w:val="false"/>
          <w:i w:val="false"/>
          <w:color w:val="000000"/>
          <w:sz w:val="28"/>
        </w:rPr>
        <w:t xml:space="preserve">
      2) осы регламенттің 7-тармағының 2) тармақшасында көрсетілген адамдар санаты үшін түскен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 </w:t>
      </w:r>
      <w:r>
        <w:br/>
      </w:r>
      <w:r>
        <w:rPr>
          <w:rFonts w:ascii="Times New Roman"/>
          <w:b w:val="false"/>
          <w:i w:val="false"/>
          <w:color w:val="000000"/>
          <w:sz w:val="28"/>
        </w:rPr>
        <w:t xml:space="preserve">
      3) осы регламенттің 7-тармағының 3) тармақшасында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 </w:t>
      </w:r>
      <w:r>
        <w:br/>
      </w:r>
      <w:r>
        <w:rPr>
          <w:rFonts w:ascii="Times New Roman"/>
          <w:b w:val="false"/>
          <w:i w:val="false"/>
          <w:color w:val="000000"/>
          <w:sz w:val="28"/>
        </w:rPr>
        <w:t xml:space="preserve">
      4) осы регламенттің 7-тармағының 4) және 5) тармақшаларында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 </w:t>
      </w:r>
      <w:r>
        <w:br/>
      </w:r>
      <w:r>
        <w:rPr>
          <w:rFonts w:ascii="Times New Roman"/>
          <w:b w:val="false"/>
          <w:i w:val="false"/>
          <w:color w:val="000000"/>
          <w:sz w:val="28"/>
        </w:rPr>
        <w:t xml:space="preserve">
      15. Мемлекеттік қызметті алуға арналған өтініштің үлгісі және қажетті құжаттар тізбесі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 </w:t>
      </w:r>
      <w:r>
        <w:br/>
      </w:r>
      <w:r>
        <w:rPr>
          <w:rFonts w:ascii="Times New Roman"/>
          <w:b w:val="false"/>
          <w:i w:val="false"/>
          <w:color w:val="000000"/>
          <w:sz w:val="28"/>
        </w:rPr>
        <w:t xml:space="preserve">
      16. Осы регламенттің 14-тармағында көрсетілген құжаттар аталған қызметті көрсетуге жауапты жалпы білім беретін мектеп қызметкерінің кабинетіне тапсырылады. </w:t>
      </w:r>
      <w:r>
        <w:br/>
      </w:r>
      <w:r>
        <w:rPr>
          <w:rFonts w:ascii="Times New Roman"/>
          <w:b w:val="false"/>
          <w:i w:val="false"/>
          <w:color w:val="000000"/>
          <w:sz w:val="28"/>
        </w:rPr>
        <w:t xml:space="preserve">
      17. Мемлекеттік қызметті алушыға мемлекеттік қызметтің нәтижесі жалпы білім беретін мектептің жауапты қызметкері мемлекеттік қызметті алушының жеке өзі немесе оның өкілі өтініш берген жағдайда (ресми бекітілген тиісті құжаттар болған жағдайда) өтініш түскен сәттен бастап 5 жұмыс күні өткен соң беріледі. </w:t>
      </w:r>
      <w:r>
        <w:br/>
      </w:r>
      <w:r>
        <w:rPr>
          <w:rFonts w:ascii="Times New Roman"/>
          <w:b w:val="false"/>
          <w:i w:val="false"/>
          <w:color w:val="000000"/>
          <w:sz w:val="28"/>
        </w:rPr>
        <w:t xml:space="preserve">
      18. Мемлекеттiк қызмет көрсету үдерісіне келесi құрылымдық-функционалдық бiрлiктер (бұдан әрi – ҚФБ) тартылады: </w:t>
      </w:r>
      <w:r>
        <w:br/>
      </w:r>
      <w:r>
        <w:rPr>
          <w:rFonts w:ascii="Times New Roman"/>
          <w:b w:val="false"/>
          <w:i w:val="false"/>
          <w:color w:val="000000"/>
          <w:sz w:val="28"/>
        </w:rPr>
        <w:t xml:space="preserve">
      1) білім беру ұйымының кеңсесi; </w:t>
      </w:r>
      <w:r>
        <w:br/>
      </w:r>
      <w:r>
        <w:rPr>
          <w:rFonts w:ascii="Times New Roman"/>
          <w:b w:val="false"/>
          <w:i w:val="false"/>
          <w:color w:val="000000"/>
          <w:sz w:val="28"/>
        </w:rPr>
        <w:t xml:space="preserve">
      2) білім беру ұйымының басшылығы; </w:t>
      </w:r>
      <w:r>
        <w:br/>
      </w:r>
      <w:r>
        <w:rPr>
          <w:rFonts w:ascii="Times New Roman"/>
          <w:b w:val="false"/>
          <w:i w:val="false"/>
          <w:color w:val="000000"/>
          <w:sz w:val="28"/>
        </w:rPr>
        <w:t xml:space="preserve">
      3) білім беру ұйымының жауапты орындаушысы. </w:t>
      </w:r>
      <w:r>
        <w:br/>
      </w:r>
      <w:r>
        <w:rPr>
          <w:rFonts w:ascii="Times New Roman"/>
          <w:b w:val="false"/>
          <w:i w:val="false"/>
          <w:color w:val="000000"/>
          <w:sz w:val="28"/>
        </w:rPr>
        <w:t xml:space="preserve">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4- қосымшасында келтiрiлген. </w:t>
      </w:r>
      <w:r>
        <w:br/>
      </w:r>
      <w:r>
        <w:rPr>
          <w:rFonts w:ascii="Times New Roman"/>
          <w:b w:val="false"/>
          <w:i w:val="false"/>
          <w:color w:val="000000"/>
          <w:sz w:val="28"/>
        </w:rPr>
        <w:t>
      20. Функционалдық өзара әрекет сызбасы осы регламенттiң 5-қосымшасында келтiрiлген.</w:t>
      </w:r>
    </w:p>
    <w:bookmarkStart w:name="z159" w:id="135"/>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135"/>
    <w:bookmarkStart w:name="z160" w:id="136"/>
    <w:p>
      <w:pPr>
        <w:spacing w:after="0"/>
        <w:ind w:left="0"/>
        <w:jc w:val="both"/>
      </w:pPr>
      <w:r>
        <w:rPr>
          <w:rFonts w:ascii="Times New Roman"/>
          <w:b w:val="false"/>
          <w:i w:val="false"/>
          <w:color w:val="000000"/>
          <w:sz w:val="28"/>
        </w:rPr>
        <w:t xml:space="preserve">      21. Білім беру ұйымының басшысы (бұдан әрi – лауазымды тұлға) мемлекеттiк қызмет көрсетуге жауапты тұлға болып табылады. </w:t>
      </w:r>
      <w:r>
        <w:br/>
      </w:r>
      <w:r>
        <w:rPr>
          <w:rFonts w:ascii="Times New Roman"/>
          <w:b w:val="false"/>
          <w:i w:val="false"/>
          <w:color w:val="000000"/>
          <w:sz w:val="28"/>
        </w:rPr>
        <w:t>
      Лауазымды тұлға Қазақстан Республикасының заңнамалық актiлерiне сәйкес белгiленген мерзiмде мемлекеттiк қызмет көрсетудi іске асыруға жауапкершілікте болады.</w:t>
      </w:r>
      <w:r>
        <w:br/>
      </w:r>
      <w:r>
        <w:rPr>
          <w:rFonts w:ascii="Times New Roman"/>
          <w:b w:val="false"/>
          <w:i w:val="false"/>
          <w:color w:val="000000"/>
          <w:sz w:val="28"/>
        </w:rPr>
        <w:t>
 </w:t>
      </w:r>
      <w:r>
        <w:br/>
      </w:r>
      <w:r>
        <w:rPr>
          <w:rFonts w:ascii="Times New Roman"/>
          <w:b w:val="false"/>
          <w:i w:val="false"/>
          <w:color w:val="000000"/>
          <w:sz w:val="28"/>
        </w:rPr>
        <w:t>
 </w:t>
      </w:r>
    </w:p>
    <w:bookmarkEnd w:id="136"/>
    <w:p>
      <w:pPr>
        <w:spacing w:after="0"/>
        <w:ind w:left="0"/>
        <w:jc w:val="both"/>
      </w:pPr>
      <w:r>
        <w:rPr>
          <w:rFonts w:ascii="Times New Roman"/>
          <w:b w:val="false"/>
          <w:i w:val="false"/>
          <w:color w:val="000000"/>
          <w:sz w:val="28"/>
        </w:rPr>
        <w:t>«Жалпы білім беретін</w:t>
      </w:r>
      <w:r>
        <w:br/>
      </w:r>
      <w:r>
        <w:rPr>
          <w:rFonts w:ascii="Times New Roman"/>
          <w:b w:val="false"/>
          <w:i w:val="false"/>
          <w:color w:val="000000"/>
          <w:sz w:val="28"/>
        </w:rPr>
        <w:t>
мектептердегі білім алушылар</w:t>
      </w:r>
      <w:r>
        <w:br/>
      </w:r>
      <w:r>
        <w:rPr>
          <w:rFonts w:ascii="Times New Roman"/>
          <w:b w:val="false"/>
          <w:i w:val="false"/>
          <w:color w:val="000000"/>
          <w:sz w:val="28"/>
        </w:rPr>
        <w:t>
мен тәрбиеленушілердің жекелеген</w:t>
      </w:r>
      <w:r>
        <w:br/>
      </w:r>
      <w:r>
        <w:rPr>
          <w:rFonts w:ascii="Times New Roman"/>
          <w:b w:val="false"/>
          <w:i w:val="false"/>
          <w:color w:val="000000"/>
          <w:sz w:val="28"/>
        </w:rPr>
        <w:t>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1-қосымша</w:t>
      </w:r>
    </w:p>
    <w:bookmarkStart w:name="z161" w:id="13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 беру туралы анықтама үлгісі</w:t>
      </w:r>
    </w:p>
    <w:bookmarkEnd w:id="137"/>
    <w:p>
      <w:pPr>
        <w:spacing w:after="0"/>
        <w:ind w:left="0"/>
        <w:jc w:val="both"/>
      </w:pPr>
      <w:r>
        <w:rPr>
          <w:rFonts w:ascii="Times New Roman"/>
          <w:b w:val="false"/>
          <w:i w:val="false"/>
          <w:color w:val="000000"/>
          <w:sz w:val="28"/>
        </w:rPr>
        <w:t>Осы анықтама __________________________________________________</w:t>
      </w:r>
    </w:p>
    <w:p>
      <w:pPr>
        <w:spacing w:after="0"/>
        <w:ind w:left="0"/>
        <w:jc w:val="both"/>
      </w:pPr>
      <w:r>
        <w:rPr>
          <w:rFonts w:ascii="Times New Roman"/>
          <w:b w:val="false"/>
          <w:i w:val="false"/>
          <w:color w:val="000000"/>
          <w:sz w:val="28"/>
        </w:rPr>
        <w:t>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20__ - 20__ оқу жылында тегін ыстық тамақпен қамтамасыз етілген оқушылар мен тәрбиеленушілердің тізіміне енгізілгендігі туралы берілді.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 Мектеп директорының қолы, күні</w:t>
      </w:r>
      <w:r>
        <w:br/>
      </w:r>
      <w:r>
        <w:rPr>
          <w:rFonts w:ascii="Times New Roman"/>
          <w:b w:val="false"/>
          <w:i w:val="false"/>
          <w:color w:val="000000"/>
          <w:sz w:val="28"/>
        </w:rPr>
        <w:t>
 </w:t>
      </w:r>
    </w:p>
    <w:bookmarkStart w:name="z162" w:id="138"/>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мектептердегі білім алушылар</w:t>
      </w:r>
      <w:r>
        <w:br/>
      </w:r>
      <w:r>
        <w:rPr>
          <w:rFonts w:ascii="Times New Roman"/>
          <w:b w:val="false"/>
          <w:i w:val="false"/>
          <w:color w:val="000000"/>
          <w:sz w:val="28"/>
        </w:rPr>
        <w:t>
мен тәрбиеленушілердің жекелеген</w:t>
      </w:r>
      <w:r>
        <w:br/>
      </w:r>
      <w:r>
        <w:rPr>
          <w:rFonts w:ascii="Times New Roman"/>
          <w:b w:val="false"/>
          <w:i w:val="false"/>
          <w:color w:val="000000"/>
          <w:sz w:val="28"/>
        </w:rPr>
        <w:t>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қызмет регламентіне 2-қосымша</w:t>
      </w:r>
    </w:p>
    <w:bookmarkEnd w:id="138"/>
    <w:bookmarkStart w:name="z163" w:id="139"/>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 беруі үшін өтініш үлгісі</w:t>
      </w:r>
      <w:r>
        <w:br/>
      </w:r>
      <w:r>
        <w:rPr>
          <w:rFonts w:ascii="Times New Roman"/>
          <w:b/>
          <w:i w:val="false"/>
          <w:color w:val="000000"/>
        </w:rPr>
        <w:t>
 </w:t>
      </w:r>
    </w:p>
    <w:bookmarkEnd w:id="139"/>
    <w:p>
      <w:pPr>
        <w:spacing w:after="0"/>
        <w:ind w:left="0"/>
        <w:jc w:val="both"/>
      </w:pPr>
      <w:r>
        <w:rPr>
          <w:rFonts w:ascii="Times New Roman"/>
          <w:b w:val="false"/>
          <w:i w:val="false"/>
          <w:color w:val="000000"/>
          <w:sz w:val="28"/>
        </w:rPr>
        <w:t>№ _____________ мектеп директорына</w:t>
      </w:r>
    </w:p>
    <w:p>
      <w:pPr>
        <w:spacing w:after="0"/>
        <w:ind w:left="0"/>
        <w:jc w:val="both"/>
      </w:pPr>
      <w:r>
        <w:rPr>
          <w:rFonts w:ascii="Times New Roman"/>
          <w:b w:val="false"/>
          <w:i w:val="false"/>
          <w:color w:val="000000"/>
          <w:sz w:val="28"/>
        </w:rPr>
        <w:t>      (мектеп атауы)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(ауданның, облыстың)</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(директордың Т.А.Ә.)</w:t>
      </w:r>
    </w:p>
    <w:p>
      <w:pPr>
        <w:spacing w:after="0"/>
        <w:ind w:left="0"/>
        <w:jc w:val="both"/>
      </w:pPr>
      <w:r>
        <w:rPr>
          <w:rFonts w:ascii="Times New Roman"/>
          <w:b w:val="false"/>
          <w:i w:val="false"/>
          <w:color w:val="000000"/>
          <w:sz w:val="28"/>
        </w:rPr>
        <w:t>мына мекенжай бойынша тұратын:</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(елді мекен атауы, тұрғылықты _________________________________</w:t>
      </w:r>
    </w:p>
    <w:p>
      <w:pPr>
        <w:spacing w:after="0"/>
        <w:ind w:left="0"/>
        <w:jc w:val="both"/>
      </w:pPr>
      <w:r>
        <w:rPr>
          <w:rFonts w:ascii="Times New Roman"/>
          <w:b w:val="false"/>
          <w:i w:val="false"/>
          <w:color w:val="000000"/>
          <w:sz w:val="28"/>
        </w:rPr>
        <w:t xml:space="preserve">      мекенжайы,телефоны)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_________________________азаматтан</w:t>
      </w:r>
    </w:p>
    <w:p>
      <w:pPr>
        <w:spacing w:after="0"/>
        <w:ind w:left="0"/>
        <w:jc w:val="both"/>
      </w:pPr>
      <w:r>
        <w:rPr>
          <w:rFonts w:ascii="Times New Roman"/>
          <w:b w:val="false"/>
          <w:i w:val="false"/>
          <w:color w:val="000000"/>
          <w:sz w:val="28"/>
        </w:rPr>
        <w:t>      (өтініш берушінің Т.А.Ә.)</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r>
        <w:br/>
      </w:r>
      <w:r>
        <w:rPr>
          <w:rFonts w:ascii="Times New Roman"/>
          <w:b/>
          <w:i w:val="false"/>
          <w:color w:val="000000"/>
        </w:rPr>
        <w:t>
 </w:t>
      </w:r>
    </w:p>
    <w:p>
      <w:pPr>
        <w:spacing w:after="0"/>
        <w:ind w:left="0"/>
        <w:jc w:val="both"/>
      </w:pPr>
      <w:r>
        <w:rPr>
          <w:rFonts w:ascii="Times New Roman"/>
          <w:b w:val="false"/>
          <w:i w:val="false"/>
          <w:color w:val="000000"/>
          <w:sz w:val="28"/>
        </w:rPr>
        <w:t>Менің кәмелеттік жасқа толмаған _________________________________</w:t>
      </w:r>
    </w:p>
    <w:p>
      <w:pPr>
        <w:spacing w:after="0"/>
        <w:ind w:left="0"/>
        <w:jc w:val="both"/>
      </w:pPr>
      <w:r>
        <w:rPr>
          <w:rFonts w:ascii="Times New Roman"/>
          <w:b w:val="false"/>
          <w:i w:val="false"/>
          <w:color w:val="000000"/>
          <w:sz w:val="28"/>
        </w:rPr>
        <w:t xml:space="preserve">      (Т.А.Ә., туған күні) </w:t>
      </w:r>
    </w:p>
    <w:p>
      <w:pPr>
        <w:spacing w:after="0"/>
        <w:ind w:left="0"/>
        <w:jc w:val="both"/>
      </w:pPr>
      <w:r>
        <w:rPr>
          <w:rFonts w:ascii="Times New Roman"/>
          <w:b w:val="false"/>
          <w:i w:val="false"/>
          <w:color w:val="000000"/>
          <w:sz w:val="28"/>
        </w:rPr>
        <w:t>___________________________________ оқитын баламды ________________</w:t>
      </w:r>
    </w:p>
    <w:p>
      <w:pPr>
        <w:spacing w:after="0"/>
        <w:ind w:left="0"/>
        <w:jc w:val="both"/>
      </w:pPr>
      <w:r>
        <w:rPr>
          <w:rFonts w:ascii="Times New Roman"/>
          <w:b w:val="false"/>
          <w:i w:val="false"/>
          <w:color w:val="000000"/>
          <w:sz w:val="28"/>
        </w:rPr>
        <w:t>(мектеп № және сынып литерін көрсету) (оқу жылын көрсету)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тегін ыстық тамақпен қамтамасыз етілген оқушылар мен тәрбиеленушілердің тізіміне енгізуіңізді сұраймын.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 қолы</w:t>
      </w:r>
      <w:r>
        <w:br/>
      </w:r>
      <w:r>
        <w:rPr>
          <w:rFonts w:ascii="Times New Roman"/>
          <w:b w:val="false"/>
          <w:i w:val="false"/>
          <w:color w:val="000000"/>
          <w:sz w:val="28"/>
        </w:rPr>
        <w:t>
 </w:t>
      </w:r>
      <w:r>
        <w:br/>
      </w:r>
      <w:r>
        <w:rPr>
          <w:rFonts w:ascii="Times New Roman"/>
          <w:b w:val="false"/>
          <w:i w:val="false"/>
          <w:color w:val="000000"/>
          <w:sz w:val="28"/>
        </w:rPr>
        <w:t>
 </w:t>
      </w:r>
    </w:p>
    <w:bookmarkStart w:name="z164" w:id="140"/>
    <w:p>
      <w:pPr>
        <w:spacing w:after="0"/>
        <w:ind w:left="0"/>
        <w:jc w:val="both"/>
      </w:pPr>
      <w:r>
        <w:rPr>
          <w:rFonts w:ascii="Times New Roman"/>
          <w:b w:val="false"/>
          <w:i w:val="false"/>
          <w:color w:val="000000"/>
          <w:sz w:val="28"/>
        </w:rPr>
        <w:t xml:space="preserve">
«Жалпы білім беретін </w:t>
      </w:r>
      <w:r>
        <w:br/>
      </w:r>
      <w:r>
        <w:rPr>
          <w:rFonts w:ascii="Times New Roman"/>
          <w:b w:val="false"/>
          <w:i w:val="false"/>
          <w:color w:val="000000"/>
          <w:sz w:val="28"/>
        </w:rPr>
        <w:t>
мектептердегі білім алушылар</w:t>
      </w:r>
      <w:r>
        <w:br/>
      </w:r>
      <w:r>
        <w:rPr>
          <w:rFonts w:ascii="Times New Roman"/>
          <w:b w:val="false"/>
          <w:i w:val="false"/>
          <w:color w:val="000000"/>
          <w:sz w:val="28"/>
        </w:rPr>
        <w:t>
мен тәрбиеленушілердің жекелеген</w:t>
      </w:r>
      <w:r>
        <w:br/>
      </w:r>
      <w:r>
        <w:rPr>
          <w:rFonts w:ascii="Times New Roman"/>
          <w:b w:val="false"/>
          <w:i w:val="false"/>
          <w:color w:val="000000"/>
          <w:sz w:val="28"/>
        </w:rPr>
        <w:t>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қызмет регламентіне 3-қосымша</w:t>
      </w:r>
    </w:p>
    <w:bookmarkEnd w:id="140"/>
    <w:bookmarkStart w:name="z165" w:id="141"/>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141"/>
    <w:p>
      <w:pPr>
        <w:spacing w:after="0"/>
        <w:ind w:left="0"/>
        <w:jc w:val="both"/>
      </w:pPr>
      <w:r>
        <w:rPr>
          <w:rFonts w:ascii="Times New Roman"/>
          <w:b w:val="false"/>
          <w:i w:val="false"/>
          <w:color w:val="000000"/>
          <w:sz w:val="28"/>
        </w:rPr>
        <w:t>_________________________________ мектеп</w:t>
      </w:r>
    </w:p>
    <w:p>
      <w:pPr>
        <w:spacing w:after="0"/>
        <w:ind w:left="0"/>
        <w:jc w:val="both"/>
      </w:pPr>
      <w:r>
        <w:rPr>
          <w:rFonts w:ascii="Times New Roman"/>
          <w:b w:val="false"/>
          <w:i w:val="false"/>
          <w:color w:val="000000"/>
          <w:sz w:val="28"/>
        </w:rPr>
        <w:t>(мектептің № немесе атауын көрсету)</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(елді мекеннің, ауданның, қаланың және облыстың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Құжаттың алынғаны туралы № _______ қолхат</w:t>
      </w:r>
      <w:r>
        <w:br/>
      </w:r>
      <w:r>
        <w:rPr>
          <w:rFonts w:ascii="Times New Roman"/>
          <w:b/>
          <w:i w:val="false"/>
          <w:color w:val="000000"/>
        </w:rPr>
        <w:t>
 </w:t>
      </w:r>
    </w:p>
    <w:p>
      <w:pPr>
        <w:spacing w:after="0"/>
        <w:ind w:left="0"/>
        <w:jc w:val="both"/>
      </w:pPr>
      <w:r>
        <w:rPr>
          <w:rFonts w:ascii="Times New Roman"/>
          <w:b w:val="false"/>
          <w:i w:val="false"/>
          <w:color w:val="000000"/>
          <w:sz w:val="28"/>
        </w:rPr>
        <w:t xml:space="preserve">_______________________________мынадай құжаттар алынды: </w:t>
      </w:r>
    </w:p>
    <w:p>
      <w:pPr>
        <w:spacing w:after="0"/>
        <w:ind w:left="0"/>
        <w:jc w:val="both"/>
      </w:pPr>
      <w:r>
        <w:rPr>
          <w:rFonts w:ascii="Times New Roman"/>
          <w:b w:val="false"/>
          <w:i w:val="false"/>
          <w:color w:val="000000"/>
          <w:sz w:val="28"/>
        </w:rPr>
        <w:t>      (тұтынушының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Өтініш</w:t>
      </w:r>
    </w:p>
    <w:p>
      <w:pPr>
        <w:spacing w:after="0"/>
        <w:ind w:left="0"/>
        <w:jc w:val="both"/>
      </w:pPr>
      <w:r>
        <w:rPr>
          <w:rFonts w:ascii="Times New Roman"/>
          <w:b w:val="false"/>
          <w:i w:val="false"/>
          <w:color w:val="000000"/>
          <w:sz w:val="28"/>
        </w:rPr>
        <w:t>2. Өтініш иесінің (отбасының) жергілікті атқарушы органдар тарапынан адамдар санаты үшін ұсынылатын мемлекеттік атаулы әлеуметтік көмекті тұтынушылар қатарына жататынын растайтын анықтама</w:t>
      </w:r>
    </w:p>
    <w:p>
      <w:pPr>
        <w:spacing w:after="0"/>
        <w:ind w:left="0"/>
        <w:jc w:val="both"/>
      </w:pPr>
      <w:r>
        <w:rPr>
          <w:rFonts w:ascii="Times New Roman"/>
          <w:b w:val="false"/>
          <w:i w:val="false"/>
          <w:color w:val="000000"/>
          <w:sz w:val="28"/>
        </w:rPr>
        <w:t>3. Түскен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p>
    <w:p>
      <w:pPr>
        <w:spacing w:after="0"/>
        <w:ind w:left="0"/>
        <w:jc w:val="both"/>
      </w:pPr>
      <w:r>
        <w:rPr>
          <w:rFonts w:ascii="Times New Roman"/>
          <w:b w:val="false"/>
          <w:i w:val="false"/>
          <w:color w:val="000000"/>
          <w:sz w:val="28"/>
        </w:rPr>
        <w:t>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p>
    <w:p>
      <w:pPr>
        <w:spacing w:after="0"/>
        <w:ind w:left="0"/>
        <w:jc w:val="both"/>
      </w:pPr>
      <w:r>
        <w:rPr>
          <w:rFonts w:ascii="Times New Roman"/>
          <w:b w:val="false"/>
          <w:i w:val="false"/>
          <w:color w:val="000000"/>
          <w:sz w:val="28"/>
        </w:rPr>
        <w:t>5. Материалдық-тұрмыстық жағдайларды тексеру актісі.</w:t>
      </w:r>
    </w:p>
    <w:p>
      <w:pPr>
        <w:spacing w:after="0"/>
        <w:ind w:left="0"/>
        <w:jc w:val="both"/>
      </w:pPr>
      <w:r>
        <w:rPr>
          <w:rFonts w:ascii="Times New Roman"/>
          <w:b w:val="false"/>
          <w:i w:val="false"/>
          <w:color w:val="000000"/>
          <w:sz w:val="28"/>
        </w:rPr>
        <w:t xml:space="preserve">6. Басқалары 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Қабылдады_________ </w:t>
      </w:r>
    </w:p>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bookmarkStart w:name="z166" w:id="142"/>
    <w:p>
      <w:pPr>
        <w:spacing w:after="0"/>
        <w:ind w:left="0"/>
        <w:jc w:val="both"/>
      </w:pPr>
      <w:r>
        <w:rPr>
          <w:rFonts w:ascii="Times New Roman"/>
          <w:b w:val="false"/>
          <w:i w:val="false"/>
          <w:color w:val="000000"/>
          <w:sz w:val="28"/>
        </w:rPr>
        <w:t>20__ ж. «__» _____________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142"/>
    <w:p>
      <w:pPr>
        <w:spacing w:after="0"/>
        <w:ind w:left="0"/>
        <w:jc w:val="both"/>
      </w:pPr>
      <w:r>
        <w:rPr>
          <w:rFonts w:ascii="Times New Roman"/>
          <w:b w:val="false"/>
          <w:i w:val="false"/>
          <w:color w:val="000000"/>
          <w:sz w:val="28"/>
        </w:rPr>
        <w:t>«Жалпы білім беретін мектептердегі</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xml:space="preserve">
мемлекеттік қызмет регламентіне 4-қосымша </w:t>
      </w:r>
    </w:p>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w:t>
      </w:r>
    </w:p>
    <w:bookmarkStart w:name="z167" w:id="143"/>
    <w:p>
      <w:pPr>
        <w:spacing w:after="0"/>
        <w:ind w:left="0"/>
        <w:jc w:val="left"/>
      </w:pPr>
      <w:r>
        <w:rPr>
          <w:rFonts w:ascii="Times New Roman"/>
          <w:b/>
          <w:i w:val="false"/>
          <w:color w:val="000000"/>
        </w:rPr>
        <w:t xml:space="preserve"> 
1-кесте. ҚФБ әрекеттерінің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9"/>
        <w:gridCol w:w="2774"/>
        <w:gridCol w:w="2774"/>
        <w:gridCol w:w="30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тiркеу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танысу,орын-дау үшiн жауапты орындаушыны анықтау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жалпы білім беретін мектептерде оқушылар мен тәрбиеленуші- лердің жеке санаттарына тегін ыстық тамақ беру туралы анықтаманы немесе дәлелдi бас тартуды ресiмдейдi.</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қою,құрылым-дық бөлiмшенiң бастығына жiберу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мемлекеттiк қызмет 5 жұмыс күнде көрсетiледi</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972"/>
        <w:gridCol w:w="3349"/>
        <w:gridCol w:w="3071"/>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мектептерде оқушылар мен тәрбиеленушілер-дің жеке санаттарына тегін ыстық тамақ беру туралы анықтаманы немесе дәлелдi бас тартуды журналда тiркеу</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жалпы білім беретін мектептерде оқушылар мен тәрбиеленуші- лердің жеке санаттарына тегін ыстық тамақ беру туралы анықтаманы беру немесе дәлелдi бас тартуды беру</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w:t>
            </w:r>
          </w:p>
          <w:p>
            <w:pPr>
              <w:spacing w:after="20"/>
              <w:ind w:left="20"/>
              <w:jc w:val="both"/>
            </w:pPr>
            <w:r>
              <w:rPr>
                <w:rFonts w:ascii="Times New Roman"/>
                <w:b w:val="false"/>
                <w:i w:val="false"/>
                <w:color w:val="000000"/>
                <w:sz w:val="20"/>
              </w:rPr>
              <w:t>өкiмдiк шешiм)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жалпы білім беретін мектептерде оқушылар мен тәрбиеленушілер-дің жеке санаттарына тегін ыстық тамақ беру туралы анықтаманы немесе дәлелдi бас тартуды беру</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жалпы білім беретін мектептерде оқушылар мен тәрбиеленуші- лердің жеке санаттарына тегін ыстық тамақ беру туралы анықтаманы беру немесе дәлелдi бас тартуға қол қою</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44"/>
    <w:p>
      <w:pPr>
        <w:spacing w:after="0"/>
        <w:ind w:left="0"/>
        <w:jc w:val="left"/>
      </w:pPr>
      <w:r>
        <w:rPr>
          <w:rFonts w:ascii="Times New Roman"/>
          <w:b/>
          <w:i w:val="false"/>
          <w:color w:val="000000"/>
        </w:rPr>
        <w:t xml:space="preserve"> 
2-кесте. Пайдалану нұсқалары. Негiзгi үдеріс</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4084"/>
        <w:gridCol w:w="4574"/>
      </w:tblGrid>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кеңсесi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Өтiнiштер қабылдау,</w:t>
            </w:r>
          </w:p>
          <w:p>
            <w:pPr>
              <w:spacing w:after="20"/>
              <w:ind w:left="20"/>
              <w:jc w:val="both"/>
            </w:pPr>
            <w:r>
              <w:rPr>
                <w:rFonts w:ascii="Times New Roman"/>
                <w:b w:val="false"/>
                <w:i w:val="false"/>
                <w:color w:val="000000"/>
                <w:sz w:val="20"/>
              </w:rPr>
              <w:t>тiркеу, өтiнiштi білім беру ұйымының басшылығына жолдау</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Орындау үшiн жауапты орындаушыны анықтау, бұрыштама қою</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Өтінішті қарау, жалпы білім беретін мектептерде оқушылар мен тәрбиеленушілердің жеке санаттарына тегін ыстық тамақ беру туралы анықтаманы ресімдеу, басшылыққа қол қою үшін беру</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Жалпы білім беретін мектептерде оқушылар мен тәрбиеленушілердің жеке санаттарына тегін ыстық тамақ беру туралы анықтамаға қол қою</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Жалпы білім беретін мектептерде оқушылар мен тәрбиеленушілердің жеке санаттарына тегін ыстық тамақ беру туралы анықтаманы</w:t>
            </w:r>
          </w:p>
          <w:p>
            <w:pPr>
              <w:spacing w:after="20"/>
              <w:ind w:left="20"/>
              <w:jc w:val="both"/>
            </w:pPr>
            <w:r>
              <w:rPr>
                <w:rFonts w:ascii="Times New Roman"/>
                <w:b w:val="false"/>
                <w:i w:val="false"/>
                <w:color w:val="000000"/>
                <w:sz w:val="20"/>
              </w:rPr>
              <w:t>тiркеу және қызмет алушыға жалпы білім беретін мектептерде оқушылар мен тәрбиеленушілердің жеке санаттарына тегін ыстық тамақ беру туралы анықтаманы беру</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45"/>
    <w:p>
      <w:pPr>
        <w:spacing w:after="0"/>
        <w:ind w:left="0"/>
        <w:jc w:val="left"/>
      </w:pPr>
      <w:r>
        <w:rPr>
          <w:rFonts w:ascii="Times New Roman"/>
          <w:b/>
          <w:i w:val="false"/>
          <w:color w:val="000000"/>
        </w:rPr>
        <w:t xml:space="preserve"> 
3-кесте. Пайдалану нұсқалары. Баламалы үдерiс</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3810"/>
        <w:gridCol w:w="5099"/>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кеңсесi</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Өтiнiштер қабылдау, қолхат беру, тiркеу, өтiнiштi білім беру ұйымының басшылығына жолдау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Орындау үшiн жауапты </w:t>
            </w:r>
          </w:p>
          <w:p>
            <w:pPr>
              <w:spacing w:after="20"/>
              <w:ind w:left="20"/>
              <w:jc w:val="both"/>
            </w:pPr>
            <w:r>
              <w:rPr>
                <w:rFonts w:ascii="Times New Roman"/>
                <w:b w:val="false"/>
                <w:i w:val="false"/>
                <w:color w:val="000000"/>
                <w:sz w:val="20"/>
              </w:rPr>
              <w:t>орындаушыны белгiлеу, бұрыштама қою</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Өтiнiштi қарау. Дәлелдi бас тартуды дайындау, басшылыққа қол қоюға беру</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Бас тартуға қол қою</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Бас тартуды тiркеу, бас тартуды қызмет алушыға беру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46"/>
    <w:p>
      <w:pPr>
        <w:spacing w:after="0"/>
        <w:ind w:left="0"/>
        <w:jc w:val="both"/>
      </w:pP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5-қосымша</w:t>
      </w:r>
      <w:r>
        <w:br/>
      </w:r>
      <w:r>
        <w:rPr>
          <w:rFonts w:ascii="Times New Roman"/>
          <w:b w:val="false"/>
          <w:i w:val="false"/>
          <w:color w:val="000000"/>
          <w:sz w:val="28"/>
        </w:rPr>
        <w:t>
 </w:t>
      </w:r>
    </w:p>
    <w:bookmarkEnd w:id="146"/>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(сызбаны қағаз нұсқасынан қарағыңыз)</w:t>
      </w:r>
      <w:r>
        <w:br/>
      </w:r>
      <w:r>
        <w:rPr>
          <w:rFonts w:ascii="Times New Roman"/>
          <w:b/>
          <w:i w:val="false"/>
          <w:color w:val="000000"/>
        </w:rPr>
        <w:t>
 </w:t>
      </w:r>
    </w:p>
    <w:bookmarkStart w:name="z172" w:id="147"/>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350 қаулысымен бекітілген</w:t>
      </w:r>
    </w:p>
    <w:bookmarkEnd w:id="147"/>
    <w:bookmarkStart w:name="z173" w:id="148"/>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мемлекеттiк қызмет регламентi</w:t>
      </w:r>
    </w:p>
    <w:bookmarkEnd w:id="148"/>
    <w:bookmarkStart w:name="z174" w:id="149"/>
    <w:p>
      <w:pPr>
        <w:spacing w:after="0"/>
        <w:ind w:left="0"/>
        <w:jc w:val="left"/>
      </w:pPr>
      <w:r>
        <w:rPr>
          <w:rFonts w:ascii="Times New Roman"/>
          <w:b/>
          <w:i w:val="false"/>
          <w:color w:val="000000"/>
        </w:rPr>
        <w:t xml:space="preserve"> 
1. Негiзгi ұғымдар</w:t>
      </w:r>
    </w:p>
    <w:bookmarkEnd w:id="149"/>
    <w:p>
      <w:pPr>
        <w:spacing w:after="0"/>
        <w:ind w:left="0"/>
        <w:jc w:val="both"/>
      </w:pPr>
      <w:r>
        <w:rPr>
          <w:rFonts w:ascii="Times New Roman"/>
          <w:b w:val="false"/>
          <w:i w:val="false"/>
          <w:color w:val="000000"/>
          <w:sz w:val="28"/>
        </w:rPr>
        <w:t xml:space="preserve">      1. Осы «Аз қамтылған отбасы балаларының қала сыртындағы және мектеп жанындағы лагерьлерде демалуы үшін құжаттарды қабылдау» мемлекеттiк қызмет регламентiнде (бұдан әрi – регламент) келесi ұғымдар пайдаланылады: </w:t>
      </w:r>
      <w:r>
        <w:br/>
      </w:r>
      <w:r>
        <w:rPr>
          <w:rFonts w:ascii="Times New Roman"/>
          <w:b w:val="false"/>
          <w:i w:val="false"/>
          <w:color w:val="000000"/>
          <w:sz w:val="28"/>
        </w:rPr>
        <w:t xml:space="preserve">
      1) жеке басын куәландыратын құжат – әртүрлi құқықтық қатынастарға түскен кезде азаматтың жеке басын растайтын, тиiстi уәкiлеттi орган беретiн белгiленген үлгiдегi құжат; </w:t>
      </w:r>
      <w:r>
        <w:br/>
      </w:r>
      <w:r>
        <w:rPr>
          <w:rFonts w:ascii="Times New Roman"/>
          <w:b w:val="false"/>
          <w:i w:val="false"/>
          <w:color w:val="000000"/>
          <w:sz w:val="28"/>
        </w:rPr>
        <w:t>
      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p>
    <w:bookmarkStart w:name="z175" w:id="150"/>
    <w:p>
      <w:pPr>
        <w:spacing w:after="0"/>
        <w:ind w:left="0"/>
        <w:jc w:val="left"/>
      </w:pPr>
      <w:r>
        <w:rPr>
          <w:rFonts w:ascii="Times New Roman"/>
          <w:b/>
          <w:i w:val="false"/>
          <w:color w:val="000000"/>
        </w:rPr>
        <w:t xml:space="preserve"> 
2. Жалпы ережелер</w:t>
      </w:r>
    </w:p>
    <w:bookmarkEnd w:id="150"/>
    <w:p>
      <w:pPr>
        <w:spacing w:after="0"/>
        <w:ind w:left="0"/>
        <w:jc w:val="both"/>
      </w:pPr>
      <w:r>
        <w:rPr>
          <w:rFonts w:ascii="Times New Roman"/>
          <w:b w:val="false"/>
          <w:i w:val="false"/>
          <w:color w:val="000000"/>
          <w:sz w:val="28"/>
        </w:rPr>
        <w:t>      2.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«Аз қамтылған отбасы балаларының қала сыртындағы және мектеп жанындағы лагерьлерде демалуы үшін құжаттарды қабылдау» мемлекеттiк қызмет стандартына (бұдан әрі – Стандарт) сәйкес көрсетіледі. </w:t>
      </w:r>
      <w:r>
        <w:br/>
      </w:r>
      <w:r>
        <w:rPr>
          <w:rFonts w:ascii="Times New Roman"/>
          <w:b w:val="false"/>
          <w:i w:val="false"/>
          <w:color w:val="000000"/>
          <w:sz w:val="28"/>
        </w:rPr>
        <w:t xml:space="preserve">
      3. «Аз қамтылған отбасы балаларының қала сыртындағы және мектеп жанындағы лагерьлерде демалуы үшін құжаттарды қабылдау» мемлекеттік қызметін (бұдан әрі – мемлекеттік қызмет) осы стандартқа 1-қосымшаға сәйкес аудандық, қалалық білім бөлімдері (бұдан әрі – уәкілетті орган) және білім беру ұйымдары көрсетеді. </w:t>
      </w:r>
      <w:r>
        <w:br/>
      </w:r>
      <w:r>
        <w:rPr>
          <w:rFonts w:ascii="Times New Roman"/>
          <w:b w:val="false"/>
          <w:i w:val="false"/>
          <w:color w:val="000000"/>
          <w:sz w:val="28"/>
        </w:rPr>
        <w:t xml:space="preserve">
      4. Көрсетілетін мемлекеттік қызмет нысаны: автоматтандырылмаған. </w:t>
      </w:r>
      <w:r>
        <w:br/>
      </w:r>
      <w:r>
        <w:rPr>
          <w:rFonts w:ascii="Times New Roman"/>
          <w:b w:val="false"/>
          <w:i w:val="false"/>
          <w:color w:val="000000"/>
          <w:sz w:val="28"/>
        </w:rPr>
        <w:t>
      5. Мемлекеттік қызмет «Білім туралы» Қазақстан Республикасының 2007 жылғы 27 шілдедегі Заңының 6-бабының 2-тармағының </w:t>
      </w:r>
      <w:r>
        <w:rPr>
          <w:rFonts w:ascii="Times New Roman"/>
          <w:b w:val="false"/>
          <w:i w:val="false"/>
          <w:color w:val="000000"/>
          <w:sz w:val="28"/>
        </w:rPr>
        <w:t>11) тармақшасына</w:t>
      </w:r>
      <w:r>
        <w:rPr>
          <w:rFonts w:ascii="Times New Roman"/>
          <w:b w:val="false"/>
          <w:i w:val="false"/>
          <w:color w:val="000000"/>
          <w:sz w:val="28"/>
        </w:rPr>
        <w:t>,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4-тармағының 11) тармақшасына сәйкес көрсетіледі. </w:t>
      </w:r>
      <w:r>
        <w:br/>
      </w:r>
      <w:r>
        <w:rPr>
          <w:rFonts w:ascii="Times New Roman"/>
          <w:b w:val="false"/>
          <w:i w:val="false"/>
          <w:color w:val="000000"/>
          <w:sz w:val="28"/>
        </w:rPr>
        <w:t xml:space="preserve">
      6.. Көрсетілетін мемлекеттік қызметтің аяқталу нәтижесі осы регламентке 1-қосымшаға сәйкес қала сыртындағы және мектеп жанындағы лагерьлерге жолдама беру немесе қызметті көрсетуден бас тарту туралы дәлелді жауап болып табылады. </w:t>
      </w:r>
      <w:r>
        <w:br/>
      </w:r>
      <w:r>
        <w:rPr>
          <w:rFonts w:ascii="Times New Roman"/>
          <w:b w:val="false"/>
          <w:i w:val="false"/>
          <w:color w:val="000000"/>
          <w:sz w:val="28"/>
        </w:rPr>
        <w:t>
      7. Мемлекеттік қызмет білім беру ұйымдарындағы аз қамтылған отбасылардан шыққан білім алушылар мен тәрбиеленушілерге (бұдан әрі – мемлекеттік қызмет алушы) көрсетіледі.</w:t>
      </w:r>
    </w:p>
    <w:bookmarkStart w:name="z176" w:id="151"/>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151"/>
    <w:p>
      <w:pPr>
        <w:spacing w:after="0"/>
        <w:ind w:left="0"/>
        <w:jc w:val="both"/>
      </w:pPr>
      <w:r>
        <w:rPr>
          <w:rFonts w:ascii="Times New Roman"/>
          <w:b w:val="false"/>
          <w:i w:val="false"/>
          <w:color w:val="000000"/>
          <w:sz w:val="28"/>
        </w:rPr>
        <w:t xml:space="preserve">      8. Мемлекеттік қызмет көрсету тәртібі туралы толық ақпарат білім беру ұйымдарындағы стендтерде, сондай-ақ, өңірлердегі білім бөлімдерінің ресми сайттарында және Қазақстан Республикасы Білім және ғылым министрлігінің www.edu.gov.kz сайтында орналастырылады. </w:t>
      </w:r>
      <w:r>
        <w:br/>
      </w:r>
      <w:r>
        <w:rPr>
          <w:rFonts w:ascii="Times New Roman"/>
          <w:b w:val="false"/>
          <w:i w:val="false"/>
          <w:color w:val="000000"/>
          <w:sz w:val="28"/>
        </w:rPr>
        <w:t xml:space="preserve">
      9. Мемлекеттік қызметті көрсету мерзімі: </w:t>
      </w:r>
      <w:r>
        <w:br/>
      </w:r>
      <w:r>
        <w:rPr>
          <w:rFonts w:ascii="Times New Roman"/>
          <w:b w:val="false"/>
          <w:i w:val="false"/>
          <w:color w:val="000000"/>
          <w:sz w:val="28"/>
        </w:rPr>
        <w:t xml:space="preserve">
      1) мемлекеттік қызметті алу үшін өтініш берген күннен бастап күнтізбелік 10 күнді құрайды; </w:t>
      </w:r>
      <w:r>
        <w:br/>
      </w:r>
      <w:r>
        <w:rPr>
          <w:rFonts w:ascii="Times New Roman"/>
          <w:b w:val="false"/>
          <w:i w:val="false"/>
          <w:color w:val="000000"/>
          <w:sz w:val="28"/>
        </w:rPr>
        <w:t xml:space="preserve">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 </w:t>
      </w:r>
      <w:r>
        <w:br/>
      </w:r>
      <w:r>
        <w:rPr>
          <w:rFonts w:ascii="Times New Roman"/>
          <w:b w:val="false"/>
          <w:i w:val="false"/>
          <w:color w:val="000000"/>
          <w:sz w:val="28"/>
        </w:rPr>
        <w:t xml:space="preserve">
      3) өтініш иесінің мемлекеттік қызметті көрсету орнында өтінішті берген күні қызмет көрсететін барынша шекті уақыт – 30 минуттан аспайды. </w:t>
      </w:r>
      <w:r>
        <w:br/>
      </w:r>
      <w:r>
        <w:rPr>
          <w:rFonts w:ascii="Times New Roman"/>
          <w:b w:val="false"/>
          <w:i w:val="false"/>
          <w:color w:val="000000"/>
          <w:sz w:val="28"/>
        </w:rPr>
        <w:t xml:space="preserve">
      10. Мемлекеттік қызмет алдын ала жазылусыз және қызметті жеделдетіпресімдеусіз уәкілетті орган мен білім беру ұйымдарының белгіленген жұмыс кестесіне сәйкес жүргізіледі. </w:t>
      </w:r>
      <w:r>
        <w:br/>
      </w:r>
      <w:r>
        <w:rPr>
          <w:rFonts w:ascii="Times New Roman"/>
          <w:b w:val="false"/>
          <w:i w:val="false"/>
          <w:color w:val="000000"/>
          <w:sz w:val="28"/>
        </w:rPr>
        <w:t xml:space="preserve">
      11. Мемлекеттік қызмет алушының осы регламенттің 14-тармағында көрсетілген құжаттар пакетін толық тапсырмауы, сондай-ақ бас тарту себептерінің жазбаша негіздемесімен қызметті ұсыну үшін белгіленген тұлғалар санаттарына сай келмеуі мемлекеттік қызмет көрсетуден бас тартуға негіз болып табылады. </w:t>
      </w:r>
      <w:r>
        <w:br/>
      </w:r>
      <w:r>
        <w:rPr>
          <w:rFonts w:ascii="Times New Roman"/>
          <w:b w:val="false"/>
          <w:i w:val="false"/>
          <w:color w:val="000000"/>
          <w:sz w:val="28"/>
        </w:rPr>
        <w:t xml:space="preserve">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 </w:t>
      </w:r>
      <w:r>
        <w:br/>
      </w:r>
      <w:r>
        <w:rPr>
          <w:rFonts w:ascii="Times New Roman"/>
          <w:b w:val="false"/>
          <w:i w:val="false"/>
          <w:color w:val="000000"/>
          <w:sz w:val="28"/>
        </w:rPr>
        <w:t xml:space="preserve">
      1) қызмет алушы уәкілетті органға өтініш береді; </w:t>
      </w:r>
      <w:r>
        <w:br/>
      </w:r>
      <w:r>
        <w:rPr>
          <w:rFonts w:ascii="Times New Roman"/>
          <w:b w:val="false"/>
          <w:i w:val="false"/>
          <w:color w:val="000000"/>
          <w:sz w:val="28"/>
        </w:rPr>
        <w:t xml:space="preserve">
      2) уәкілетті органның кеңсесі түскен құжаттарды тіркейді және уәкілетті органның басшылығына жолдайды, қызмет алушыға барлық құжаттарды алғаны туралы қолхат бередi, онда: </w:t>
      </w:r>
      <w:r>
        <w:br/>
      </w:r>
      <w:r>
        <w:rPr>
          <w:rFonts w:ascii="Times New Roman"/>
          <w:b w:val="false"/>
          <w:i w:val="false"/>
          <w:color w:val="000000"/>
          <w:sz w:val="28"/>
        </w:rPr>
        <w:t xml:space="preserve">
      өтінішті қабылдау күні мен нөмірі; </w:t>
      </w:r>
      <w:r>
        <w:br/>
      </w:r>
      <w:r>
        <w:rPr>
          <w:rFonts w:ascii="Times New Roman"/>
          <w:b w:val="false"/>
          <w:i w:val="false"/>
          <w:color w:val="000000"/>
          <w:sz w:val="28"/>
        </w:rPr>
        <w:t xml:space="preserve">
      сұратылған мемлекеттік қызмет түрі; </w:t>
      </w:r>
      <w:r>
        <w:br/>
      </w:r>
      <w:r>
        <w:rPr>
          <w:rFonts w:ascii="Times New Roman"/>
          <w:b w:val="false"/>
          <w:i w:val="false"/>
          <w:color w:val="000000"/>
          <w:sz w:val="28"/>
        </w:rPr>
        <w:t xml:space="preserve">
      қоса тіркелген құжаттардың саны мен атаулары; </w:t>
      </w:r>
      <w:r>
        <w:br/>
      </w:r>
      <w:r>
        <w:rPr>
          <w:rFonts w:ascii="Times New Roman"/>
          <w:b w:val="false"/>
          <w:i w:val="false"/>
          <w:color w:val="000000"/>
          <w:sz w:val="28"/>
        </w:rPr>
        <w:t xml:space="preserve">
      құжаттарды беру орны мен күні (уақыты); </w:t>
      </w:r>
      <w:r>
        <w:br/>
      </w:r>
      <w:r>
        <w:rPr>
          <w:rFonts w:ascii="Times New Roman"/>
          <w:b w:val="false"/>
          <w:i w:val="false"/>
          <w:color w:val="000000"/>
          <w:sz w:val="28"/>
        </w:rPr>
        <w:t xml:space="preserve">
      құжаттарды ресімдеуге өтінішті қабылдаған орталық қызметкерінің тегі, аты, әкесінің аты; мемлекеттік қызметті алушының тегі, аты, әкесінің аты, оның байланыс деректері болады; </w:t>
      </w:r>
      <w:r>
        <w:br/>
      </w:r>
      <w:r>
        <w:rPr>
          <w:rFonts w:ascii="Times New Roman"/>
          <w:b w:val="false"/>
          <w:i w:val="false"/>
          <w:color w:val="000000"/>
          <w:sz w:val="28"/>
        </w:rPr>
        <w:t xml:space="preserve">
      3) уәкілетті органның басшылығы түскен құжаттармен танысуды жүзеге асырады және уәкілетті органның жауапты орындаушысына орындауға жібереді; </w:t>
      </w:r>
      <w:r>
        <w:br/>
      </w:r>
      <w:r>
        <w:rPr>
          <w:rFonts w:ascii="Times New Roman"/>
          <w:b w:val="false"/>
          <w:i w:val="false"/>
          <w:color w:val="000000"/>
          <w:sz w:val="28"/>
        </w:rPr>
        <w:t xml:space="preserve">
      4) уәкілетті органның жауапты орындаушысы түскен құжаттарды қарайды, басшылық қол қою үшін қызмет алушыға хабарлама жобасын дайындайды және оны уәкілетті органның кеңсесіне жолдайды; </w:t>
      </w:r>
      <w:r>
        <w:br/>
      </w:r>
      <w:r>
        <w:rPr>
          <w:rFonts w:ascii="Times New Roman"/>
          <w:b w:val="false"/>
          <w:i w:val="false"/>
          <w:color w:val="000000"/>
          <w:sz w:val="28"/>
        </w:rPr>
        <w:t xml:space="preserve">
      5) уәкілетті органның кеңсесі мемлекеттік қызмет көрсету нәтижесін қызмет алушыға береді. </w:t>
      </w:r>
      <w:r>
        <w:br/>
      </w:r>
      <w:r>
        <w:rPr>
          <w:rFonts w:ascii="Times New Roman"/>
          <w:b w:val="false"/>
          <w:i w:val="false"/>
          <w:color w:val="000000"/>
          <w:sz w:val="28"/>
        </w:rPr>
        <w:t xml:space="preserve">
      13. Уәкілетті органда мемлекеттік қызмет көрсету үшін құжат қабылдауды жүзеге асыратын тұлғалардың ең аз саны бір қызметкерді құрайды. </w:t>
      </w:r>
      <w:r>
        <w:br/>
      </w:r>
      <w:r>
        <w:rPr>
          <w:rFonts w:ascii="Times New Roman"/>
          <w:b w:val="false"/>
          <w:i w:val="false"/>
          <w:color w:val="000000"/>
          <w:sz w:val="28"/>
        </w:rPr>
        <w:t>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уәкілетті органның апта күндері мен тәуліктік жұмыс кестесіне бай ланысты сараланып анықталатын бір қызметкерді құрайды.</w:t>
      </w:r>
    </w:p>
    <w:bookmarkStart w:name="z177" w:id="152"/>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End w:id="152"/>
    <w:p>
      <w:pPr>
        <w:spacing w:after="0"/>
        <w:ind w:left="0"/>
        <w:jc w:val="both"/>
      </w:pPr>
      <w:r>
        <w:rPr>
          <w:rFonts w:ascii="Times New Roman"/>
          <w:b w:val="false"/>
          <w:i w:val="false"/>
          <w:color w:val="000000"/>
          <w:sz w:val="28"/>
        </w:rPr>
        <w:t xml:space="preserve">      14. Мемлекеттік қызметті алу үшін мемлекеттік қызметті алушы мынадай құжаттарды ұсынуы қажет: </w:t>
      </w:r>
      <w:r>
        <w:br/>
      </w:r>
      <w:r>
        <w:rPr>
          <w:rFonts w:ascii="Times New Roman"/>
          <w:b w:val="false"/>
          <w:i w:val="false"/>
          <w:color w:val="000000"/>
          <w:sz w:val="28"/>
        </w:rPr>
        <w:t xml:space="preserve">
      1) ата-анадан өтініш; </w:t>
      </w:r>
      <w:r>
        <w:br/>
      </w:r>
      <w:r>
        <w:rPr>
          <w:rFonts w:ascii="Times New Roman"/>
          <w:b w:val="false"/>
          <w:i w:val="false"/>
          <w:color w:val="000000"/>
          <w:sz w:val="28"/>
        </w:rPr>
        <w:t xml:space="preserve">
      2) жеке басын куәландыратын құжат; </w:t>
      </w:r>
      <w:r>
        <w:br/>
      </w:r>
      <w:r>
        <w:rPr>
          <w:rFonts w:ascii="Times New Roman"/>
          <w:b w:val="false"/>
          <w:i w:val="false"/>
          <w:color w:val="000000"/>
          <w:sz w:val="28"/>
        </w:rPr>
        <w:t xml:space="preserve">
      3) өтініш иесінің (отбасының) жергілікті атқарушы органдар беретін мемлекеттік атаулы әлеуметтік көмекті алушылар қатарына жататындығын растайтын анықтама; </w:t>
      </w:r>
      <w:r>
        <w:br/>
      </w:r>
      <w:r>
        <w:rPr>
          <w:rFonts w:ascii="Times New Roman"/>
          <w:b w:val="false"/>
          <w:i w:val="false"/>
          <w:color w:val="000000"/>
          <w:sz w:val="28"/>
        </w:rPr>
        <w:t xml:space="preserve">
      4) денсаулық жағдайы туралы анықтама (медициналық төлқұжат). </w:t>
      </w:r>
      <w:r>
        <w:br/>
      </w:r>
      <w:r>
        <w:rPr>
          <w:rFonts w:ascii="Times New Roman"/>
          <w:b w:val="false"/>
          <w:i w:val="false"/>
          <w:color w:val="000000"/>
          <w:sz w:val="28"/>
        </w:rPr>
        <w:t xml:space="preserve">
      15. Мемлекеттік қызметті алу үшін қажетті құжаттар тізбесі білім беру ұйымының фойесінде, сондай-ақ, аудандық, қалалық білім бөлімдерінің ресми сайттары мен Қазақстан Республикасы Білім және ғылым министрлігінің www.edu.gov.kz сайтында орналастырылады. </w:t>
      </w:r>
      <w:r>
        <w:br/>
      </w:r>
      <w:r>
        <w:rPr>
          <w:rFonts w:ascii="Times New Roman"/>
          <w:b w:val="false"/>
          <w:i w:val="false"/>
          <w:color w:val="000000"/>
          <w:sz w:val="28"/>
        </w:rPr>
        <w:t xml:space="preserve">
      16.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 </w:t>
      </w:r>
      <w:r>
        <w:br/>
      </w:r>
      <w:r>
        <w:rPr>
          <w:rFonts w:ascii="Times New Roman"/>
          <w:b w:val="false"/>
          <w:i w:val="false"/>
          <w:color w:val="000000"/>
          <w:sz w:val="28"/>
        </w:rPr>
        <w:t xml:space="preserve">
      17. Мемлекеттік қызметті мемлекеттік қызметті алушыға жеткізу мемлекеттік қызметті алушының (заңды өкілінің) өзі келген жағдайда жүзеге асырылады. </w:t>
      </w:r>
      <w:r>
        <w:br/>
      </w:r>
      <w:r>
        <w:rPr>
          <w:rFonts w:ascii="Times New Roman"/>
          <w:b w:val="false"/>
          <w:i w:val="false"/>
          <w:color w:val="000000"/>
          <w:sz w:val="28"/>
        </w:rPr>
        <w:t xml:space="preserve">
      18. Мемлекеттiк қызметтi көрсету үдерісіне келесi құрылымдық -функционалдық бiрлiктер (бұдан әрi – ҚФБ) тартылады: </w:t>
      </w:r>
      <w:r>
        <w:br/>
      </w:r>
      <w:r>
        <w:rPr>
          <w:rFonts w:ascii="Times New Roman"/>
          <w:b w:val="false"/>
          <w:i w:val="false"/>
          <w:color w:val="000000"/>
          <w:sz w:val="28"/>
        </w:rPr>
        <w:t xml:space="preserve">
      1) уәкілетті органның кеңсесi; </w:t>
      </w:r>
      <w:r>
        <w:br/>
      </w:r>
      <w:r>
        <w:rPr>
          <w:rFonts w:ascii="Times New Roman"/>
          <w:b w:val="false"/>
          <w:i w:val="false"/>
          <w:color w:val="000000"/>
          <w:sz w:val="28"/>
        </w:rPr>
        <w:t xml:space="preserve">
      2) уәкілетті органның басшылығы; </w:t>
      </w:r>
      <w:r>
        <w:br/>
      </w:r>
      <w:r>
        <w:rPr>
          <w:rFonts w:ascii="Times New Roman"/>
          <w:b w:val="false"/>
          <w:i w:val="false"/>
          <w:color w:val="000000"/>
          <w:sz w:val="28"/>
        </w:rPr>
        <w:t xml:space="preserve">
      3) уәкілетті органның жауапты орындаушысы. </w:t>
      </w:r>
      <w:r>
        <w:br/>
      </w:r>
      <w:r>
        <w:rPr>
          <w:rFonts w:ascii="Times New Roman"/>
          <w:b w:val="false"/>
          <w:i w:val="false"/>
          <w:color w:val="000000"/>
          <w:sz w:val="28"/>
        </w:rPr>
        <w:t xml:space="preserve">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1-қосымшасында келтiрiлген. </w:t>
      </w:r>
      <w:r>
        <w:br/>
      </w:r>
      <w:r>
        <w:rPr>
          <w:rFonts w:ascii="Times New Roman"/>
          <w:b w:val="false"/>
          <w:i w:val="false"/>
          <w:color w:val="000000"/>
          <w:sz w:val="28"/>
        </w:rPr>
        <w:t>
      20. Функционалдық өзара әрекет сызбасы осы регламенттiң 2- қосымшасында келтiрiлген.</w:t>
      </w:r>
    </w:p>
    <w:bookmarkStart w:name="z178" w:id="153"/>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End w:id="153"/>
    <w:p>
      <w:pPr>
        <w:spacing w:after="0"/>
        <w:ind w:left="0"/>
        <w:jc w:val="both"/>
      </w:pPr>
      <w:r>
        <w:rPr>
          <w:rFonts w:ascii="Times New Roman"/>
          <w:b w:val="false"/>
          <w:i w:val="false"/>
          <w:color w:val="000000"/>
          <w:sz w:val="28"/>
        </w:rPr>
        <w:t xml:space="preserve">      21. Уәкілетті органның басшысы (бұдан әрi – лауазымды тұлға) мемлекеттiк қызмет көрсетуге жауапты тұлға болып табылады. </w:t>
      </w:r>
      <w:r>
        <w:br/>
      </w:r>
      <w:r>
        <w:rPr>
          <w:rFonts w:ascii="Times New Roman"/>
          <w:b w:val="false"/>
          <w:i w:val="false"/>
          <w:color w:val="000000"/>
          <w:sz w:val="28"/>
        </w:rPr>
        <w:t>
      Лауазымды тұлға Қазақстан Республикасының заңнамалық актiлерiне сәйкес белгiленген мерзiмдерде мемлекеттiк қызмет көрсетудi іске асыруға жауапкершілікте болады.</w:t>
      </w:r>
      <w:r>
        <w:br/>
      </w:r>
      <w:r>
        <w:rPr>
          <w:rFonts w:ascii="Times New Roman"/>
          <w:b w:val="false"/>
          <w:i w:val="false"/>
          <w:color w:val="000000"/>
          <w:sz w:val="28"/>
        </w:rPr>
        <w:t>
 </w:t>
      </w:r>
    </w:p>
    <w:bookmarkStart w:name="z179" w:id="15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154"/>
    <w:bookmarkStart w:name="z180" w:id="155"/>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2881"/>
        <w:gridCol w:w="3171"/>
        <w:gridCol w:w="32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әрекеті (барысы, жұмыстар ағыны)</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(барысы, жұмыстар ағыны)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кеңсесi</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(үдерістiң, рәсiмнiң, операцияның) атауы және олардың сипаттамасы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тiркеу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танысу,орындау үшiн жауапты орындаушыны анықтау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уәкілетті органға өтініш білдірген кезде – қала сыртындағы және мектеп жанындағы лагерьлерге жолдама беруді немесе дәлелдi бас тартуды ресiмдейдi.</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қою,құрылымдық бөлiмшенiң бастығына жiберу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уәкілетті органға өтініш білдірген кезде – мемлекеттiк қызмет 10 күнтізбелік күнде көрсетiледi</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3"/>
        <w:gridCol w:w="2425"/>
        <w:gridCol w:w="3141"/>
        <w:gridCol w:w="3431"/>
      </w:tblGrid>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(барысы, жұмыстар ағыны)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кеңсесi</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(үдерістiң, рәсiмнiң, операцияның) атауы және олардың сипаттамасы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мен танысу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беру немесе дәлелдi бас тартуды журналда тiркеу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қала сыртындағы және мектеп жанындағы лагерьлерге жолдама немесе дәлелдi бас тартуды беру</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қала сыртындағы және мектеп жанындағы лагерьлерге жолдама беру немесе дәлелдi бас тартуды беру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қала сыртындағы және мектеп жанындағы лагерьлерге жолдама беру немесе дәлелдi бас тартуға қол қою</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56"/>
    <w:p>
      <w:pPr>
        <w:spacing w:after="0"/>
        <w:ind w:left="0"/>
        <w:jc w:val="left"/>
      </w:pPr>
      <w:r>
        <w:rPr>
          <w:rFonts w:ascii="Times New Roman"/>
          <w:b/>
          <w:i w:val="false"/>
          <w:color w:val="000000"/>
        </w:rPr>
        <w:t xml:space="preserve"> 
2-кесте. Пайдалану нұсқалары. Негiзгi үдеріс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3"/>
        <w:gridCol w:w="3867"/>
        <w:gridCol w:w="3990"/>
      </w:tblGrid>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кеңсесi</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басшылығы</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Өтiнiштер қабылдау,</w:t>
            </w:r>
          </w:p>
          <w:p>
            <w:pPr>
              <w:spacing w:after="20"/>
              <w:ind w:left="20"/>
              <w:jc w:val="both"/>
            </w:pPr>
            <w:r>
              <w:rPr>
                <w:rFonts w:ascii="Times New Roman"/>
                <w:b w:val="false"/>
                <w:i w:val="false"/>
                <w:color w:val="000000"/>
                <w:sz w:val="20"/>
              </w:rPr>
              <w:t>тiркеу, өтiнiштi уәкілетті органның басшылығына жолдау</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Орындау үшiн жауапты орындаушыны анықтау, бұрыштама қою</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Өтінішті қарау, қала сыртындағы және мектеп жанындағы лагерьлерге жолдама беруге ресімдеу, басшылыққа қол қою үшін беру</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Қала сыртындағы және мектеп жанындағы лагерьлерге жолдамаға қол қою</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Қала сыртындағы және мектеп жанындағы лагерьлерге жолдаманы тiркеу және қызмет алушыға қала сыртындағы және мектеп жанындағы лагерьлерге жолдама беру</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57"/>
    <w:p>
      <w:pPr>
        <w:spacing w:after="0"/>
        <w:ind w:left="0"/>
        <w:jc w:val="left"/>
      </w:pPr>
      <w:r>
        <w:rPr>
          <w:rFonts w:ascii="Times New Roman"/>
          <w:b/>
          <w:i w:val="false"/>
          <w:color w:val="000000"/>
        </w:rPr>
        <w:t xml:space="preserve"> 
3-кесте. Пайдалану нұсқалары. Баламалы үдерiс</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5"/>
        <w:gridCol w:w="4085"/>
        <w:gridCol w:w="3800"/>
      </w:tblGrid>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кеңсесi</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басшылығы</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қолхат беру, тiркеу,</w:t>
            </w:r>
          </w:p>
          <w:p>
            <w:pPr>
              <w:spacing w:after="20"/>
              <w:ind w:left="20"/>
              <w:jc w:val="both"/>
            </w:pPr>
            <w:r>
              <w:rPr>
                <w:rFonts w:ascii="Times New Roman"/>
                <w:b w:val="false"/>
                <w:i w:val="false"/>
                <w:color w:val="000000"/>
                <w:sz w:val="20"/>
              </w:rPr>
              <w:t>өтiнiштi уәкілетті органның басшылығына жолдау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Орындау үшiн жауапты орындаушыны белгiлеу, бұрыштама қою</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Өтiнiштi қарау. Дәлелдi бас тартуды дайындау, басшылыққа қол қоюға беру</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Бас тартуға қол қою</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Бас тартуды тiркеу, бас тартуды қызмет алушыға беру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58"/>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r>
        <w:br/>
      </w:r>
      <w:r>
        <w:rPr>
          <w:rFonts w:ascii="Times New Roman"/>
          <w:b w:val="false"/>
          <w:i w:val="false"/>
          <w:color w:val="000000"/>
          <w:sz w:val="28"/>
        </w:rPr>
        <w:t>
 </w:t>
      </w:r>
    </w:p>
    <w:bookmarkEnd w:id="158"/>
    <w:p>
      <w:pPr>
        <w:spacing w:after="0"/>
        <w:ind w:left="0"/>
        <w:jc w:val="left"/>
      </w:pPr>
      <w:r>
        <w:rPr>
          <w:rFonts w:ascii="Times New Roman"/>
          <w:b/>
          <w:i w:val="false"/>
          <w:color w:val="000000"/>
        </w:rPr>
        <w:t xml:space="preserve"> Функционалдық өзара әрекет сызбасы</w:t>
      </w:r>
      <w:r>
        <w:br/>
      </w:r>
      <w:r>
        <w:rPr>
          <w:rFonts w:ascii="Times New Roman"/>
          <w:b/>
          <w:i w:val="false"/>
          <w:color w:val="000000"/>
        </w:rPr>
        <w:t>
(сызбаны қағаз нұсқасынан қарағыңыз)</w:t>
      </w:r>
      <w:r>
        <w:br/>
      </w:r>
      <w:r>
        <w:rPr>
          <w:rFonts w:ascii="Times New Roman"/>
          <w:b/>
          <w:i w:val="false"/>
          <w:color w:val="000000"/>
        </w:rPr>
        <w:t>
 </w:t>
      </w:r>
    </w:p>
    <w:bookmarkStart w:name="z184" w:id="159"/>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350 қаулысымен бекітілген</w:t>
      </w:r>
      <w:r>
        <w:br/>
      </w:r>
      <w:r>
        <w:rPr>
          <w:rFonts w:ascii="Times New Roman"/>
          <w:b w:val="false"/>
          <w:i w:val="false"/>
          <w:color w:val="000000"/>
          <w:sz w:val="28"/>
        </w:rPr>
        <w:t>
 </w:t>
      </w:r>
    </w:p>
    <w:bookmarkEnd w:id="159"/>
    <w:bookmarkStart w:name="z185" w:id="160"/>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регламенті</w:t>
      </w:r>
    </w:p>
    <w:bookmarkEnd w:id="160"/>
    <w:bookmarkStart w:name="z186" w:id="161"/>
    <w:p>
      <w:pPr>
        <w:spacing w:after="0"/>
        <w:ind w:left="0"/>
        <w:jc w:val="left"/>
      </w:pPr>
      <w:r>
        <w:rPr>
          <w:rFonts w:ascii="Times New Roman"/>
          <w:b/>
          <w:i w:val="false"/>
          <w:color w:val="000000"/>
        </w:rPr>
        <w:t xml:space="preserve"> 
1. Негізгі ұғымдар</w:t>
      </w:r>
    </w:p>
    <w:bookmarkEnd w:id="161"/>
    <w:p>
      <w:pPr>
        <w:spacing w:after="0"/>
        <w:ind w:left="0"/>
        <w:jc w:val="both"/>
      </w:pPr>
      <w:r>
        <w:rPr>
          <w:rFonts w:ascii="Times New Roman"/>
          <w:b w:val="false"/>
          <w:i w:val="false"/>
          <w:color w:val="000000"/>
          <w:sz w:val="28"/>
        </w:rPr>
        <w:t xml:space="preserve">      1. Осы «Негізгі орта, жалпы орта білім беру ұйымдарында экстернат нысанында оқытуға рұқсат беру» мемлекеттік қызмет регламентінде (бұдан әрі – Регламент) регламентте келесі негізгі ұғымдар пайдаланылады: </w:t>
      </w:r>
      <w:r>
        <w:br/>
      </w:r>
      <w:r>
        <w:rPr>
          <w:rFonts w:ascii="Times New Roman"/>
          <w:b w:val="false"/>
          <w:i w:val="false"/>
          <w:color w:val="000000"/>
          <w:sz w:val="28"/>
        </w:rPr>
        <w:t xml:space="preserve">
      1) білім беру ұйымы – меншік нысанына және ведомстволық бағыныстылығына қарамастан негізгі орта, жалпы орта білім беретін оқу бағдарламаларын іске асыратын Қазақстан Республикасының орта білім беру ұйымы; </w:t>
      </w:r>
      <w:r>
        <w:br/>
      </w:r>
      <w:r>
        <w:rPr>
          <w:rFonts w:ascii="Times New Roman"/>
          <w:b w:val="false"/>
          <w:i w:val="false"/>
          <w:color w:val="000000"/>
          <w:sz w:val="28"/>
        </w:rPr>
        <w:t xml:space="preserve">
      2) құрылымдық-функционалдық бірліктер (бұдан әрі – ҚФБ) – уәкілетті органдардағы жауапты тұлғалар, мемлекеттік органдардың құрылымдық бөлімшелері, мемлекеттік органдар, ақпараттық жүйелер және оларға бағынысты жүйелер; </w:t>
      </w:r>
      <w:r>
        <w:br/>
      </w:r>
      <w:r>
        <w:rPr>
          <w:rFonts w:ascii="Times New Roman"/>
          <w:b w:val="false"/>
          <w:i w:val="false"/>
          <w:color w:val="000000"/>
          <w:sz w:val="28"/>
        </w:rPr>
        <w:t>
      3) мемлекеттік қызметті алушы – жеке тұлға.</w:t>
      </w:r>
    </w:p>
    <w:bookmarkStart w:name="z187" w:id="162"/>
    <w:p>
      <w:pPr>
        <w:spacing w:after="0"/>
        <w:ind w:left="0"/>
        <w:jc w:val="left"/>
      </w:pPr>
      <w:r>
        <w:rPr>
          <w:rFonts w:ascii="Times New Roman"/>
          <w:b/>
          <w:i w:val="false"/>
          <w:color w:val="000000"/>
        </w:rPr>
        <w:t xml:space="preserve"> 
2. Жалпы ережелер</w:t>
      </w:r>
    </w:p>
    <w:bookmarkEnd w:id="162"/>
    <w:p>
      <w:pPr>
        <w:spacing w:after="0"/>
        <w:ind w:left="0"/>
        <w:jc w:val="both"/>
      </w:pPr>
      <w:r>
        <w:rPr>
          <w:rFonts w:ascii="Times New Roman"/>
          <w:b w:val="false"/>
          <w:i w:val="false"/>
          <w:color w:val="000000"/>
          <w:sz w:val="28"/>
        </w:rPr>
        <w:t xml:space="preserve">      2. Осы Регламент негізгі орта, жалпы орта білім беру ұйымдарында экстернат нысанында оқытуға рұқсат беру (бұдан әрі – мемлекеттік қызмет) рәсімін анықтайды. </w:t>
      </w:r>
      <w:r>
        <w:br/>
      </w:r>
      <w:r>
        <w:rPr>
          <w:rFonts w:ascii="Times New Roman"/>
          <w:b w:val="false"/>
          <w:i w:val="false"/>
          <w:color w:val="000000"/>
          <w:sz w:val="28"/>
        </w:rPr>
        <w:t xml:space="preserve">
      3. Мемлекеттік қызмет меншік нысанына және ведомстволық бағыныстылығына қарамастан негізгі орта, жалпы орта білім беретін оқу бағдарламаларын іске асыратын Қазақстан Республикасының орта білім беру ұйымдарымен (толық атауы, заңды мекен-жайлары құрылтайшылық құжаттарында көрсетілген) (бұдан әрі – білім беру ұйымдары), аудандардың және қалалардың білім бөлімдері көрсетеді. </w:t>
      </w:r>
      <w:r>
        <w:br/>
      </w:r>
      <w:r>
        <w:rPr>
          <w:rFonts w:ascii="Times New Roman"/>
          <w:b w:val="false"/>
          <w:i w:val="false"/>
          <w:color w:val="000000"/>
          <w:sz w:val="28"/>
        </w:rPr>
        <w:t xml:space="preserve">
      4. Көрсетілетін мемлекеттік қызметтің нысаны: автоматтандырылмаған. </w:t>
      </w:r>
      <w:r>
        <w:br/>
      </w:r>
      <w:r>
        <w:rPr>
          <w:rFonts w:ascii="Times New Roman"/>
          <w:b w:val="false"/>
          <w:i w:val="false"/>
          <w:color w:val="000000"/>
          <w:sz w:val="28"/>
        </w:rPr>
        <w:t>
      5. Мемлекеттік қызмет «Білім туралы» Қазақстан Республикасының 2007 жылғы 27 шілдедегі Заңының </w:t>
      </w:r>
      <w:r>
        <w:rPr>
          <w:rFonts w:ascii="Times New Roman"/>
          <w:b w:val="false"/>
          <w:i w:val="false"/>
          <w:color w:val="000000"/>
          <w:sz w:val="28"/>
        </w:rPr>
        <w:t>27-бабына</w:t>
      </w:r>
      <w:r>
        <w:rPr>
          <w:rFonts w:ascii="Times New Roman"/>
          <w:b w:val="false"/>
          <w:i w:val="false"/>
          <w:color w:val="000000"/>
          <w:sz w:val="28"/>
        </w:rPr>
        <w:t>, 6-бабының 4-тармағының  </w:t>
      </w:r>
      <w:r>
        <w:rPr>
          <w:rFonts w:ascii="Times New Roman"/>
          <w:b w:val="false"/>
          <w:i w:val="false"/>
          <w:color w:val="000000"/>
          <w:sz w:val="28"/>
        </w:rPr>
        <w:t>21-3)</w:t>
      </w:r>
      <w:r>
        <w:rPr>
          <w:rFonts w:ascii="Times New Roman"/>
          <w:b w:val="false"/>
          <w:i w:val="false"/>
          <w:color w:val="000000"/>
          <w:sz w:val="28"/>
        </w:rPr>
        <w:t>тармақшасына,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қаулысына сәйкес, Қазақстан Республикасы Білім және ғылым министрінің 2008 жылғы 18 наурыздағы № 125 бұйрығымен бекітілген Білім алушылардың үлгерімін ағымдағы бақылау, аралық және қорытынды мемлекеттік аттестаттау жүргізудің үлгі ережесі негізінде көрсетіледі. </w:t>
      </w:r>
      <w:r>
        <w:br/>
      </w:r>
      <w:r>
        <w:rPr>
          <w:rFonts w:ascii="Times New Roman"/>
          <w:b w:val="false"/>
          <w:i w:val="false"/>
          <w:color w:val="000000"/>
          <w:sz w:val="28"/>
        </w:rPr>
        <w:t>
      6. Мемлекеттік қызметтің аяқталу нысаны экстернат нысанында оқуға рұқсат беру туралы анықтама немесе қызметті ұсынудан бас тарту туралы дәлелді жауап болып табылады.</w:t>
      </w:r>
    </w:p>
    <w:bookmarkStart w:name="z188" w:id="163"/>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63"/>
    <w:p>
      <w:pPr>
        <w:spacing w:after="0"/>
        <w:ind w:left="0"/>
        <w:jc w:val="both"/>
      </w:pPr>
      <w:r>
        <w:rPr>
          <w:rFonts w:ascii="Times New Roman"/>
          <w:b w:val="false"/>
          <w:i w:val="false"/>
          <w:color w:val="000000"/>
          <w:sz w:val="28"/>
        </w:rPr>
        <w:t xml:space="preserve">      7. Мемлекеттік қызметті көрсету мерзімі мемлекеттік қызметті алушы осы Регламенттің 13-тармағында айқындалған қажетті құжаттарды тапсырған сәттен бастап он бес жұмыс күнін құрайды.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демалыс және мереке күндерін қоспағанда, сағат 13.00-ден 14.30-ға дейін түскі үзіліспен күн сайын сағат 9.00-ден 18.30-ға дейін көрсетіледі. Алдын ала жазылу және жеделдетіп қызмет көрсету қарастырылмаған. </w:t>
      </w:r>
      <w:r>
        <w:br/>
      </w:r>
      <w:r>
        <w:rPr>
          <w:rFonts w:ascii="Times New Roman"/>
          <w:b w:val="false"/>
          <w:i w:val="false"/>
          <w:color w:val="000000"/>
          <w:sz w:val="28"/>
        </w:rPr>
        <w:t xml:space="preserve">
      10. Мемлекеттік қызмет аудандық (қалалық) білім бөлімінің анықтауымен мемлекеттік қызметті алушы экстернат нысанында білім алуға өтініш білдірген білім беру ұйымының ғимаратында жүзеге асырылады. </w:t>
      </w:r>
      <w:r>
        <w:br/>
      </w:r>
      <w:r>
        <w:rPr>
          <w:rFonts w:ascii="Times New Roman"/>
          <w:b w:val="false"/>
          <w:i w:val="false"/>
          <w:color w:val="000000"/>
          <w:sz w:val="28"/>
        </w:rPr>
        <w:t xml:space="preserve">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 </w:t>
      </w:r>
      <w:r>
        <w:br/>
      </w:r>
      <w:r>
        <w:rPr>
          <w:rFonts w:ascii="Times New Roman"/>
          <w:b w:val="false"/>
          <w:i w:val="false"/>
          <w:color w:val="000000"/>
          <w:sz w:val="28"/>
        </w:rPr>
        <w:t xml:space="preserve">
      1) мемлекеттік қызметті алу үшін мемлекеттік қызметті алушы өтінішті еркін үлгіде ағымдағы жылдың 1 желтоқсанынан кешіктірмей білім беру ұйымы басшысының атына береді; </w:t>
      </w:r>
      <w:r>
        <w:br/>
      </w:r>
      <w:r>
        <w:rPr>
          <w:rFonts w:ascii="Times New Roman"/>
          <w:b w:val="false"/>
          <w:i w:val="false"/>
          <w:color w:val="000000"/>
          <w:sz w:val="28"/>
        </w:rPr>
        <w:t xml:space="preserve">
      2) мемлекеттік қызметті алушының өтініші білім беру ұйымында тіркеу журналында тіркеледі және білім беру ұйымының басшысына беріледі; </w:t>
      </w:r>
      <w:r>
        <w:br/>
      </w:r>
      <w:r>
        <w:rPr>
          <w:rFonts w:ascii="Times New Roman"/>
          <w:b w:val="false"/>
          <w:i w:val="false"/>
          <w:color w:val="000000"/>
          <w:sz w:val="28"/>
        </w:rPr>
        <w:t xml:space="preserve">
      3) білім беру ұйымының басшысы экстернді экстернат нысанында қорытынды аттестаттауға жіберу туралы мәселені білім беру ұйымының педагогикалық кеңесінің қарауына ұсынады; </w:t>
      </w:r>
      <w:r>
        <w:br/>
      </w:r>
      <w:r>
        <w:rPr>
          <w:rFonts w:ascii="Times New Roman"/>
          <w:b w:val="false"/>
          <w:i w:val="false"/>
          <w:color w:val="000000"/>
          <w:sz w:val="28"/>
        </w:rPr>
        <w:t xml:space="preserve">
      4) білім беру ұйымының басшысы бұйрық немесе бас тарту туралы дәлелді жауап шығарады және мемлекеттік қызметті алушыға береді. </w:t>
      </w:r>
      <w:r>
        <w:br/>
      </w:r>
      <w:r>
        <w:rPr>
          <w:rFonts w:ascii="Times New Roman"/>
          <w:b w:val="false"/>
          <w:i w:val="false"/>
          <w:color w:val="000000"/>
          <w:sz w:val="28"/>
        </w:rPr>
        <w:t>
      12. Мемлекеттік қызметті көрсету үшін құжат қабылдауды іске асыратын тұлғалардың ең аз саны бір қызметкер.</w:t>
      </w:r>
    </w:p>
    <w:bookmarkStart w:name="z189" w:id="164"/>
    <w:p>
      <w:pPr>
        <w:spacing w:after="0"/>
        <w:ind w:left="0"/>
        <w:jc w:val="left"/>
      </w:pPr>
      <w:r>
        <w:rPr>
          <w:rFonts w:ascii="Times New Roman"/>
          <w:b/>
          <w:i w:val="false"/>
          <w:color w:val="000000"/>
        </w:rPr>
        <w:t xml:space="preserve"> 
4. Мемлекеттік қызметті көрсету үдерісіндегі іс-әрекеттер тәртібінің (өзара іс-қимылдар) сипаттамасы</w:t>
      </w:r>
    </w:p>
    <w:bookmarkEnd w:id="164"/>
    <w:p>
      <w:pPr>
        <w:spacing w:after="0"/>
        <w:ind w:left="0"/>
        <w:jc w:val="both"/>
      </w:pPr>
      <w:r>
        <w:rPr>
          <w:rFonts w:ascii="Times New Roman"/>
          <w:b w:val="false"/>
          <w:i w:val="false"/>
          <w:color w:val="000000"/>
          <w:sz w:val="28"/>
        </w:rPr>
        <w:t xml:space="preserve">      13. Мемлекеттік қызметті алу үшін өтінішке қоса: </w:t>
      </w:r>
      <w:r>
        <w:br/>
      </w:r>
      <w:r>
        <w:rPr>
          <w:rFonts w:ascii="Times New Roman"/>
          <w:b w:val="false"/>
          <w:i w:val="false"/>
          <w:color w:val="000000"/>
          <w:sz w:val="28"/>
        </w:rPr>
        <w:t xml:space="preserve">
      1) білім алушының денсаулығы туралы медициналық-әлеуметтік сараптаманың (бұдан әрі – МӘС) анықтама-қорытындысын; </w:t>
      </w:r>
      <w:r>
        <w:br/>
      </w:r>
      <w:r>
        <w:rPr>
          <w:rFonts w:ascii="Times New Roman"/>
          <w:b w:val="false"/>
          <w:i w:val="false"/>
          <w:color w:val="000000"/>
          <w:sz w:val="28"/>
        </w:rPr>
        <w:t xml:space="preserve">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 </w:t>
      </w:r>
      <w:r>
        <w:br/>
      </w:r>
      <w:r>
        <w:rPr>
          <w:rFonts w:ascii="Times New Roman"/>
          <w:b w:val="false"/>
          <w:i w:val="false"/>
          <w:color w:val="000000"/>
          <w:sz w:val="28"/>
        </w:rPr>
        <w:t xml:space="preserve">
      3) білім алушылардың соңғы оқыған сыныбында берілген үлгерім табелінің көшірмесін (нотариалды расталған) ұсынады. </w:t>
      </w:r>
      <w:r>
        <w:br/>
      </w:r>
      <w:r>
        <w:rPr>
          <w:rFonts w:ascii="Times New Roman"/>
          <w:b w:val="false"/>
          <w:i w:val="false"/>
          <w:color w:val="000000"/>
          <w:sz w:val="28"/>
        </w:rPr>
        <w:t xml:space="preserve">
      14.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 </w:t>
      </w:r>
      <w:r>
        <w:br/>
      </w:r>
      <w:r>
        <w:rPr>
          <w:rFonts w:ascii="Times New Roman"/>
          <w:b w:val="false"/>
          <w:i w:val="false"/>
          <w:color w:val="000000"/>
          <w:sz w:val="28"/>
        </w:rPr>
        <w:t xml:space="preserve">
      15.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 </w:t>
      </w:r>
      <w:r>
        <w:br/>
      </w:r>
      <w:r>
        <w:rPr>
          <w:rFonts w:ascii="Times New Roman"/>
          <w:b w:val="false"/>
          <w:i w:val="false"/>
          <w:color w:val="000000"/>
          <w:sz w:val="28"/>
        </w:rPr>
        <w:t xml:space="preserve">
      16. Көрсетілген қызмет нәтижесін жеткізу мемлекеттік қызметті алушының жеке қатысуымен болады. </w:t>
      </w:r>
      <w:r>
        <w:br/>
      </w:r>
      <w:r>
        <w:rPr>
          <w:rFonts w:ascii="Times New Roman"/>
          <w:b w:val="false"/>
          <w:i w:val="false"/>
          <w:color w:val="000000"/>
          <w:sz w:val="28"/>
        </w:rPr>
        <w:t xml:space="preserve">
      17. Мынадай:1) мемлекеттік қызметті алушы осы Регламенттің 13-тармағында көрсетілген құжаттар пакетін толық ұсынбаған жағдайда; </w:t>
      </w:r>
      <w:r>
        <w:br/>
      </w:r>
      <w:r>
        <w:rPr>
          <w:rFonts w:ascii="Times New Roman"/>
          <w:b w:val="false"/>
          <w:i w:val="false"/>
          <w:color w:val="000000"/>
          <w:sz w:val="28"/>
        </w:rPr>
        <w:t xml:space="preserve">
      2) денсаулық жағдайына байланысты жалпы білім беру ұйымдарында оқуға мүмкіндігі жоқ тұлғаларға; </w:t>
      </w:r>
      <w:r>
        <w:br/>
      </w:r>
      <w:r>
        <w:rPr>
          <w:rFonts w:ascii="Times New Roman"/>
          <w:b w:val="false"/>
          <w:i w:val="false"/>
          <w:color w:val="000000"/>
          <w:sz w:val="28"/>
        </w:rPr>
        <w:t xml:space="preserve">
      3) шетелде уақытша тұратын немесе тұрақты тұруға кеткен, немесе оқушылардың халықаралық алмасу желісінде шетелде білім алушыларға; </w:t>
      </w:r>
      <w:r>
        <w:br/>
      </w:r>
      <w:r>
        <w:rPr>
          <w:rFonts w:ascii="Times New Roman"/>
          <w:b w:val="false"/>
          <w:i w:val="false"/>
          <w:color w:val="000000"/>
          <w:sz w:val="28"/>
        </w:rPr>
        <w:t xml:space="preserve">
      4) негізгі орта және жалпы орта білім беру ұйымдарында уақытында оқуын аяқтамаған тұлғаларға мемлекеттік қызмет көрсетуден бас тартылады. </w:t>
      </w:r>
      <w:r>
        <w:br/>
      </w:r>
      <w:r>
        <w:rPr>
          <w:rFonts w:ascii="Times New Roman"/>
          <w:b w:val="false"/>
          <w:i w:val="false"/>
          <w:color w:val="000000"/>
          <w:sz w:val="28"/>
        </w:rPr>
        <w:t xml:space="preserve">
      18. Мемлекеттік қызметті көрсету үдерісіне келесі құрылымдық-функционалдық бірліктер қатысады (бұдан әрі – ҚФБ): </w:t>
      </w:r>
      <w:r>
        <w:br/>
      </w:r>
      <w:r>
        <w:rPr>
          <w:rFonts w:ascii="Times New Roman"/>
          <w:b w:val="false"/>
          <w:i w:val="false"/>
          <w:color w:val="000000"/>
          <w:sz w:val="28"/>
        </w:rPr>
        <w:t xml:space="preserve">
      1) білім беру ұйымының басшысы; </w:t>
      </w:r>
      <w:r>
        <w:br/>
      </w:r>
      <w:r>
        <w:rPr>
          <w:rFonts w:ascii="Times New Roman"/>
          <w:b w:val="false"/>
          <w:i w:val="false"/>
          <w:color w:val="000000"/>
          <w:sz w:val="28"/>
        </w:rPr>
        <w:t xml:space="preserve">
      2) білім беру ұйымының жауапты тұлғасы; </w:t>
      </w:r>
      <w:r>
        <w:br/>
      </w:r>
      <w:r>
        <w:rPr>
          <w:rFonts w:ascii="Times New Roman"/>
          <w:b w:val="false"/>
          <w:i w:val="false"/>
          <w:color w:val="000000"/>
          <w:sz w:val="28"/>
        </w:rPr>
        <w:t xml:space="preserve">
      3) білім беру ұйымының педагогикалық кеңесі. </w:t>
      </w:r>
      <w:r>
        <w:br/>
      </w:r>
      <w:r>
        <w:rPr>
          <w:rFonts w:ascii="Times New Roman"/>
          <w:b w:val="false"/>
          <w:i w:val="false"/>
          <w:color w:val="000000"/>
          <w:sz w:val="28"/>
        </w:rPr>
        <w:t xml:space="preserve">
      19. Әрбір әкімшілік іс-әрекеттің (рәсімнің) орындау мерзімін көрсетумен әр ҚФБ әкімшілік іс-әрекеттерінің (рәсімдердің) дәйектілігі мен өзара іс-қимылдарының мәтіндік кестелік сипаттамасы осы Регламентке 1-қосымшада келтірілген. </w:t>
      </w:r>
      <w:r>
        <w:br/>
      </w:r>
      <w:r>
        <w:rPr>
          <w:rFonts w:ascii="Times New Roman"/>
          <w:b w:val="false"/>
          <w:i w:val="false"/>
          <w:color w:val="000000"/>
          <w:sz w:val="28"/>
        </w:rPr>
        <w:t>
      20.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2-қосымшада көрсетілген.</w:t>
      </w:r>
    </w:p>
    <w:bookmarkStart w:name="z190" w:id="165"/>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165"/>
    <w:p>
      <w:pPr>
        <w:spacing w:after="0"/>
        <w:ind w:left="0"/>
        <w:jc w:val="both"/>
      </w:pPr>
      <w:r>
        <w:rPr>
          <w:rFonts w:ascii="Times New Roman"/>
          <w:b w:val="false"/>
          <w:i w:val="false"/>
          <w:color w:val="000000"/>
          <w:sz w:val="28"/>
        </w:rPr>
        <w:t xml:space="preserve">      21. Мемлекеттік қызметтің көрсетілуіне жауапты тұлға білім беру ұйымының басшысы болып табылады (бұдан әрі – лауазымды тұлға). </w:t>
      </w:r>
      <w:r>
        <w:br/>
      </w:r>
      <w:r>
        <w:rPr>
          <w:rFonts w:ascii="Times New Roman"/>
          <w:b w:val="false"/>
          <w:i w:val="false"/>
          <w:color w:val="000000"/>
          <w:sz w:val="28"/>
        </w:rPr>
        <w:t>
      22.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r>
        <w:br/>
      </w:r>
      <w:r>
        <w:rPr>
          <w:rFonts w:ascii="Times New Roman"/>
          <w:b w:val="false"/>
          <w:i w:val="false"/>
          <w:color w:val="000000"/>
          <w:sz w:val="28"/>
        </w:rPr>
        <w:t>
 </w:t>
      </w:r>
    </w:p>
    <w:bookmarkStart w:name="z191" w:id="166"/>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1 - қосымша</w:t>
      </w:r>
    </w:p>
    <w:bookmarkEnd w:id="166"/>
    <w:bookmarkStart w:name="z192" w:id="167"/>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3103"/>
        <w:gridCol w:w="3371"/>
        <w:gridCol w:w="3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тұлға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Экстернді экстернат нысанында қорытынды аттестаттауға жіберу туралы мәселені педагогикалық кеңес қарауына шығару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өкімдік шешім)</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туралы қолхат беру</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мемлекеттік қызмет көрсетуден бас тарту туралы дәлелді жауапты шығару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қызметті көрсетуден бас тарту туралы дәлелді жауапты беру</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93" w:id="168"/>
    <w:p>
      <w:pPr>
        <w:spacing w:after="0"/>
        <w:ind w:left="0"/>
        <w:jc w:val="left"/>
      </w:pPr>
      <w:r>
        <w:rPr>
          <w:rFonts w:ascii="Times New Roman"/>
          <w:b/>
          <w:i w:val="false"/>
          <w:color w:val="000000"/>
        </w:rPr>
        <w:t xml:space="preserve"> 
2-кесте. Пайдалану нұсқалары. Негізгі үдеріс</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2"/>
        <w:gridCol w:w="4200"/>
        <w:gridCol w:w="4278"/>
      </w:tblGrid>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тұлғасы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басшысы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қажетті құжаттарды қабылдау туралы қолхат беру</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Экстернді экстернат нысанында қорытынды аттестаттауға жіберу туралы мәселені педагогикалық кеңес қарауына шығару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Бұйрықты тіркеу</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Бұйрық не мемлекеттік қызметті көрсетуден бас тарту туралы дәлелді жауапты шығару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Бұйрықты не мемлекеттік қызметті көрсетуден бас тарту туралы дәлелді жауапты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 w:id="169"/>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 2-қосымша</w:t>
      </w:r>
      <w:r>
        <w:br/>
      </w:r>
      <w:r>
        <w:rPr>
          <w:rFonts w:ascii="Times New Roman"/>
          <w:b w:val="false"/>
          <w:i w:val="false"/>
          <w:color w:val="000000"/>
          <w:sz w:val="28"/>
        </w:rPr>
        <w:t>
 </w:t>
      </w:r>
    </w:p>
    <w:bookmarkEnd w:id="169"/>
    <w:bookmarkStart w:name="z195" w:id="170"/>
    <w:p>
      <w:pPr>
        <w:spacing w:after="0"/>
        <w:ind w:left="0"/>
        <w:jc w:val="left"/>
      </w:pPr>
      <w:r>
        <w:rPr>
          <w:rFonts w:ascii="Times New Roman"/>
          <w:b/>
          <w:i w:val="false"/>
          <w:color w:val="000000"/>
        </w:rPr>
        <w:t xml:space="preserve"> 
Функционалдық өзара әрекет сызбасы</w:t>
      </w:r>
    </w:p>
    <w:bookmarkEnd w:id="170"/>
    <w:p>
      <w:pPr>
        <w:spacing w:after="0"/>
        <w:ind w:left="0"/>
        <w:jc w:val="both"/>
      </w:pPr>
      <w:r>
        <w:rPr>
          <w:rFonts w:ascii="Times New Roman"/>
          <w:b w:val="false"/>
          <w:i w:val="false"/>
          <w:color w:val="000000"/>
          <w:sz w:val="28"/>
        </w:rPr>
        <w:t>(сызбаны қағаз нұсқасынан қарағыңыз)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