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ab63" w14:textId="0fcab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учаскелері жеке меншікке берілген кезде олар үшін төлемақының базалық ставкалары туралы" Маңғыстау облысы әкімдігінің 2011 жылғы 6 желтоқсандағы № 361 қаулысына және Маңғыстау облыстық мәслихатының 2011 жылғы 6 желтоқсандағы №  39/450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2012 жылғы 05 желтоқсандағы № 307 қаулысы және Маңғыстау облысы мәслихатының 2012 жылғы 07 желтоқсандағы № 7/92 шешімі. Маңғыстау облысының Әділет департаментінде 2013 жылғы 11 қаңтарда № 2194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2003 жылғы 20 маусымдағы Жер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Республикасындағы жергілікті мемлекеттік басқару және өзін-өзі басқару туралы» Қазақстан Республикасының 2001 жылғы 23 қаңтардағы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«Жер учаскелері жеке меншікке берілген кезде олар үшін төлемақының базалық ставкалары туралы» Маңғыстау облысы әкімдігінің 2011 жылғы 6 желтоқсандағы № 361 қаулысына және Маңғыстау облыстық мәслихатының 2011 жылғы 6 желтоқсандағы № 39/450 шешіміне (Нормативтік құқықтық кесімдерді мемлекеттік тіркеу тізілімінде № 2118 болып тіркелген, «Маңғыстау» газетінде 2011 жылғы 29 желтоқсанда № 220-221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 мен шешімнің қосымшасы осы қаулы мен шешімнің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Маңғыстау облыстық мәслихаты аппаратының басшысы (Д. Сейбағытов) осы қаулы мен шешімнің интернет-ресурста жариялануына бақылауды жүзеге асырсын.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мен шешімнің орындалуын бақылау облыс әкімінің орынбасары Қ.К.Мұқановқа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мен шешім әділет органдарында мемлекеттік тіркелген күннен бастап күшіне енеді және ол алғаш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Облыс әкімі                               Сессия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Мұхаметжанов                             М. Дүйсенбаев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 Облыстық мәслихат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     Б. Жүсіпов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Маңғыстау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307 қаулысына және Маңғыстау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 желтоқсандағы № 7/92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Жер учаскелері жеке меншікке берілген кезде олар үшін төленетін төлемақының базалық ставкалары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     Ескерту. Қосымша жаңа редакцияда - Маңғыстау облысы әкімдігінің 10.12.2015 </w:t>
      </w:r>
      <w:r>
        <w:rPr>
          <w:rFonts w:ascii="Times New Roman"/>
          <w:b w:val="false"/>
          <w:i w:val="false"/>
          <w:color w:val="ff0000"/>
          <w:sz w:val="28"/>
        </w:rPr>
        <w:t>№ 384</w:t>
      </w:r>
      <w:r>
        <w:rPr>
          <w:rFonts w:ascii="Times New Roman"/>
          <w:b w:val="false"/>
          <w:i w:val="false"/>
          <w:color w:val="ff0000"/>
          <w:sz w:val="28"/>
        </w:rPr>
        <w:t> қаулысымен және Маңғыстау облыстық мәслихатының 10.12.2015 № 29/450 шешімімен(жарияланған күнінен кейін күнтізбелік он күн өткен соң қолданысқа 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6864"/>
        <w:gridCol w:w="4477"/>
      </w:tblGrid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Әкiмшiлiк - аумақтық бiрлiк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Базалық ставка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Өмiрзақ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Қызылсай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Ақжiгiт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Боранқұл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Қаркөл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Ноғайты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Сарға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Сыңғырлау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Тұрыш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Қарақия ауданы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Жетiбай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Мұнайшы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Аққұдық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Бостанкұм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Кұланды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Кұрық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Қызылсу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Сенек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Төлеп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Ақшымырау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Боздақ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Жарма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Жармыш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Жыңғылды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Қияқты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Онды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Өтес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бекет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Сазды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Тасмұрын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Тиген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Тұщыбек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Тұщықұдық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Ұштаған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Шайыр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Шебiр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Шетпе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Мұнайлы ауданы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Басқұдық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Батыр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Баянды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Емiр шағын елдi мекенi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Дәулет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Қызылтөбе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Бiрлiк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Түпқараған ауданы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Форт Шевченко қаласы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Баутин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Ақшұқыр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Қызылөзен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Сайын Шапағатов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6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Таушық ауылы</w:t>
            </w:r>
          </w:p>
        </w:tc>
        <w:tc>
          <w:tcPr>
            <w:tcW w:w="4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