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dd5e2a" w14:textId="bdd5e2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Облыстық мәслихаттың 2011 жылғы 6 желтоқсандағы N 39/448 "2012-2014 жылдарға арналған облыстық бюджет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облыстық мәслихатының 2012 жылғы 07 желтоқсандағы N 7/78 шешімі. Маңғыстау облысының Әділет департаментінде 2012 жылғы 11 желтоқсанда N 2172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 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2001 жылғы 23 қаңтардағы "Қазақстан Республикасындағы жергілікті мемлекеттік басқару және өзін-өзі басқару туралы"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2012 жылғы 21 қарашадағы </w:t>
      </w:r>
      <w:r>
        <w:rPr>
          <w:rFonts w:ascii="Times New Roman"/>
          <w:b w:val="false"/>
          <w:i w:val="false"/>
          <w:color w:val="000000"/>
          <w:sz w:val="28"/>
        </w:rPr>
        <w:t>N 1469</w:t>
      </w:r>
      <w:r>
        <w:rPr>
          <w:rFonts w:ascii="Times New Roman"/>
          <w:b w:val="false"/>
          <w:i w:val="false"/>
          <w:color w:val="000000"/>
          <w:sz w:val="28"/>
        </w:rPr>
        <w:t xml:space="preserve"> "2012-2014 жылдарға арналған республикалық бюджет туралы" Қазақстан Республикасы Заңын іске асыру туралы" Қазақстан Республикасы Үкіметінің 2011 жылғы 1 желтоқсандағы N 1428 қаулысына өзгерістер мен толықтырулар енгізу туралы" Қазақстан Республикасы Үкіметінің қаулысына сәйкес Маңғыстау облыстық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Облыстық мәслихаттың 2011 жылғы 6 желтоқсандағы N 39/448 "2012-2014 жылдарға арналған облыстық бюджет туралы"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кесімдерді мемлекеттік тіркеу Тізілімінде N 2116 болып тіркелген, "Маңғыстау" газетінің 2011 жылдың 24 желтоқсандағы N 217-218 санында жарияланған) мына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2012-2014 жылдарға арналған облыстық бюджет қосымшаға сәйкес, оның ішінде 2012 жылға, мынадай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– 81 708 786 мың теңге, оның ішінде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35 407 129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3 655 718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13 191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бойынша – 42 632 748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85 058 749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6 552 804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6 749 773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196 969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1 552 471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1 552 471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11 455 238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11 455 238 мың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2-тармақта: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"Түпқараған ауданына" "100" саны "98,9" санымен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"Мұнайлы ауданына" "100" саны "86,4" санымен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"Ақтау қаласына" "22,1" саны "23,6" санымен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2)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"Түпқараған ауданына" "100" саны "0" санымен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"Мұнайлы ауданына" "100" саны "0" санымен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3)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"Түпқараған ауданына" "100" саны "0" санымен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"Мұнайлы ауданына" "65,7" саны "0" санымен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"Ақтау қаласына" "44,7" саны "14,5" санымен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5)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"Мұнайлы ауданына" "100" саны "84,5" санымен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"Ақтау қаласына" "19,5" саны "23,8" санымен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"Жаңаөзен қаласына" "68,6" саны "66,3" санымен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3-тармақта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"Бейнеу ауданына" "288 978" саны "531 734" санымен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"Маңғыстау ауданына" "531 410" саны "572 216" санымен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4-тармақта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"3 510 912" саны "3 800 997" санымен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"Қарақия ауданына" "1 415 913" саны "1 705 998" санымен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13-тармақта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"382 161" саны "272 658" санымен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2012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Сессия төрағасы                    М. Дүйсенбаев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Облыстық мәслихат хатшысы</w:t>
      </w:r>
      <w:r>
        <w:rPr>
          <w:rFonts w:ascii="Times New Roman"/>
          <w:b w:val="false"/>
          <w:i w:val="false"/>
          <w:color w:val="000000"/>
          <w:sz w:val="28"/>
        </w:rPr>
        <w:t>        </w:t>
      </w:r>
      <w:r>
        <w:rPr>
          <w:rFonts w:ascii="Times New Roman"/>
          <w:b w:val="false"/>
          <w:i/>
          <w:color w:val="000000"/>
          <w:sz w:val="28"/>
        </w:rPr>
        <w:t xml:space="preserve"> Б. Жүсіпов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"КЕЛІСІЛДІ"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"Маңғыстау облысының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экономика және бюджеттік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жоспарлау басқармасы"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Ш. Илмұханбетова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"07" желтоқсан 2012 жыл</w:t>
      </w:r>
    </w:p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
 Облыстық мәслихаттың 2012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 7 " желтоқсандағы N 7/78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1-ҚОСЫМША</w:t>
      </w:r>
    </w:p>
    <w:bookmarkEnd w:id="1"/>
    <w:bookmarkStart w:name="z12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 
2012 жылға арналған облыстық бюджет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9"/>
        <w:gridCol w:w="2321"/>
        <w:gridCol w:w="1078"/>
        <w:gridCol w:w="675"/>
        <w:gridCol w:w="5455"/>
        <w:gridCol w:w="2322"/>
      </w:tblGrid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
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Сын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Кіші сын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Ерек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
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Сомасы, мың теңге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</w:tr>
      <w:tr>
        <w:trPr>
          <w:trHeight w:val="24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1.КІРІСТЕР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81 708 786</w:t>
            </w:r>
          </w:p>
        </w:tc>
      </w:tr>
      <w:tr>
        <w:trPr>
          <w:trHeight w:val="24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35 407 129</w:t>
            </w:r>
          </w:p>
        </w:tc>
      </w:tr>
      <w:tr>
        <w:trPr>
          <w:trHeight w:val="24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16 049 216</w:t>
            </w:r>
          </w:p>
        </w:tc>
      </w:tr>
      <w:tr>
        <w:trPr>
          <w:trHeight w:val="25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16 049 216</w:t>
            </w:r>
          </w:p>
        </w:tc>
      </w:tr>
      <w:tr>
        <w:trPr>
          <w:trHeight w:val="24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13 541 019</w:t>
            </w:r>
          </w:p>
        </w:tc>
      </w:tr>
      <w:tr>
        <w:trPr>
          <w:trHeight w:val="24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13 541 019</w:t>
            </w:r>
          </w:p>
        </w:tc>
      </w:tr>
      <w:tr>
        <w:trPr>
          <w:trHeight w:val="24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5 816 894</w:t>
            </w:r>
          </w:p>
        </w:tc>
      </w:tr>
      <w:tr>
        <w:trPr>
          <w:trHeight w:val="24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үшін түсетін түсімдер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5 815 616</w:t>
            </w:r>
          </w:p>
        </w:tc>
      </w:tr>
      <w:tr>
        <w:trPr>
          <w:trHeight w:val="24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1 278</w:t>
            </w:r>
          </w:p>
        </w:tc>
      </w:tr>
      <w:tr>
        <w:trPr>
          <w:trHeight w:val="24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3 655 718</w:t>
            </w:r>
          </w:p>
        </w:tc>
      </w:tr>
      <w:tr>
        <w:trPr>
          <w:trHeight w:val="24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30 276</w:t>
            </w:r>
          </w:p>
        </w:tc>
      </w:tr>
      <w:tr>
        <w:trPr>
          <w:trHeight w:val="24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</w:t>
            </w:r>
          </w:p>
        </w:tc>
      </w:tr>
      <w:tr>
        <w:trPr>
          <w:trHeight w:val="24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23 200</w:t>
            </w:r>
          </w:p>
        </w:tc>
      </w:tr>
      <w:tr>
        <w:trPr>
          <w:trHeight w:val="24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кредиттер бойынша сыйақылар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6 390</w:t>
            </w:r>
          </w:p>
        </w:tc>
      </w:tr>
      <w:tr>
        <w:trPr>
          <w:trHeight w:val="48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</w:t>
            </w:r>
          </w:p>
        </w:tc>
      </w:tr>
      <w:tr>
        <w:trPr>
          <w:trHeight w:val="48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</w:t>
            </w:r>
          </w:p>
        </w:tc>
      </w:tr>
      <w:tr>
        <w:trPr>
          <w:trHeight w:val="48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</w:tr>
      <w:tr>
        <w:trPr>
          <w:trHeight w:val="48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</w:tr>
      <w:tr>
        <w:trPr>
          <w:trHeight w:val="75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бюджеттен қаржыландырылатын, сондай-ақ,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 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39 515</w:t>
            </w:r>
          </w:p>
        </w:tc>
      </w:tr>
      <w:tr>
        <w:trPr>
          <w:trHeight w:val="100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сондай-ақ, Қазақстан Республикасы Ұлттық Банкінің бюджетінен (шығыстар сметасынан) ұсталатын және қаржыландырылатын мемлекеттік мекемелер салатын айыппұлдар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39 515</w:t>
            </w:r>
          </w:p>
        </w:tc>
      </w:tr>
      <w:tr>
        <w:trPr>
          <w:trHeight w:val="24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3 585 032</w:t>
            </w:r>
          </w:p>
        </w:tc>
      </w:tr>
      <w:tr>
        <w:trPr>
          <w:trHeight w:val="24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3 585 032</w:t>
            </w:r>
          </w:p>
        </w:tc>
      </w:tr>
      <w:tr>
        <w:trPr>
          <w:trHeight w:val="24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13 191</w:t>
            </w:r>
          </w:p>
        </w:tc>
      </w:tr>
      <w:tr>
        <w:trPr>
          <w:trHeight w:val="24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13 191</w:t>
            </w:r>
          </w:p>
        </w:tc>
      </w:tr>
      <w:tr>
        <w:trPr>
          <w:trHeight w:val="24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13 191</w:t>
            </w:r>
          </w:p>
        </w:tc>
      </w:tr>
      <w:tr>
        <w:trPr>
          <w:trHeight w:val="24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ТРАНСФЕРТТЕР ТҮСІМІ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42 632 748</w:t>
            </w:r>
          </w:p>
        </w:tc>
      </w:tr>
      <w:tr>
        <w:trPr>
          <w:trHeight w:val="24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Төмен тұрған мемлекеттік басқару органдарынан алынатын трансферттер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4 467 036</w:t>
            </w:r>
          </w:p>
        </w:tc>
      </w:tr>
      <w:tr>
        <w:trPr>
          <w:trHeight w:val="24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бюджеттерден трансферттер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4 467 036</w:t>
            </w:r>
          </w:p>
        </w:tc>
      </w:tr>
      <w:tr>
        <w:trPr>
          <w:trHeight w:val="24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36 665 712</w:t>
            </w:r>
          </w:p>
        </w:tc>
      </w:tr>
      <w:tr>
        <w:trPr>
          <w:trHeight w:val="24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түсетін трансферттер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36 665 712</w:t>
            </w:r>
          </w:p>
        </w:tc>
      </w:tr>
      <w:tr>
        <w:trPr>
          <w:trHeight w:val="24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Облыстардың, Астана және Алматы қалаларының бюджеттеріне берілетін трансферттер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1 500 000</w:t>
            </w:r>
          </w:p>
        </w:tc>
      </w:tr>
      <w:tr>
        <w:trPr>
          <w:trHeight w:val="49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бюджеттің, Астана және Алматы қалалары бюджеттерінің басқа облыстық бюджеттермен, Астана және Алматы қалаларының бюджеттерімен өзара қатынастары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1 500 000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Ф. топ
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Әкімші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Бағ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Кіші бағ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
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Сомасы, мың теңге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</w:tr>
      <w:tr>
        <w:trPr>
          <w:trHeight w:val="24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ШЫҒЫНДАР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85 058 749</w:t>
            </w:r>
          </w:p>
        </w:tc>
      </w:tr>
      <w:tr>
        <w:trPr>
          <w:trHeight w:val="24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1 220 189</w:t>
            </w:r>
          </w:p>
        </w:tc>
      </w:tr>
      <w:tr>
        <w:trPr>
          <w:trHeight w:val="24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мәслихатының аппараты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26 858</w:t>
            </w:r>
          </w:p>
        </w:tc>
      </w:tr>
      <w:tr>
        <w:trPr>
          <w:trHeight w:val="24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 мәслихатының қызметін қамтамасыз ету жөніндегі қызметтер 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24 012</w:t>
            </w:r>
          </w:p>
        </w:tc>
      </w:tr>
      <w:tr>
        <w:trPr>
          <w:trHeight w:val="24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2 846</w:t>
            </w:r>
          </w:p>
        </w:tc>
      </w:tr>
      <w:tr>
        <w:trPr>
          <w:trHeight w:val="24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тексеру комиссиясы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69 399</w:t>
            </w:r>
          </w:p>
        </w:tc>
      </w:tr>
      <w:tr>
        <w:trPr>
          <w:trHeight w:val="24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тексеру комиссиясының қызметін қамтамасыз ету жөніндегі қызметтер 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63 799</w:t>
            </w:r>
          </w:p>
        </w:tc>
      </w:tr>
      <w:tr>
        <w:trPr>
          <w:trHeight w:val="24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5 600</w:t>
            </w:r>
          </w:p>
        </w:tc>
      </w:tr>
      <w:tr>
        <w:trPr>
          <w:trHeight w:val="24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әкімінің аппараты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910 309</w:t>
            </w:r>
          </w:p>
        </w:tc>
      </w:tr>
      <w:tr>
        <w:trPr>
          <w:trHeight w:val="24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 әкімінің қызметін қамтамасыз ету жөніндегі қызметтер 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524 813</w:t>
            </w:r>
          </w:p>
        </w:tc>
      </w:tr>
      <w:tr>
        <w:trPr>
          <w:trHeight w:val="24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272 885</w:t>
            </w:r>
          </w:p>
        </w:tc>
      </w:tr>
      <w:tr>
        <w:trPr>
          <w:trHeight w:val="48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112 611</w:t>
            </w:r>
          </w:p>
        </w:tc>
      </w:tr>
      <w:tr>
        <w:trPr>
          <w:trHeight w:val="24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қаржы басқармасы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84 183</w:t>
            </w:r>
          </w:p>
        </w:tc>
      </w:tr>
      <w:tr>
        <w:trPr>
          <w:trHeight w:val="48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 атқару және коммуналдық меншікті басқару саласындағы мемлекеттік саясатты іске асыру жөніндегі қызметтер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71 841</w:t>
            </w:r>
          </w:p>
        </w:tc>
      </w:tr>
      <w:tr>
        <w:trPr>
          <w:trHeight w:val="24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меншікті жекешелендіруді ұйымдастыру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3 142</w:t>
            </w:r>
          </w:p>
        </w:tc>
      </w:tr>
      <w:tr>
        <w:trPr>
          <w:trHeight w:val="24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7 490</w:t>
            </w:r>
          </w:p>
        </w:tc>
      </w:tr>
      <w:tr>
        <w:trPr>
          <w:trHeight w:val="24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1 710</w:t>
            </w:r>
          </w:p>
        </w:tc>
      </w:tr>
      <w:tr>
        <w:trPr>
          <w:trHeight w:val="24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экономика және бюджеттік жоспарлау басқармасы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129 440</w:t>
            </w:r>
          </w:p>
        </w:tc>
      </w:tr>
      <w:tr>
        <w:trPr>
          <w:trHeight w:val="48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мен дамыту және облысты басқару саласындағы мемлекеттік саясатты іске асыру жөніндегі қызметтер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114 931</w:t>
            </w:r>
          </w:p>
        </w:tc>
      </w:tr>
      <w:tr>
        <w:trPr>
          <w:trHeight w:val="24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2 153</w:t>
            </w:r>
          </w:p>
        </w:tc>
      </w:tr>
      <w:tr>
        <w:trPr>
          <w:trHeight w:val="48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капиталына мемлекеттің қатысуы арқылы іске асырылуы жоспарланатын бюджеттік инвестициялардың экономикалық сараптамасы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12 356</w:t>
            </w:r>
          </w:p>
        </w:tc>
      </w:tr>
      <w:tr>
        <w:trPr>
          <w:trHeight w:val="24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53 740</w:t>
            </w:r>
          </w:p>
        </w:tc>
      </w:tr>
      <w:tr>
        <w:trPr>
          <w:trHeight w:val="48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жұмылдыру дайындығы, азаматтық қорғаныс, авариялар мен дүлей зілзалардың алдын алуды және жоюды ұйымдастыру басқармасы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51 940</w:t>
            </w:r>
          </w:p>
        </w:tc>
      </w:tr>
      <w:tr>
        <w:trPr>
          <w:trHeight w:val="72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жұмылдыру дайындығы, азаматтық қорғаныс, авариялар мен дүлей апаттардың алдын алуды және жоюды ұйымдастыру саласындағы мемлекеттік саясатты іске асыру жөніндегі қызметтер 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19 257</w:t>
            </w:r>
          </w:p>
        </w:tc>
      </w:tr>
      <w:tr>
        <w:trPr>
          <w:trHeight w:val="24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8 728</w:t>
            </w:r>
          </w:p>
        </w:tc>
      </w:tr>
      <w:tr>
        <w:trPr>
          <w:trHeight w:val="24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ауқымдағы азаматтық қорғаныстың іс-шаралары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5 052</w:t>
            </w:r>
          </w:p>
        </w:tc>
      </w:tr>
      <w:tr>
        <w:trPr>
          <w:trHeight w:val="24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ауқымдағы жұмылдыру дайындығы және жұмылдыру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16 325</w:t>
            </w:r>
          </w:p>
        </w:tc>
      </w:tr>
      <w:tr>
        <w:trPr>
          <w:trHeight w:val="24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Аумақтық қорғанысты даярлау және облыстық ауқымдағы аумақтық қорғаныс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1 582</w:t>
            </w:r>
          </w:p>
        </w:tc>
      </w:tr>
      <w:tr>
        <w:trPr>
          <w:trHeight w:val="24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</w:t>
            </w:r>
          </w:p>
        </w:tc>
      </w:tr>
      <w:tr>
        <w:trPr>
          <w:trHeight w:val="24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1 800</w:t>
            </w:r>
          </w:p>
        </w:tc>
      </w:tr>
      <w:tr>
        <w:trPr>
          <w:trHeight w:val="24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Жұмылдыру дайындығы мен төтенше жағдайлардың объектілерін дамыту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1 800</w:t>
            </w:r>
          </w:p>
        </w:tc>
      </w:tr>
      <w:tr>
        <w:trPr>
          <w:trHeight w:val="24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Қоғамдық тәртіп, қауіпсіздік, құқық, сот, қылмыстық-атқару қызметі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4 478 657</w:t>
            </w:r>
          </w:p>
        </w:tc>
      </w:tr>
      <w:tr>
        <w:trPr>
          <w:trHeight w:val="24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қаржыландырылатын атқарушы ішкі істер органы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3 527 896</w:t>
            </w:r>
          </w:p>
        </w:tc>
      </w:tr>
      <w:tr>
        <w:trPr>
          <w:trHeight w:val="48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 аумағында қоғамдық тәртіпті және қауіпсіздікті сақтауды қамтамасыз ету саласындағы мемлекеттік саясатты іске асыру жөніндегі қызметтер 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2 952 421</w:t>
            </w:r>
          </w:p>
        </w:tc>
      </w:tr>
      <w:tr>
        <w:trPr>
          <w:trHeight w:val="24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Қоғамдық тәртіпті қорғауға қатысатын азаматтарды көтермелеу 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</w:t>
            </w:r>
          </w:p>
        </w:tc>
      </w:tr>
      <w:tr>
        <w:trPr>
          <w:trHeight w:val="24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318 861</w:t>
            </w:r>
          </w:p>
        </w:tc>
      </w:tr>
      <w:tr>
        <w:trPr>
          <w:trHeight w:val="48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бюджеттен берілетін ағымдағы нысаналы трансферттер есебiнен автомобиль жолдарының қауіпсіздігін қамтамасыз ету 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8 828</w:t>
            </w:r>
          </w:p>
        </w:tc>
      </w:tr>
      <w:tr>
        <w:trPr>
          <w:trHeight w:val="24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Белгілі тұратын жері және құжаттары жоқ адамдарды орналастыру қызметтері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45 145</w:t>
            </w:r>
          </w:p>
        </w:tc>
      </w:tr>
      <w:tr>
        <w:trPr>
          <w:trHeight w:val="24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Әкімшілік тәртіппен тұтқындалған адамдарды ұстауды ұйымдастыру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72 711</w:t>
            </w:r>
          </w:p>
        </w:tc>
      </w:tr>
      <w:tr>
        <w:trPr>
          <w:trHeight w:val="24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 жануарларын ұстауды ұйымдастыру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27 739</w:t>
            </w:r>
          </w:p>
        </w:tc>
      </w:tr>
      <w:tr>
        <w:trPr>
          <w:trHeight w:val="48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Көші-қон полициясының қосымша штаттық санын материалдық-техникалық жарақтандыру және ұстау, оралмандарды құжаттандыру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65 965</w:t>
            </w:r>
          </w:p>
        </w:tc>
      </w:tr>
      <w:tr>
        <w:trPr>
          <w:trHeight w:val="48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Оралмандарды уақытша орналастыру орталығын және Оралмандарды бейімдеу мен біріктіру орталығын материалдық-техникалық жарақтандыру және ұстау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33 666</w:t>
            </w:r>
          </w:p>
        </w:tc>
      </w:tr>
      <w:tr>
        <w:trPr>
          <w:trHeight w:val="48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бюджеттен берілетін нысаналы трансферттер есебінен режимдік стратегиялық объектілерге қызмет көрсетуді жүзеге асыратын штат санын ұстау 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1 813</w:t>
            </w:r>
          </w:p>
        </w:tc>
      </w:tr>
      <w:tr>
        <w:trPr>
          <w:trHeight w:val="24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950 761</w:t>
            </w:r>
          </w:p>
        </w:tc>
      </w:tr>
      <w:tr>
        <w:trPr>
          <w:trHeight w:val="24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істер органдарының объектілерін дамыту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950 761</w:t>
            </w:r>
          </w:p>
        </w:tc>
      </w:tr>
      <w:tr>
        <w:trPr>
          <w:trHeight w:val="24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12 514 336</w:t>
            </w:r>
          </w:p>
        </w:tc>
      </w:tr>
      <w:tr>
        <w:trPr>
          <w:trHeight w:val="24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қаржыландырылатын атқарушы ішкі істер органы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53 143</w:t>
            </w:r>
          </w:p>
        </w:tc>
      </w:tr>
      <w:tr>
        <w:trPr>
          <w:trHeight w:val="24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Кадрлардың біліктілігін арттыру және оларды қайта даярлау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53 143</w:t>
            </w:r>
          </w:p>
        </w:tc>
      </w:tr>
      <w:tr>
        <w:trPr>
          <w:trHeight w:val="24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 басқармасы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128 221</w:t>
            </w:r>
          </w:p>
        </w:tc>
      </w:tr>
      <w:tr>
        <w:trPr>
          <w:trHeight w:val="24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Кадрлардың біліктілігін арттыру және оларды қайта даярлау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7 667</w:t>
            </w:r>
          </w:p>
        </w:tc>
      </w:tr>
      <w:tr>
        <w:trPr>
          <w:trHeight w:val="24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жүйесінің мемлекеттік білім беру ұйымдарының күрделі шығыстары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9 911</w:t>
            </w:r>
          </w:p>
        </w:tc>
      </w:tr>
      <w:tr>
        <w:trPr>
          <w:trHeight w:val="28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кәсіптік, орта білімнен кейінгі білім беру мекемелерінде мамандар даярлау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110 643</w:t>
            </w:r>
          </w:p>
        </w:tc>
      </w:tr>
      <w:tr>
        <w:trPr>
          <w:trHeight w:val="24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туризм, дене шынықтыру және спорт басқармасы 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821 954</w:t>
            </w:r>
          </w:p>
        </w:tc>
      </w:tr>
      <w:tr>
        <w:trPr>
          <w:trHeight w:val="24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жасөспірімдерге спорт бойынша қосымша білім беру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821 954</w:t>
            </w:r>
          </w:p>
        </w:tc>
      </w:tr>
      <w:tr>
        <w:trPr>
          <w:trHeight w:val="24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білім беру басқармасы 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6 665 639</w:t>
            </w:r>
          </w:p>
        </w:tc>
      </w:tr>
      <w:tr>
        <w:trPr>
          <w:trHeight w:val="48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52 377</w:t>
            </w:r>
          </w:p>
        </w:tc>
      </w:tr>
      <w:tr>
        <w:trPr>
          <w:trHeight w:val="24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Арнайы білім беретін оқу бағдарламалары бойынша жалпы білім беру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419 731</w:t>
            </w:r>
          </w:p>
        </w:tc>
      </w:tr>
      <w:tr>
        <w:trPr>
          <w:trHeight w:val="48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берудің мемлекеттік облыстық мекемелер үшін оқулықтар мен оқу-әдiстемелiк кешендерді сатып алу және жеткізу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13 696</w:t>
            </w:r>
          </w:p>
        </w:tc>
      </w:tr>
      <w:tr>
        <w:trPr>
          <w:trHeight w:val="24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Мамандандырылған білім беру ұйымдарында дарынды балаларға жалпы білім беру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305 184</w:t>
            </w:r>
          </w:p>
        </w:tc>
      </w:tr>
      <w:tr>
        <w:trPr>
          <w:trHeight w:val="48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ауқымда мектеп олимпиадаларын, мектептен тыс іс-шараларды және конкурстар өткізу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251 300</w:t>
            </w:r>
          </w:p>
        </w:tc>
      </w:tr>
      <w:tr>
        <w:trPr>
          <w:trHeight w:val="48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жеткіншектердің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76 326</w:t>
            </w:r>
          </w:p>
        </w:tc>
      </w:tr>
      <w:tr>
        <w:trPr>
          <w:trHeight w:val="28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Дамуында проблемалары бар балалар мен жеткіншектердің оңалту және әлеуметтік бейімдеу 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26 861</w:t>
            </w:r>
          </w:p>
        </w:tc>
      </w:tr>
      <w:tr>
        <w:trPr>
          <w:trHeight w:val="24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 білім беру ұйымдарында мамандар даярлау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2 362 864</w:t>
            </w:r>
          </w:p>
        </w:tc>
      </w:tr>
      <w:tr>
        <w:trPr>
          <w:trHeight w:val="72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тапсырыстарын іске асыруға аудандардың (облыстық маңызы бар қалалардың) бюджеттеріне берілетін ағымдағы нысаналы трансферттер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1 631 490</w:t>
            </w:r>
          </w:p>
        </w:tc>
      </w:tr>
      <w:tr>
        <w:trPr>
          <w:trHeight w:val="24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Әдістемелік жұмыс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123 021</w:t>
            </w:r>
          </w:p>
        </w:tc>
      </w:tr>
      <w:tr>
        <w:trPr>
          <w:trHeight w:val="96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төлемдеріне аудандардың (облыстық маңызы бар қалалардың) бюджеттеріне республикалық бюджеттен берілетін ағымдағы нысаналы трансферттер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88 895</w:t>
            </w:r>
          </w:p>
        </w:tc>
      </w:tr>
      <w:tr>
        <w:trPr>
          <w:trHeight w:val="48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 білім беретін оқу орындарында оқу-өндірістік шеберханаларды, зертханаларды жаңарту және қайта жабдықтау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125 000</w:t>
            </w:r>
          </w:p>
        </w:tc>
      </w:tr>
      <w:tr>
        <w:trPr>
          <w:trHeight w:val="72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оқытылатын мүгедек балаларды жабдықпен, бағдарламалық қамтыммен қамтамасыз етуге аудандардың (облыстық маңызы бар қалалардың) бюджеттеріне облыстық бюджеттен берілетін ағымдағы нысаналы трансферттер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17 404</w:t>
            </w:r>
          </w:p>
        </w:tc>
      </w:tr>
      <w:tr>
        <w:trPr>
          <w:trHeight w:val="75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аудандық бюджеттерге (облыстық маңызы бар қалаларға) мектеп мұғалімдеріне және мектепке дейінгі ұйымдардың тәрбиешілеріне біліктілік санаты үшін қосымша ақының көлемін ұлғайтуға берілетін ағымдағы нысаналы трансферттер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274 048</w:t>
            </w:r>
          </w:p>
        </w:tc>
      </w:tr>
      <w:tr>
        <w:trPr>
          <w:trHeight w:val="96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бюджеттеріне (облыстық маңызы бар қалалардың) бюджеттеріне республикалық бюджеттен өндірістік оқытуды ұйымдастыру үшін техникалық және кәсіптік білім беретін ұйымдардың өндірістік оқыту шеберлеріне қосымша ақыны белгілеуге берілетін ағымдағы нысаналы трансферттер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30 793</w:t>
            </w:r>
          </w:p>
        </w:tc>
      </w:tr>
      <w:tr>
        <w:trPr>
          <w:trHeight w:val="73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негізгі орта және жалпы орта білім беретін мемлекеттік мекемелердегі физика, химия, биология кабинеттерін оқу жабдығымен жарақтандыруға берілетін ағымдағы нысаналы трансферттер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102 350</w:t>
            </w:r>
          </w:p>
        </w:tc>
      </w:tr>
      <w:tr>
        <w:trPr>
          <w:trHeight w:val="48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бағдарламасын іске асыру шеңберінде кадрлардың біліктілігін арттыру, даярлау және қайта даярлау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467 117</w:t>
            </w:r>
          </w:p>
        </w:tc>
      </w:tr>
      <w:tr>
        <w:trPr>
          <w:trHeight w:val="96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аудандардың (облыстық маңызы бар қалалардың) бюджеттеріне "Назарбаев зияткерлік мектептері" ДБҰ-ның оқу бағдарламалары бойынша біліктілікті арттырудан өткен мұғалімдерге еңбекақыны арттыруға берілетін ағымдағы нысаналы трансферттер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6 739</w:t>
            </w:r>
          </w:p>
        </w:tc>
      </w:tr>
      <w:tr>
        <w:trPr>
          <w:trHeight w:val="72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бюджеттен берілетін нысаналы трансферттер есебінен "Назарбаев зияткерлік мектептері" ДБҰ-ның оқу бағдарламалары бойынша біліктілікті арттырудан өткен мұғалімдерге еңбекақыны арттыру 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</w:t>
            </w:r>
          </w:p>
        </w:tc>
      </w:tr>
      <w:tr>
        <w:trPr>
          <w:trHeight w:val="48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150 315</w:t>
            </w:r>
          </w:p>
        </w:tc>
      </w:tr>
      <w:tr>
        <w:trPr>
          <w:trHeight w:val="24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бюджеттерден берілетін ағымдағы нысаналы трансферттер 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140 000</w:t>
            </w:r>
          </w:p>
        </w:tc>
      </w:tr>
      <w:tr>
        <w:trPr>
          <w:trHeight w:val="24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4 845 379</w:t>
            </w:r>
          </w:p>
        </w:tc>
      </w:tr>
      <w:tr>
        <w:trPr>
          <w:trHeight w:val="48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Білім беру объектілерін салуға және реконструкциялауға аудандар (облыстық маңызы бар қалалар) бюджеттеріне берілетін нысаналы даму трансферттер 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4 121 096</w:t>
            </w:r>
          </w:p>
        </w:tc>
      </w:tr>
      <w:tr>
        <w:trPr>
          <w:trHeight w:val="48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Білім беру объектілерін салуға және реконструкциялауға аудандар (облыстық маңызы бар қалалар) бюджеттеріне берілетін нысаналы даму трансферттер 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104 802</w:t>
            </w:r>
          </w:p>
        </w:tc>
      </w:tr>
      <w:tr>
        <w:trPr>
          <w:trHeight w:val="24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619 481</w:t>
            </w:r>
          </w:p>
        </w:tc>
      </w:tr>
      <w:tr>
        <w:trPr>
          <w:trHeight w:val="24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Денсаулық сақтау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16 393 761</w:t>
            </w:r>
          </w:p>
        </w:tc>
      </w:tr>
      <w:tr>
        <w:trPr>
          <w:trHeight w:val="24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 басқармасы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11 400 136</w:t>
            </w:r>
          </w:p>
        </w:tc>
      </w:tr>
      <w:tr>
        <w:trPr>
          <w:trHeight w:val="48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денгейде денсаулық сақтау саласындағы мемлекеттік саясатты іске жөніндегі қызметтер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70 601</w:t>
            </w:r>
          </w:p>
        </w:tc>
      </w:tr>
      <w:tr>
        <w:trPr>
          <w:trHeight w:val="28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денсаулық сақтау ұйымдары үшін қанды, оның құрамдарын және дәрілерді өндіру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149 089</w:t>
            </w:r>
          </w:p>
        </w:tc>
      </w:tr>
      <w:tr>
        <w:trPr>
          <w:trHeight w:val="24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 мен баланы қорғау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84 798</w:t>
            </w:r>
          </w:p>
        </w:tc>
      </w:tr>
      <w:tr>
        <w:trPr>
          <w:trHeight w:val="24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Салауатты өмір салтын насихаттау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80 295</w:t>
            </w:r>
          </w:p>
        </w:tc>
      </w:tr>
      <w:tr>
        <w:trPr>
          <w:trHeight w:val="48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 ЖҚТБ індетінің алдын алу және қарсы күрес жөніндегі іс-шараларды іске асыру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12 621</w:t>
            </w:r>
          </w:p>
        </w:tc>
      </w:tr>
      <w:tr>
        <w:trPr>
          <w:trHeight w:val="72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Туберкулезден, жұқпалы және психикалық аурулардан және жүйкесі бұзылуынан, соның ішінде жүйкеге әсер ететін заттарды қолданылуымен байланысты зардап шегетін адамдарға медициналық көмек көрсету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2 231 558</w:t>
            </w:r>
          </w:p>
        </w:tc>
      </w:tr>
      <w:tr>
        <w:trPr>
          <w:trHeight w:val="48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 қаражатынан көрсетілетін медициналық көмекті қоспағанда, халыққа амбулаторлық-емханалық көмек көрсету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3 967 629</w:t>
            </w:r>
          </w:p>
        </w:tc>
      </w:tr>
      <w:tr>
        <w:trPr>
          <w:trHeight w:val="24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Жедел және шұғыл көмек көрсету және санитарлық авиация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864 180</w:t>
            </w:r>
          </w:p>
        </w:tc>
      </w:tr>
      <w:tr>
        <w:trPr>
          <w:trHeight w:val="96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"Саламатты Қазақстан" Денсаулық сақтауды дамытудың 2011-2015 жылдарға арналған мемлекеттік бағдарламасы шеңберінде бас бостандығынан айыру орындарында жазасын өтеп жатқан және босатылған адамдардың арасында АИТВ-жұқпасының алдын алуға арналған әлеуметтік бағдарламаларды іске асыру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1 561</w:t>
            </w:r>
          </w:p>
        </w:tc>
      </w:tr>
      <w:tr>
        <w:trPr>
          <w:trHeight w:val="24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Патологоанатомиялық союды жүргізу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20 226</w:t>
            </w:r>
          </w:p>
        </w:tc>
      </w:tr>
      <w:tr>
        <w:trPr>
          <w:trHeight w:val="48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Халықтың жекелеген санаттарын амбулаториялық деңгейде дәрілік заттармен және мамандандырылған балалар және емдік тамақ өнімдерімен қамтамасыз ету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354 218</w:t>
            </w:r>
          </w:p>
        </w:tc>
      </w:tr>
      <w:tr>
        <w:trPr>
          <w:trHeight w:val="48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 елді мекеннің шегінен тыс емделуге тегін және жеңілдетілген жол жүрумен қамтамасыз ету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30 661</w:t>
            </w:r>
          </w:p>
        </w:tc>
      </w:tr>
      <w:tr>
        <w:trPr>
          <w:trHeight w:val="24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Шолғыншы эпидемиологиялық қадағалау жүргізу үшін тест-жүйелерін сатып алу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</w:t>
            </w:r>
          </w:p>
        </w:tc>
      </w:tr>
      <w:tr>
        <w:trPr>
          <w:trHeight w:val="24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талдау орталықтарының қызметін қамтамасыз ету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21 088</w:t>
            </w:r>
          </w:p>
        </w:tc>
      </w:tr>
      <w:tr>
        <w:trPr>
          <w:trHeight w:val="24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Туберкулез ауруларын туберкулез ауруларына қарсы препараттарымен қамтамасыз ету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206 032</w:t>
            </w:r>
          </w:p>
        </w:tc>
      </w:tr>
      <w:tr>
        <w:trPr>
          <w:trHeight w:val="24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Диабет ауруларын диабетке қарсы препараттарымен қамтамасыз ету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57 135</w:t>
            </w:r>
          </w:p>
        </w:tc>
      </w:tr>
      <w:tr>
        <w:trPr>
          <w:trHeight w:val="24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Онкологиялық ауруларды химия препараттарымен қамтамасыз ету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57 695</w:t>
            </w:r>
          </w:p>
        </w:tc>
      </w:tr>
      <w:tr>
        <w:trPr>
          <w:trHeight w:val="72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Бүйрек жетімсіздігі бар ауруларды дәрі-дәрмек құралдарымен, диализаторлармен, шығыс материалдарымен және бүйрегі алмастырылған ауруларды дәрі-дәрмек құралдарымен қамтамасыз ету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35 121</w:t>
            </w:r>
          </w:p>
        </w:tc>
      </w:tr>
      <w:tr>
        <w:trPr>
          <w:trHeight w:val="48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Гемофилиямен ауыратын ересек адамдарды емдеу кезінде қанның ұюы факторлармен қамтамасыз ету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387 019</w:t>
            </w:r>
          </w:p>
        </w:tc>
      </w:tr>
      <w:tr>
        <w:trPr>
          <w:trHeight w:val="48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Халыққа иммунды алдын алу жүргізу үшін вакциналарды және басқа иммундық-биологиялық препараттарды орталықтандырылған сатып алу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473 788</w:t>
            </w:r>
          </w:p>
        </w:tc>
      </w:tr>
      <w:tr>
        <w:trPr>
          <w:trHeight w:val="24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арнайы медициналық жабдықтау базалары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27 530</w:t>
            </w:r>
          </w:p>
        </w:tc>
      </w:tr>
      <w:tr>
        <w:trPr>
          <w:trHeight w:val="24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денсаулық сақтау органдарының күрделі шығыстары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24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сақтаудың медициналық ұйымдарының күрделі шығыстары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1 508 458</w:t>
            </w:r>
          </w:p>
        </w:tc>
      </w:tr>
      <w:tr>
        <w:trPr>
          <w:trHeight w:val="24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Жіті миокард инфаркт сырқаттарын тромболитикалық препараттармен қамтамасыз ету 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28 096</w:t>
            </w:r>
          </w:p>
        </w:tc>
      </w:tr>
      <w:tr>
        <w:trPr>
          <w:trHeight w:val="48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амбулаторлық емдеу деңгейінде жеңілдікті жағдайларда дәрілік заттармен қамтамасыз ету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66 225</w:t>
            </w:r>
          </w:p>
        </w:tc>
      </w:tr>
      <w:tr>
        <w:trPr>
          <w:trHeight w:val="48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Ақысыз медициналық көмектің кепілдендірілген көлемі шеңберінде онкологиялық аурулармен ауыратындарға медициналық көмек көрсету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663 326</w:t>
            </w:r>
          </w:p>
        </w:tc>
      </w:tr>
      <w:tr>
        <w:trPr>
          <w:trHeight w:val="24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4 993 625</w:t>
            </w:r>
          </w:p>
        </w:tc>
      </w:tr>
      <w:tr>
        <w:trPr>
          <w:trHeight w:val="24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объектілерін салу және реконструкциялау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4 993 625</w:t>
            </w:r>
          </w:p>
        </w:tc>
      </w:tr>
      <w:tr>
        <w:trPr>
          <w:trHeight w:val="24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Әлеуметтік көмек және әлеуметтік қамсыздандыру 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1 460 354</w:t>
            </w:r>
          </w:p>
        </w:tc>
      </w:tr>
      <w:tr>
        <w:trPr>
          <w:trHeight w:val="24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жұмыспен қамтуды үйлестіру және әлеуметтік бағдарламалар басқармасы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1 114 205</w:t>
            </w:r>
          </w:p>
        </w:tc>
      </w:tr>
      <w:tr>
        <w:trPr>
          <w:trHeight w:val="72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облыстың жұмыспен қамтуды қамтамасыз ету және үшін әлеуметтік бағдарламаларды іске асыру саласындағы мемлекеттік саясатты іске асыру жөніндегі қызметтер 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78 450</w:t>
            </w:r>
          </w:p>
        </w:tc>
      </w:tr>
      <w:tr>
        <w:trPr>
          <w:trHeight w:val="48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үлгідегі медициналық-әлеуметтік мекемелерде (ұйымдарда) қарттар мен мүгедектерге арнаулы әлеуметтік қызметтер көрсету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179 525</w:t>
            </w:r>
          </w:p>
        </w:tc>
      </w:tr>
      <w:tr>
        <w:trPr>
          <w:trHeight w:val="24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Мүгедектерге әлеуметтік қолдау көрсету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58 378</w:t>
            </w:r>
          </w:p>
        </w:tc>
      </w:tr>
      <w:tr>
        <w:trPr>
          <w:trHeight w:val="24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</w:t>
            </w:r>
          </w:p>
        </w:tc>
      </w:tr>
      <w:tr>
        <w:trPr>
          <w:trHeight w:val="73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Психоневрологиялық медициналық-әлеуметтік мекемелерде (ұйымдарда) психоневрологиялық аурулар-мен ауыратын мүгедектер үшін арнаулы әлеуметтік қызметтер көрсету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267 499</w:t>
            </w:r>
          </w:p>
        </w:tc>
      </w:tr>
      <w:tr>
        <w:trPr>
          <w:trHeight w:val="48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Оңалту орталықтарында қарттарға, мүгедектерге, оның ішінде мүгедек балаларға арнаулы әлеуметтік қызметтер көрсету 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39 218</w:t>
            </w:r>
          </w:p>
        </w:tc>
      </w:tr>
      <w:tr>
        <w:trPr>
          <w:trHeight w:val="24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оңалтуды жүзеге асыратын мекемелердің (ұйымдардың) қызметтері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230 948</w:t>
            </w:r>
          </w:p>
        </w:tc>
      </w:tr>
      <w:tr>
        <w:trPr>
          <w:trHeight w:val="72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бағдарламасының іс-шараларын іске асыруға республикалық бюджеттен аудандардың (облыстық маңызы бар қалалардың) бюджеттеріне нысаналы ағымдағы трансферттері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168 306</w:t>
            </w:r>
          </w:p>
        </w:tc>
      </w:tr>
      <w:tr>
        <w:trPr>
          <w:trHeight w:val="48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14 441</w:t>
            </w:r>
          </w:p>
        </w:tc>
      </w:tr>
      <w:tr>
        <w:trPr>
          <w:trHeight w:val="24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берілетін ағымдағы нысаналы трансферттер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76 600</w:t>
            </w:r>
          </w:p>
        </w:tc>
      </w:tr>
      <w:tr>
        <w:trPr>
          <w:trHeight w:val="24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білім беру басқармасы 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335 615</w:t>
            </w:r>
          </w:p>
        </w:tc>
      </w:tr>
      <w:tr>
        <w:trPr>
          <w:trHeight w:val="25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Жетiм балаларды, ата-анасының қамқорлығынсыз қалған балаларды әлеуметтік қамсыздандыру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292 327</w:t>
            </w:r>
          </w:p>
        </w:tc>
      </w:tr>
      <w:tr>
        <w:trPr>
          <w:trHeight w:val="24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сауықтандыру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43 288</w:t>
            </w:r>
          </w:p>
        </w:tc>
      </w:tr>
      <w:tr>
        <w:trPr>
          <w:trHeight w:val="24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кәсіпкерлік және өнеркәсіп басқармасы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10 534</w:t>
            </w:r>
          </w:p>
        </w:tc>
      </w:tr>
      <w:tr>
        <w:trPr>
          <w:trHeight w:val="24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бағдарламасына қатысушыларды кәсіпкерлікке оқыту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10 534</w:t>
            </w:r>
          </w:p>
        </w:tc>
      </w:tr>
      <w:tr>
        <w:trPr>
          <w:trHeight w:val="24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11 881 591</w:t>
            </w:r>
          </w:p>
        </w:tc>
      </w:tr>
      <w:tr>
        <w:trPr>
          <w:trHeight w:val="24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жұмыспен қамтуды үйлестіру және әлеуметтік бағдарламалар басқармасы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51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республикалық бюджеттен берілетін тұрғын үй көмегін беруге арналған ағымдағы нысаналы трансферттер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24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білім беру басқармасы 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15 510</w:t>
            </w:r>
          </w:p>
        </w:tc>
      </w:tr>
      <w:tr>
        <w:trPr>
          <w:trHeight w:val="72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062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Жұмыспен қамту 2020 бағдарламасы шеңберіңде елді мекендерді дамытуға берілетін ағымдағы нысаналы трансферттері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15 510</w:t>
            </w:r>
          </w:p>
        </w:tc>
      </w:tr>
      <w:tr>
        <w:trPr>
          <w:trHeight w:val="24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мәдениет басқармасы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70 742</w:t>
            </w:r>
          </w:p>
        </w:tc>
      </w:tr>
      <w:tr>
        <w:trPr>
          <w:trHeight w:val="72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Жұмыспен қамту 2020 бағдарламасы шеңберіңде елді мекендерді дамытуға берілетін ағымдағы нысаналы трансферттері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70 742</w:t>
            </w:r>
          </w:p>
        </w:tc>
      </w:tr>
      <w:tr>
        <w:trPr>
          <w:trHeight w:val="24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жолаушылар көлігі және автомобиль жолдары басқармасы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96 550</w:t>
            </w:r>
          </w:p>
        </w:tc>
      </w:tr>
      <w:tr>
        <w:trPr>
          <w:trHeight w:val="72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Жұмыспен қамту 2020 бағдарламасы шеңберіңде елді мекендерді дамытуға берілетін ағымдағы нысаналы трансферттері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96 550</w:t>
            </w:r>
          </w:p>
        </w:tc>
      </w:tr>
      <w:tr>
        <w:trPr>
          <w:trHeight w:val="24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7 396 996</w:t>
            </w:r>
          </w:p>
        </w:tc>
      </w:tr>
      <w:tr>
        <w:trPr>
          <w:trHeight w:val="48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дамытуға аудандар (облыстық маңызы бар қалалар) бюджеттеріне нысаналы даму трансферттер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28 092</w:t>
            </w:r>
          </w:p>
        </w:tc>
      </w:tr>
      <w:tr>
        <w:trPr>
          <w:trHeight w:val="72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мемлекеттік коммуналдық тұрғын үй қорының тұрғын үйлерін жобалауға, салуға және (немесе) сатып алуға республикалық бюджеттен берілетін нысаналы даму трансферттері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2 609 905</w:t>
            </w:r>
          </w:p>
        </w:tc>
      </w:tr>
      <w:tr>
        <w:trPr>
          <w:trHeight w:val="72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инженерлік-коммуникациялық инфрақұрылымды дамытуға, жайластыруға және (немесе) сатып алуға республикалық бюджеттен берілетін нысаналы даму трансферттері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4 455 000</w:t>
            </w:r>
          </w:p>
        </w:tc>
      </w:tr>
      <w:tr>
        <w:trPr>
          <w:trHeight w:val="24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 объектілерін дамыту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72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инженерлік-коммуникациялық инфрақұрылымды жобалауға, дамытуға, жайластыруға және (немесе) сатып алуға облыстық бюджеттен берілетін нысаналы даму трансферттері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107 582</w:t>
            </w:r>
          </w:p>
        </w:tc>
      </w:tr>
      <w:tr>
        <w:trPr>
          <w:trHeight w:val="72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056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қамту-2020 бағдарламасы шеңберінде инженерлік коммуникациялық инфрақұрылымдардың дамуына аудандардың (облыстық маңызы бар қалалардың) бюджеттеріне республикалық бюджеттен берілетін нысаналы даму трансферттері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194 417</w:t>
            </w:r>
          </w:p>
        </w:tc>
      </w:tr>
      <w:tr>
        <w:trPr>
          <w:trHeight w:val="24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энергетика және коммуналдық шаруашылық басқармасы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4 296 793</w:t>
            </w:r>
          </w:p>
        </w:tc>
      </w:tr>
      <w:tr>
        <w:trPr>
          <w:trHeight w:val="48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энергетика және коммуналдық шаруашылық саласындағы мемлекеттік саясатты іске асыру жөніндегі қызметтер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32 248</w:t>
            </w:r>
          </w:p>
        </w:tc>
      </w:tr>
      <w:tr>
        <w:trPr>
          <w:trHeight w:val="72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 (облыстық маңызы бар қалалар) бюджеттеріне инжернерлік-коммуникациялық инфрақұрылымды жобалауға, дамыту, орналастыру және (немесе) сатып алу дамытуға арналған нысаналы трансферттері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1 465 490</w:t>
            </w:r>
          </w:p>
        </w:tc>
      </w:tr>
      <w:tr>
        <w:trPr>
          <w:trHeight w:val="46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сумен жабдықтауға және су бұру жүйелерін дамытуға республикалық бюджеттен берілетін нысаналы даму трансферттері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938 115</w:t>
            </w:r>
          </w:p>
        </w:tc>
      </w:tr>
      <w:tr>
        <w:trPr>
          <w:trHeight w:val="46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сумен жабдықтауға және су бұру жүйелерін дамытуға облыстық бюджеттен берілетін нысаналы даму трансферттері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117 738</w:t>
            </w:r>
          </w:p>
        </w:tc>
      </w:tr>
      <w:tr>
        <w:trPr>
          <w:trHeight w:val="48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дамытуға аудандар (облыстық маңызы бар қалалар) бюджеттеріне берілетін нысаналы даму трансферттер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1 518 770</w:t>
            </w:r>
          </w:p>
        </w:tc>
      </w:tr>
      <w:tr>
        <w:trPr>
          <w:trHeight w:val="72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Жұмыспен қамту 2020 бағдарламасы шеңберінде елді мекендерді дамытуға берілетін ағымдағы нысаналы трансферттері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154 432</w:t>
            </w:r>
          </w:p>
        </w:tc>
      </w:tr>
      <w:tr>
        <w:trPr>
          <w:trHeight w:val="24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бюджеттерден берілетін ағымдағы нысаналы трансферттер 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70 000</w:t>
            </w:r>
          </w:p>
        </w:tc>
      </w:tr>
      <w:tr>
        <w:trPr>
          <w:trHeight w:val="24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Мәдениет, спорт, туризм және ақпараттық кеңістік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3 003 940</w:t>
            </w:r>
          </w:p>
        </w:tc>
      </w:tr>
      <w:tr>
        <w:trPr>
          <w:trHeight w:val="24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мұрағат және құжаттама басқармасы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116 980</w:t>
            </w:r>
          </w:p>
        </w:tc>
      </w:tr>
      <w:tr>
        <w:trPr>
          <w:trHeight w:val="48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мұрағат ісін басқару жөніндегі мемлекеттік саясатты іске асыру жөніндегі қызметтер 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9 386</w:t>
            </w:r>
          </w:p>
        </w:tc>
      </w:tr>
      <w:tr>
        <w:trPr>
          <w:trHeight w:val="24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Мұрағат қорының сақталуын қамтамасыз ету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99 855</w:t>
            </w:r>
          </w:p>
        </w:tc>
      </w:tr>
      <w:tr>
        <w:trPr>
          <w:trHeight w:val="24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</w:p>
        </w:tc>
      </w:tr>
      <w:tr>
        <w:trPr>
          <w:trHeight w:val="24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</w:t>
            </w:r>
          </w:p>
        </w:tc>
      </w:tr>
      <w:tr>
        <w:trPr>
          <w:trHeight w:val="48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3 588</w:t>
            </w:r>
          </w:p>
        </w:tc>
      </w:tr>
      <w:tr>
        <w:trPr>
          <w:trHeight w:val="24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туризм, дене шынықтыру және спорт басқармасы 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1 311 954</w:t>
            </w:r>
          </w:p>
        </w:tc>
      </w:tr>
      <w:tr>
        <w:trPr>
          <w:trHeight w:val="24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 шынықтыру және спорт басқармасының қызметін қамтамасыз ету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29 030</w:t>
            </w:r>
          </w:p>
        </w:tc>
      </w:tr>
      <w:tr>
        <w:trPr>
          <w:trHeight w:val="24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деңгейінде спорт жарыстарын өткізу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29 162</w:t>
            </w:r>
          </w:p>
        </w:tc>
      </w:tr>
      <w:tr>
        <w:trPr>
          <w:trHeight w:val="48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облыстық құрама командаларының мүшелерiн дайындау және олардың республикалық және халықаралық спорт жарыстарына қатысуы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1 199 664</w:t>
            </w:r>
          </w:p>
        </w:tc>
      </w:tr>
      <w:tr>
        <w:trPr>
          <w:trHeight w:val="24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1 878</w:t>
            </w:r>
          </w:p>
        </w:tc>
      </w:tr>
      <w:tr>
        <w:trPr>
          <w:trHeight w:val="24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Туристік қызметті реттеу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19 612</w:t>
            </w:r>
          </w:p>
        </w:tc>
      </w:tr>
      <w:tr>
        <w:trPr>
          <w:trHeight w:val="48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32 608</w:t>
            </w:r>
          </w:p>
        </w:tc>
      </w:tr>
      <w:tr>
        <w:trPr>
          <w:trHeight w:val="24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мәдениет басқармасы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641 308</w:t>
            </w:r>
          </w:p>
        </w:tc>
      </w:tr>
      <w:tr>
        <w:trPr>
          <w:trHeight w:val="48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мәдениет саласындағы мемлекеттік саясатты іске асыру жөніндегі қызметтер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34 103</w:t>
            </w:r>
          </w:p>
        </w:tc>
      </w:tr>
      <w:tr>
        <w:trPr>
          <w:trHeight w:val="24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77 491</w:t>
            </w:r>
          </w:p>
        </w:tc>
      </w:tr>
      <w:tr>
        <w:trPr>
          <w:trHeight w:val="24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Тарихи-мәдени мұралардың сақталуын және оған қол жетімді болуын қамтамасыз ету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192 123</w:t>
            </w:r>
          </w:p>
        </w:tc>
      </w:tr>
      <w:tr>
        <w:trPr>
          <w:trHeight w:val="24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Театр және музыка өнерін қолдау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283 121</w:t>
            </w:r>
          </w:p>
        </w:tc>
      </w:tr>
      <w:tr>
        <w:trPr>
          <w:trHeight w:val="24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кітапханалардың жұмыс істеуін қамтамасыз ету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46 385</w:t>
            </w:r>
          </w:p>
        </w:tc>
      </w:tr>
      <w:tr>
        <w:trPr>
          <w:trHeight w:val="24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1 050</w:t>
            </w:r>
          </w:p>
        </w:tc>
      </w:tr>
      <w:tr>
        <w:trPr>
          <w:trHeight w:val="48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7 035</w:t>
            </w:r>
          </w:p>
        </w:tc>
      </w:tr>
      <w:tr>
        <w:trPr>
          <w:trHeight w:val="24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ішкі саясат басқармасы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496 751</w:t>
            </w:r>
          </w:p>
        </w:tc>
      </w:tr>
      <w:tr>
        <w:trPr>
          <w:trHeight w:val="24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мемлекеттік, ішкі саясатты іске асыру жөніндегі қызметтер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97 686</w:t>
            </w:r>
          </w:p>
        </w:tc>
      </w:tr>
      <w:tr>
        <w:trPr>
          <w:trHeight w:val="24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өңірлік бағдарламаларды іске асыру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72 987</w:t>
            </w:r>
          </w:p>
        </w:tc>
      </w:tr>
      <w:tr>
        <w:trPr>
          <w:trHeight w:val="24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1 097</w:t>
            </w:r>
          </w:p>
        </w:tc>
      </w:tr>
      <w:tr>
        <w:trPr>
          <w:trHeight w:val="24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ақпараттық саясат жүргізу жөніндегі қызметтер 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324 981</w:t>
            </w:r>
          </w:p>
        </w:tc>
      </w:tr>
      <w:tr>
        <w:trPr>
          <w:trHeight w:val="24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тілдерді дамыту басқармасы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24 517</w:t>
            </w:r>
          </w:p>
        </w:tc>
      </w:tr>
      <w:tr>
        <w:trPr>
          <w:trHeight w:val="48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тілдерді дамыту саласындағы мемлекеттік саясатты іске асыру жөніндегі қызметтер 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12 817</w:t>
            </w:r>
          </w:p>
        </w:tc>
      </w:tr>
      <w:tr>
        <w:trPr>
          <w:trHeight w:val="24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тiлдi және Қазақстан халықтарының басқа да тiлдерін дамыту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11 700</w:t>
            </w:r>
          </w:p>
        </w:tc>
      </w:tr>
      <w:tr>
        <w:trPr>
          <w:trHeight w:val="24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жастар саясаты мәселелері бойынша басқармасы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</w:t>
            </w:r>
          </w:p>
        </w:tc>
      </w:tr>
      <w:tr>
        <w:trPr>
          <w:trHeight w:val="24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деңгейде жастар саясаты мәселелері жөнiндегi қызметтер 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</w:t>
            </w:r>
          </w:p>
        </w:tc>
      </w:tr>
      <w:tr>
        <w:trPr>
          <w:trHeight w:val="24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органның күрделi шығыстары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24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404 430</w:t>
            </w:r>
          </w:p>
        </w:tc>
      </w:tr>
      <w:tr>
        <w:trPr>
          <w:trHeight w:val="24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14 843</w:t>
            </w:r>
          </w:p>
        </w:tc>
      </w:tr>
      <w:tr>
        <w:trPr>
          <w:trHeight w:val="24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 объектілерін дамыту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323 631</w:t>
            </w:r>
          </w:p>
        </w:tc>
      </w:tr>
      <w:tr>
        <w:trPr>
          <w:trHeight w:val="24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Мұрағат объектілерін дамыту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65 956</w:t>
            </w:r>
          </w:p>
        </w:tc>
      </w:tr>
      <w:tr>
        <w:trPr>
          <w:trHeight w:val="24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Отын-энергетика кешені және жер қойнауын пайдалану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3 064 903</w:t>
            </w:r>
          </w:p>
        </w:tc>
      </w:tr>
      <w:tr>
        <w:trPr>
          <w:trHeight w:val="24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энергетика және коммуналдық шаруашылық басқармасы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3 064 903</w:t>
            </w:r>
          </w:p>
        </w:tc>
      </w:tr>
      <w:tr>
        <w:trPr>
          <w:trHeight w:val="24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1 323 217</w:t>
            </w:r>
          </w:p>
        </w:tc>
      </w:tr>
      <w:tr>
        <w:trPr>
          <w:trHeight w:val="48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дамытуға аудандар (облыстық маңызы бар қалалар) бюджеттеріне нысаналы даму трансферттері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1 741 686</w:t>
            </w:r>
          </w:p>
        </w:tc>
      </w:tr>
      <w:tr>
        <w:trPr>
          <w:trHeight w:val="48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2 530 390</w:t>
            </w:r>
          </w:p>
        </w:tc>
      </w:tr>
      <w:tr>
        <w:trPr>
          <w:trHeight w:val="24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жер қатынастары басқармасы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60 091</w:t>
            </w:r>
          </w:p>
        </w:tc>
      </w:tr>
      <w:tr>
        <w:trPr>
          <w:trHeight w:val="48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 аумағында жер қатынастарын реттеу саласындағы мемлекеттік саясатты іске асыру жөніндегі қызметтер 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25 091</w:t>
            </w:r>
          </w:p>
        </w:tc>
      </w:tr>
      <w:tr>
        <w:trPr>
          <w:trHeight w:val="24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қатынастарын реттеу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31 872</w:t>
            </w:r>
          </w:p>
        </w:tc>
      </w:tr>
      <w:tr>
        <w:trPr>
          <w:trHeight w:val="24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3 128</w:t>
            </w:r>
          </w:p>
        </w:tc>
      </w:tr>
      <w:tr>
        <w:trPr>
          <w:trHeight w:val="24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табиғи ресурстар және табиғатты пайдалануды реттеу басқармасы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357 880</w:t>
            </w:r>
          </w:p>
        </w:tc>
      </w:tr>
      <w:tr>
        <w:trPr>
          <w:trHeight w:val="27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ресурстар және табиғатты пайдалануды реттеу басқармасының қызметін қамтамасыз ету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25 880</w:t>
            </w:r>
          </w:p>
        </w:tc>
      </w:tr>
      <w:tr>
        <w:trPr>
          <w:trHeight w:val="24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қорғау аймақтары мен су объектiлерi белдеулерiн белгiлеу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44 301</w:t>
            </w:r>
          </w:p>
        </w:tc>
      </w:tr>
      <w:tr>
        <w:trPr>
          <w:trHeight w:val="24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Ормандарды сақтау, қорғау, молайту және орман өсiру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47 189</w:t>
            </w:r>
          </w:p>
        </w:tc>
      </w:tr>
      <w:tr>
        <w:trPr>
          <w:trHeight w:val="24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Жануарлар дүниесiн қорғау 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</w:t>
            </w:r>
          </w:p>
        </w:tc>
      </w:tr>
      <w:tr>
        <w:trPr>
          <w:trHeight w:val="24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Қоршаған ортаны қорғау бойынша іс-шаралар 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205 510</w:t>
            </w:r>
          </w:p>
        </w:tc>
      </w:tr>
      <w:tr>
        <w:trPr>
          <w:trHeight w:val="48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28 000</w:t>
            </w:r>
          </w:p>
        </w:tc>
      </w:tr>
      <w:tr>
        <w:trPr>
          <w:trHeight w:val="24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ауыл шаруашылығы басқармасы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840 277</w:t>
            </w:r>
          </w:p>
        </w:tc>
      </w:tr>
      <w:tr>
        <w:trPr>
          <w:trHeight w:val="48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42 177</w:t>
            </w:r>
          </w:p>
        </w:tc>
      </w:tr>
      <w:tr>
        <w:trPr>
          <w:trHeight w:val="24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3 450</w:t>
            </w:r>
          </w:p>
        </w:tc>
      </w:tr>
      <w:tr>
        <w:trPr>
          <w:trHeight w:val="24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Асыл тұқымды мал шаруашылықты қолдау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53 500</w:t>
            </w:r>
          </w:p>
        </w:tc>
      </w:tr>
      <w:tr>
        <w:trPr>
          <w:trHeight w:val="25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Өндірілетін ауыл шаруашылығы дақылдарының өнімділігі мен сапасын арттыруды қолдау 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15 493</w:t>
            </w:r>
          </w:p>
        </w:tc>
      </w:tr>
      <w:tr>
        <w:trPr>
          <w:trHeight w:val="24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шаруашылығы өнімдерінің өнімділігін және сапасын арттыруды субсидиялау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26 262</w:t>
            </w:r>
          </w:p>
        </w:tc>
      </w:tr>
      <w:tr>
        <w:trPr>
          <w:trHeight w:val="48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тауарларын өндірушілерге су жеткізу бойынша көрсетілетін қызметтердің құнын субсидиялау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1 068</w:t>
            </w:r>
          </w:p>
        </w:tc>
      </w:tr>
      <w:tr>
        <w:trPr>
          <w:trHeight w:val="48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Көктемгі егіс және егін жинау жұмыстарын жүргізу үшін қажетті жанар-жағар май және басқа да тауар-материалдық құндылықтарының құнын арзандату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28 409</w:t>
            </w:r>
          </w:p>
        </w:tc>
      </w:tr>
      <w:tr>
        <w:trPr>
          <w:trHeight w:val="48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 (облыстық маңызы бар қалалар) бюджеттеріне эпизоотияға қарсы іс-шаралар жүргізуге берілетін ағымдағы нысаналы трансферттер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122 545</w:t>
            </w:r>
          </w:p>
        </w:tc>
      </w:tr>
      <w:tr>
        <w:trPr>
          <w:trHeight w:val="96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Жануарлардың энзоотиялық ауруларының профилактикасы мен диагностикасына арналған ветеринариялық препараттарды, олардың профилактикасы мен диагностикасы жөніндегі қызметтерді орталықтандырып сатып алу, оларды сақтауды және аудандардың (облыстық маңызы бар 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45 419</w:t>
            </w:r>
          </w:p>
        </w:tc>
      </w:tr>
      <w:tr>
        <w:trPr>
          <w:trHeight w:val="96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бірдейлендіруді жүргізу үшін ветеринариялық мақсаттағы бұйымдар мен атрибуттарды, жануарға арналған ветеринариялық паспортты орталықтандырып сатып алу және оларды аудандардың (облыстық маңызы бар қалалардың) жергілікті атқарушы органдарына тасымалдау (жеткізу)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57 659</w:t>
            </w:r>
          </w:p>
        </w:tc>
      </w:tr>
      <w:tr>
        <w:trPr>
          <w:trHeight w:val="48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бюджеттен берілетін трансферттер есебінен азық-түлік тауарларының өңірлік тұрақтандыру қорларын қалыптастыру 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444 295</w:t>
            </w:r>
          </w:p>
        </w:tc>
      </w:tr>
      <w:tr>
        <w:trPr>
          <w:trHeight w:val="24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экономика және бюджеттік жоспарлау басқармасы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87 156</w:t>
            </w:r>
          </w:p>
        </w:tc>
      </w:tr>
      <w:tr>
        <w:trPr>
          <w:trHeight w:val="72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ауылдық елді мекендер саласының мамандарын әлеуметтік қолдау шараларын іске асыру үшін берілетін ағымдағы нысаналы трансферттер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87 156</w:t>
            </w:r>
          </w:p>
        </w:tc>
      </w:tr>
      <w:tr>
        <w:trPr>
          <w:trHeight w:val="24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953 386</w:t>
            </w:r>
          </w:p>
        </w:tc>
      </w:tr>
      <w:tr>
        <w:trPr>
          <w:trHeight w:val="24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Орман шаруашылығы объектілерін дамыту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153 099</w:t>
            </w:r>
          </w:p>
        </w:tc>
      </w:tr>
      <w:tr>
        <w:trPr>
          <w:trHeight w:val="24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Қоршаған ортаны қорғау объектілерін дамыту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800 287</w:t>
            </w:r>
          </w:p>
        </w:tc>
      </w:tr>
      <w:tr>
        <w:trPr>
          <w:trHeight w:val="24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Энергетика және коммуналдық шаруашылық басқармасы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231 600</w:t>
            </w:r>
          </w:p>
        </w:tc>
      </w:tr>
      <w:tr>
        <w:trPr>
          <w:trHeight w:val="48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Ауыз сумен жабдықтаудың баламасыз көздерi болып табылатын сумен жабдықтаудың аса маңызды топтық жүйелерiнен ауыз су беру жөніндегі қызметтердің құнын субсидиялау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231 600</w:t>
            </w:r>
          </w:p>
        </w:tc>
      </w:tr>
      <w:tr>
        <w:trPr>
          <w:trHeight w:val="24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1 186 908</w:t>
            </w:r>
          </w:p>
        </w:tc>
      </w:tr>
      <w:tr>
        <w:trPr>
          <w:trHeight w:val="24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1 086 815</w:t>
            </w:r>
          </w:p>
        </w:tc>
      </w:tr>
      <w:tr>
        <w:trPr>
          <w:trHeight w:val="25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54 315</w:t>
            </w:r>
          </w:p>
        </w:tc>
      </w:tr>
      <w:tr>
        <w:trPr>
          <w:trHeight w:val="24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7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"Инвестор - 2020" бағыты шеңберінде индустриялық-инновациялық инфрақұрылымды дамыту 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1 032 000</w:t>
            </w:r>
          </w:p>
        </w:tc>
      </w:tr>
      <w:tr>
        <w:trPr>
          <w:trHeight w:val="24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сәулет және қала құрылысы басқармасы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100 093</w:t>
            </w:r>
          </w:p>
        </w:tc>
      </w:tr>
      <w:tr>
        <w:trPr>
          <w:trHeight w:val="48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21 318</w:t>
            </w:r>
          </w:p>
        </w:tc>
      </w:tr>
      <w:tr>
        <w:trPr>
          <w:trHeight w:val="48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аумағы қала құрылысын дамытудың кешенді схемаларын, облыстық маңызы бар қалалардың бас жоспарларын әзірлеу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78 775</w:t>
            </w:r>
          </w:p>
        </w:tc>
      </w:tr>
      <w:tr>
        <w:trPr>
          <w:trHeight w:val="24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Көлік және коммуникациялар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1 507 541</w:t>
            </w:r>
          </w:p>
        </w:tc>
      </w:tr>
      <w:tr>
        <w:trPr>
          <w:trHeight w:val="24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жолаушылар көлігі және автомобиль жолдары басқармасы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1 507 541</w:t>
            </w:r>
          </w:p>
        </w:tc>
      </w:tr>
      <w:tr>
        <w:trPr>
          <w:trHeight w:val="48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көлік және коммуникация саласындағы мемлекеттік саясатты іске асыру жөніндегі қызметтер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32 351</w:t>
            </w:r>
          </w:p>
        </w:tc>
      </w:tr>
      <w:tr>
        <w:trPr>
          <w:trHeight w:val="24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722 109</w:t>
            </w:r>
          </w:p>
        </w:tc>
      </w:tr>
      <w:tr>
        <w:trPr>
          <w:trHeight w:val="24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658 161</w:t>
            </w:r>
          </w:p>
        </w:tc>
      </w:tr>
      <w:tr>
        <w:trPr>
          <w:trHeight w:val="48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маңызы бар ауданаралық (қалааралық) қатынастар бойынша жолаушылар тасымалын ұйымдастыру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82 466</w:t>
            </w:r>
          </w:p>
        </w:tc>
      </w:tr>
      <w:tr>
        <w:trPr>
          <w:trHeight w:val="24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1 447</w:t>
            </w:r>
          </w:p>
        </w:tc>
      </w:tr>
      <w:tr>
        <w:trPr>
          <w:trHeight w:val="24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берілетін нысаналы даму трансферттері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11 007</w:t>
            </w:r>
          </w:p>
        </w:tc>
      </w:tr>
      <w:tr>
        <w:trPr>
          <w:trHeight w:val="24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3 589 486</w:t>
            </w:r>
          </w:p>
        </w:tc>
      </w:tr>
      <w:tr>
        <w:trPr>
          <w:trHeight w:val="24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қаржы басқармасы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272 658</w:t>
            </w:r>
          </w:p>
        </w:tc>
      </w:tr>
      <w:tr>
        <w:trPr>
          <w:trHeight w:val="24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жергілікті атқарушы органының резервi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272 658</w:t>
            </w:r>
          </w:p>
        </w:tc>
      </w:tr>
      <w:tr>
        <w:trPr>
          <w:trHeight w:val="24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экономика және бюджеттік жоспарлау басқармасы 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98 531</w:t>
            </w:r>
          </w:p>
        </w:tc>
      </w:tr>
      <w:tr>
        <w:trPr>
          <w:trHeight w:val="72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бюджеттік инвестициялық жобалардың және концессиялық жобалардың техника-экономикалық негіздемелерін әзірлеу немесе түзету және оған сараптама жүргізу, концессиялық жобаларды консультациялық сүйемелдеу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64 098</w:t>
            </w:r>
          </w:p>
        </w:tc>
      </w:tr>
      <w:tr>
        <w:trPr>
          <w:trHeight w:val="72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асыруға аудандар бюджеттеріне республикалық бюджеттен ағымдағы нысаналы трансферттер"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34 433</w:t>
            </w:r>
          </w:p>
        </w:tc>
      </w:tr>
      <w:tr>
        <w:trPr>
          <w:trHeight w:val="24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кәсіпкерлік және өнеркәсіп басқармасы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1 254 983</w:t>
            </w:r>
          </w:p>
        </w:tc>
      </w:tr>
      <w:tr>
        <w:trPr>
          <w:trHeight w:val="48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56 283</w:t>
            </w:r>
          </w:p>
        </w:tc>
      </w:tr>
      <w:tr>
        <w:trPr>
          <w:trHeight w:val="24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"Бизнестің жол картасы - 2020" бағдарламасы шеңберінде жеке кәсіпкерлікті қолдау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2 180</w:t>
            </w:r>
          </w:p>
        </w:tc>
      </w:tr>
      <w:tr>
        <w:trPr>
          <w:trHeight w:val="48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"Бизнестің жол картасы - 2020" бағдарламасы шеңберінде кредиттер бойынша проценттік ставкаларды субсидиялау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1 137 887</w:t>
            </w:r>
          </w:p>
        </w:tc>
      </w:tr>
      <w:tr>
        <w:trPr>
          <w:trHeight w:val="48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"Бизнестің жол картасы - 2020" бағдарламасы шеңберінде шағын және орта бизнеске кредиттерді ішінара кепілдендіру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8 633</w:t>
            </w:r>
          </w:p>
        </w:tc>
      </w:tr>
      <w:tr>
        <w:trPr>
          <w:trHeight w:val="25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"Бизнестің жол картасы - 2020" бағдарламасы шеңберінде бизнес жүргізуді сервистік қолдау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</w:tr>
      <w:tr>
        <w:trPr>
          <w:trHeight w:val="48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Маңғыстау облысы Жаңаөзен қаласының бюджетіне кәсіпкерлікті қолдауға берілетін ағымдағы нысаналы трансферттер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</w:p>
        </w:tc>
      </w:tr>
      <w:tr>
        <w:trPr>
          <w:trHeight w:val="24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263 810</w:t>
            </w:r>
          </w:p>
        </w:tc>
      </w:tr>
      <w:tr>
        <w:trPr>
          <w:trHeight w:val="48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"Бизнестің жол картасы - 2020" бағдарламасы шеңберінде индустриялық инфрақұрылымды дамыту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263 810</w:t>
            </w:r>
          </w:p>
        </w:tc>
      </w:tr>
      <w:tr>
        <w:trPr>
          <w:trHeight w:val="24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Энергетика және коммуналдық шаруашылық басқармасы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1 699 504</w:t>
            </w:r>
          </w:p>
        </w:tc>
      </w:tr>
      <w:tr>
        <w:trPr>
          <w:trHeight w:val="48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бюджеттен берілетін трансферттер есебінен азық-түлік тауарларының өңірлік тұрақтандыру қорларын қалыптастыру 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312 500</w:t>
            </w:r>
          </w:p>
        </w:tc>
      </w:tr>
      <w:tr>
        <w:trPr>
          <w:trHeight w:val="72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қалалардың) бюджеттеріне "Өңірлерді дамыту" бағдарламасы шеңберінде қалалардың инженерлік инфрақұрылымын дамытуға берілетін нысаналы даму трансферттері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910 000</w:t>
            </w:r>
          </w:p>
        </w:tc>
      </w:tr>
      <w:tr>
        <w:trPr>
          <w:trHeight w:val="48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қалалардың) бюджеттеріне қалаларды жайғастыруды шешуге берілетін ағымдағы нысаналы трансферттері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477 004</w:t>
            </w:r>
          </w:p>
        </w:tc>
      </w:tr>
      <w:tr>
        <w:trPr>
          <w:trHeight w:val="24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</w:t>
            </w:r>
          </w:p>
        </w:tc>
      </w:tr>
      <w:tr>
        <w:trPr>
          <w:trHeight w:val="24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қаржы басқармасы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</w:t>
            </w:r>
          </w:p>
        </w:tc>
      </w:tr>
      <w:tr>
        <w:trPr>
          <w:trHeight w:val="48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атқарушы органдардың республикалық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</w:t>
            </w:r>
          </w:p>
        </w:tc>
      </w:tr>
      <w:tr>
        <w:trPr>
          <w:trHeight w:val="24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22 172 178</w:t>
            </w:r>
          </w:p>
        </w:tc>
      </w:tr>
      <w:tr>
        <w:trPr>
          <w:trHeight w:val="24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қаржы басқармасы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22 172 178</w:t>
            </w:r>
          </w:p>
        </w:tc>
      </w:tr>
      <w:tr>
        <w:trPr>
          <w:trHeight w:val="24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алулар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16 076 180</w:t>
            </w:r>
          </w:p>
        </w:tc>
      </w:tr>
      <w:tr>
        <w:trPr>
          <w:trHeight w:val="24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Субвенциялар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1 828 641</w:t>
            </w:r>
          </w:p>
        </w:tc>
      </w:tr>
      <w:tr>
        <w:trPr>
          <w:trHeight w:val="24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2 572 191</w:t>
            </w:r>
          </w:p>
        </w:tc>
      </w:tr>
      <w:tr>
        <w:trPr>
          <w:trHeight w:val="72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469 382</w:t>
            </w:r>
          </w:p>
        </w:tc>
      </w:tr>
      <w:tr>
        <w:trPr>
          <w:trHeight w:val="48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Заңнаманың өзгеруіне байланысты жоғары тұрған бюджеттен төмен тұрған бюджеттерге өтемақыға берілетін ағымдағы нысаналы трансферттер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1 225 784</w:t>
            </w:r>
          </w:p>
        </w:tc>
      </w:tr>
      <w:tr>
        <w:trPr>
          <w:trHeight w:val="24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 ТАЗА БЮДЖЕТТІК КРЕДИТТЕУ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6 552 804</w:t>
            </w:r>
          </w:p>
        </w:tc>
      </w:tr>
      <w:tr>
        <w:trPr>
          <w:trHeight w:val="24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6 749 773</w:t>
            </w:r>
          </w:p>
        </w:tc>
      </w:tr>
      <w:tr>
        <w:trPr>
          <w:trHeight w:val="24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5 900 000</w:t>
            </w:r>
          </w:p>
        </w:tc>
      </w:tr>
      <w:tr>
        <w:trPr>
          <w:trHeight w:val="24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5 900 000</w:t>
            </w:r>
          </w:p>
        </w:tc>
      </w:tr>
      <w:tr>
        <w:trPr>
          <w:trHeight w:val="24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салуға аудандар (облыстық маңызы бар қалалар) бюджеттеріне несие беру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3 537 500</w:t>
            </w:r>
          </w:p>
        </w:tc>
      </w:tr>
      <w:tr>
        <w:trPr>
          <w:trHeight w:val="24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066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салуға әлеуметтік - кәсіпкерлік корпорацияларға несие беру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2 362 500</w:t>
            </w:r>
          </w:p>
        </w:tc>
      </w:tr>
      <w:tr>
        <w:trPr>
          <w:trHeight w:val="48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649 773</w:t>
            </w:r>
          </w:p>
        </w:tc>
      </w:tr>
      <w:tr>
        <w:trPr>
          <w:trHeight w:val="24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экономика және бюджеттік жоспарлау басқармасы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649 773</w:t>
            </w:r>
          </w:p>
        </w:tc>
      </w:tr>
      <w:tr>
        <w:trPr>
          <w:trHeight w:val="72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мекендердің әлеуметтік саласының мамандарын әлеуметтік қолдау шараларын іске асыру үшін жергілікті атқарушы органдарға берілетін бюджеттік кредиттер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649 773</w:t>
            </w:r>
          </w:p>
        </w:tc>
      </w:tr>
      <w:tr>
        <w:trPr>
          <w:trHeight w:val="24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200 000</w:t>
            </w:r>
          </w:p>
        </w:tc>
      </w:tr>
      <w:tr>
        <w:trPr>
          <w:trHeight w:val="24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кәсіпкерлік және өнеркәсіп басқармасы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200 000</w:t>
            </w:r>
          </w:p>
        </w:tc>
      </w:tr>
      <w:tr>
        <w:trPr>
          <w:trHeight w:val="48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 шеңберінде ауылдағы кәсіпкерліктің дамуына ықпал ету үшін бюджеттік кредиттер беру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200 000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
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Сын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ІшкСын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Ерек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
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Сомасы, мың теңге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</w:tr>
      <w:tr>
        <w:trPr>
          <w:trHeight w:val="24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196 969</w:t>
            </w:r>
          </w:p>
        </w:tc>
      </w:tr>
      <w:tr>
        <w:trPr>
          <w:trHeight w:val="24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196 969</w:t>
            </w:r>
          </w:p>
        </w:tc>
      </w:tr>
      <w:tr>
        <w:trPr>
          <w:trHeight w:val="24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168 508</w:t>
            </w:r>
          </w:p>
        </w:tc>
      </w:tr>
      <w:tr>
        <w:trPr>
          <w:trHeight w:val="24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Пайдаланылмаған бюджеттік кредиттердің сомаларын қайтару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28 461</w:t>
            </w:r>
          </w:p>
        </w:tc>
      </w:tr>
      <w:tr>
        <w:trPr>
          <w:trHeight w:val="25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Фтоп
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Әкімші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Бағ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Кіші бағ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
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Сомасы, мың теңге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</w:tr>
      <w:tr>
        <w:trPr>
          <w:trHeight w:val="24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 ҚАРЖЫ АКТИВТЕРІМЕН ОПЕРАЦИЯЛАР БОЙЫНША САЛЬДО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1 552 471</w:t>
            </w:r>
          </w:p>
        </w:tc>
      </w:tr>
      <w:tr>
        <w:trPr>
          <w:trHeight w:val="24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1 552 471</w:t>
            </w:r>
          </w:p>
        </w:tc>
      </w:tr>
      <w:tr>
        <w:trPr>
          <w:trHeight w:val="24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1 552 471</w:t>
            </w:r>
          </w:p>
        </w:tc>
      </w:tr>
      <w:tr>
        <w:trPr>
          <w:trHeight w:val="24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ауыл шаруашылығы басқармасы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255 000</w:t>
            </w:r>
          </w:p>
        </w:tc>
      </w:tr>
      <w:tr>
        <w:trPr>
          <w:trHeight w:val="24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255 000</w:t>
            </w:r>
          </w:p>
        </w:tc>
      </w:tr>
      <w:tr>
        <w:trPr>
          <w:trHeight w:val="24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кәсіпкерлік және өнеркәсіп басқармасы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80 900</w:t>
            </w:r>
          </w:p>
        </w:tc>
      </w:tr>
      <w:tr>
        <w:trPr>
          <w:trHeight w:val="24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80 900</w:t>
            </w:r>
          </w:p>
        </w:tc>
      </w:tr>
      <w:tr>
        <w:trPr>
          <w:trHeight w:val="24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кәсіпкерлік және өнеркәсіп басқармасы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872 500</w:t>
            </w:r>
          </w:p>
        </w:tc>
      </w:tr>
      <w:tr>
        <w:trPr>
          <w:trHeight w:val="24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872 500</w:t>
            </w:r>
          </w:p>
        </w:tc>
      </w:tr>
      <w:tr>
        <w:trPr>
          <w:trHeight w:val="24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Энергетика және коммуналдық шаруашылық басқармасы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344 071</w:t>
            </w:r>
          </w:p>
        </w:tc>
      </w:tr>
      <w:tr>
        <w:trPr>
          <w:trHeight w:val="24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344 071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
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Сын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ІшкСын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Ерек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
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Сомасы, мың теңге
</w:t>
            </w:r>
          </w:p>
        </w:tc>
      </w:tr>
      <w:tr>
        <w:trPr>
          <w:trHeight w:val="24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
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5. БЮДЖЕТ ТАПШЫЛЫҒЫ (ПРОФИЦИТ)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-11 455 238</w:t>
            </w:r>
          </w:p>
        </w:tc>
      </w:tr>
      <w:tr>
        <w:trPr>
          <w:trHeight w:val="48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6. БЮДЖЕТ ТАПШЫЛЫҒЫН ҚАРЖЫЛАНДЫРУ (ПРОФИЦИТІН ПАЙДАЛАНУ) 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11 455 238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