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cced" w14:textId="e05c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қорғау саласындағы электрондық мемлекеттік қызметтер регламенттерін бекіту туралы" Маңғыстау облысы әкімдігінің 2012 жылғы 9 сәуірдегі № 63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 облысы әкімдігінің 2012 жылғы 26 қарашадағы N 297 қаулысы. Маңғыстау облысының Әділет департаментінде 2012 жылғы 10 желтоқсанда N 2171 тіркелді. Күші жойылды - Маңғыстау облысы әкімдігінің 2013 жылғы 15 тамыздағы № 244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Маңғыстау облысы әкімдігінің 15.08.2013 № 244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"Ақпараттандыру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Үкіметінің кейбір шешімдеріне өзгерістер мен толықтырулар енгізу туралы" Қазақстан Республикасы Үкіметінің 2012 жылғы 17 тамыздағы N 1059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қорғау саласындағы электрондық мемлекеттік қызметтер регламенттерін бекіту туралы" Маңғыстау облысы әкімдігінің 2012 жылғы 9 сәуірдегі N 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2129 болып тіркелген, "Маңғыстау" газетінде 2012 жылғы 5 маусымда N 98-99 (8179)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жұмыспен қамтуды үйлестіру және әлеуметтік бағдарламалар басқармасы (Г.М. Қалмұратова) осы қаулыны Маңғыстау облысы әкімдігінің интернет–ресурсында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С.Т. Алдашевқа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Б. Мұхаметжанов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А.Қ. 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қараша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