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b2c" w14:textId="39f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"Өңірде қажет мамандықтар бойынша білім алушы студенттерге әлеуметтік көмек тағайындау туралы"  Маңғыстау облысы әкімдігінің 2010 жылғы 4 қарашадағы № 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13 тамыздағы № 197 қаулысы. Маңғыстау облысының Әділет департаментінде 2012 жылғы 20 тамызда № 2139 тіркелді. Күші жойылды - Маңғыстау облысы әкімдігінің 2014 жылғы 16 қыркүйектегі № 224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Маңғыстау облысы әкімдігінің 2014 жылғы 16 қыркүйектегі № 224 қаулысы.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 өзгерістерге байланысты,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«Өңірде қажет мамандықтар бойынша білім алушы студенттерге әлеуметтік көмек тағайындау туралы» Маңғыстау облысы әкімдігінің 2010 жылғы 4 қарашадағы № 384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2089 болып тіркелген, «Маңғыстау» газетінде 2010 жылғы 21 желтоқсанда № 210 (7853)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тағайындауға студенттерді іріктеу жөніндегі облыстық конкурстық комиссияның (бұдан әрі – Комиссия) құрамына: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3"/>
        <w:gridCol w:w="6837"/>
      </w:tblGrid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Илмұханбетова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Лазарқызы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экономика және бюджеттік жоспарлау басқармасының бастығы, Комиссия мүшесі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енгізілсін;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4"/>
        <w:gridCol w:w="6726"/>
      </w:tblGrid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«Жұмашев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Қаныбек Бекболатұлы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Халила Хабижанқызы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экономика және бюджеттік жоспарлау басқармасының бастығы»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5"/>
        <w:gridCol w:w="6775"/>
      </w:tblGrid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Халила Хабижанқызы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орынбасары, комиссия төрағасы 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Қаныбек Бекболатұлы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Маңғыстау облыстық филиалы төрағасының бірінші орынбасары, Комиссия мүшесі (келісім бойынша)»;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Ж.А. Қараев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Х.Х. Нұрғалиеваға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ол алғаш ресми жарияланғаннан кейін күнтізбелік он күн өткен соң 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Мұхамеджанов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тамыз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Ш.Л. Илмұханбетова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тамыз 2012 ж.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